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a8eb" w14:textId="1cea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25 августа 2021 года № 428. Зарегистрирован в Министерстве юстиции Республики Казахстан 27 августа 2021 года № 24126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 (зарегистрирован в Реестре государственной регистрации нормативных правовых актов под № 20708)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 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учебников для организаций среднего образования, учебно-методических комплексов</w:t>
      </w:r>
      <w:r>
        <w:br/>
      </w:r>
      <w:r>
        <w:rPr>
          <w:rFonts w:ascii="Times New Roman"/>
          <w:b/>
          <w:i w:val="false"/>
          <w:color w:val="000000"/>
        </w:rPr>
        <w:t>для дошкольных организаций, организаций среднего образования, в том числе в электронной форме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798"/>
        <w:gridCol w:w="2717"/>
        <w:gridCol w:w="641"/>
        <w:gridCol w:w="6"/>
        <w:gridCol w:w="2563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организаций среднего образования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Оқулық+Үнтаспа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Құрман,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Сабденова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(Үнтаспа: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  <w:bookmarkEnd w:id="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Уайсова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  <w:bookmarkEnd w:id="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(для школ с нерусским языком обучения). Учебник 1, 2 часть+Аудиодиск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Кадралиева А., Рахметова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  <w:bookmarkEnd w:id="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Т.Лихобабенко </w:t>
            </w:r>
          </w:p>
          <w:bookmarkEnd w:id="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Оқулық +СD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Г.Үржігітова,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Ж.Құсайынова,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Батырова </w:t>
            </w:r>
          </w:p>
          <w:bookmarkEnd w:id="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+Электрондық қосымша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 </w:t>
            </w:r>
          </w:p>
          <w:bookmarkEnd w:id="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Жетпісбаева </w:t>
            </w:r>
          </w:p>
          <w:bookmarkEnd w:id="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үнтаспа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2-бөлім.</w:t>
            </w:r>
          </w:p>
          <w:bookmarkEnd w:id="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bookmarkEnd w:id="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  <w:bookmarkEnd w:id="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  <w:bookmarkEnd w:id="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  <w:bookmarkEnd w:id="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bookmarkEnd w:id="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Полежаева </w:t>
            </w:r>
          </w:p>
          <w:bookmarkEnd w:id="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Оналбаева,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  <w:bookmarkEnd w:id="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 CD (1, 2-бөлім)</w:t>
            </w:r>
          </w:p>
          <w:bookmarkEnd w:id="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 Сабденова)</w:t>
            </w:r>
          </w:p>
          <w:bookmarkEnd w:id="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1, 2 -бөлім +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  <w:bookmarkEnd w:id="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Зейнетоллина,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bookmarkEnd w:id="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  <w:bookmarkEnd w:id="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  <w:bookmarkEnd w:id="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  <w:bookmarkEnd w:id="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bookmarkEnd w:id="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Полежаева </w:t>
            </w:r>
          </w:p>
          <w:bookmarkEnd w:id="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Пугач </w:t>
            </w:r>
          </w:p>
          <w:bookmarkEnd w:id="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  <w:bookmarkEnd w:id="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Төлебиев,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Дашкевич </w:t>
            </w:r>
          </w:p>
          <w:bookmarkEnd w:id="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  <w:bookmarkEnd w:id="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 1, 2 бөлім.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  <w:bookmarkEnd w:id="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Сәдуақас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 - Б. Сабденова)</w:t>
            </w:r>
          </w:p>
          <w:bookmarkEnd w:id="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  <w:bookmarkEnd w:id="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bookmarkEnd w:id="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  <w:bookmarkEnd w:id="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Беспалова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Гунько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  <w:bookmarkEnd w:id="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  <w:bookmarkEnd w:id="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  <w:bookmarkEnd w:id="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Кажекенова,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Тураканова,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Пугач </w:t>
            </w:r>
          </w:p>
          <w:bookmarkEnd w:id="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Тәттімбетова</w:t>
            </w:r>
          </w:p>
          <w:bookmarkEnd w:id="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  <w:bookmarkEnd w:id="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Төлебиев,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  <w:bookmarkEnd w:id="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  <w:bookmarkEnd w:id="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  <w:bookmarkEnd w:id="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Отарбекова,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bookmarkEnd w:id="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  <w:bookmarkEnd w:id="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Оқулық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  <w:bookmarkEnd w:id="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Жанпеис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  <w:bookmarkEnd w:id="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  <w:bookmarkEnd w:id="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Байшоланова,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bookmarkEnd w:id="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bookmarkEnd w:id="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  <w:bookmarkEnd w:id="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  <w:bookmarkEnd w:id="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  <w:bookmarkEnd w:id="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  <w:bookmarkEnd w:id="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  <w:bookmarkEnd w:id="1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  <w:bookmarkEnd w:id="1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  <w:bookmarkEnd w:id="1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(Ежелгі дүние).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  <w:bookmarkEnd w:id="1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Жұмағанбетов,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 </w:t>
            </w:r>
          </w:p>
          <w:bookmarkEnd w:id="1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Құлымбетова,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Мағзұмова,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  <w:bookmarkEnd w:id="1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Зикирина,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Макашева,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Мукатаева,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  <w:bookmarkEnd w:id="1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  <w:bookmarkEnd w:id="1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Көшкеева</w:t>
            </w:r>
          </w:p>
          <w:bookmarkEnd w:id="1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  <w:bookmarkEnd w:id="1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(ұл балаларға арналған).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1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(қыз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  <w:bookmarkEnd w:id="1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1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Отарбаева,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  <w:bookmarkEnd w:id="1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bookmarkEnd w:id="1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1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1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1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  <w:bookmarkEnd w:id="1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  <w:bookmarkEnd w:id="1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1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1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1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  <w:bookmarkEnd w:id="1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1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bookmarkEnd w:id="1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1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bookmarkEnd w:id="1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1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  <w:bookmarkEnd w:id="1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1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Байшоланова,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bookmarkEnd w:id="1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1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1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  <w:bookmarkEnd w:id="1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</w:t>
            </w:r>
          </w:p>
          <w:bookmarkEnd w:id="1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1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  <w:bookmarkEnd w:id="1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  <w:bookmarkEnd w:id="1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  <w:bookmarkEnd w:id="1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Айтбай,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  <w:bookmarkEnd w:id="1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1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Әбдіманапов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Нүркенова,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Әбілғазиев,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Әуезова </w:t>
            </w:r>
          </w:p>
          <w:bookmarkEnd w:id="1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Паимцева,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  <w:bookmarkEnd w:id="1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1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Костюченко,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Прахнау,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Бойко,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Матвеева,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  <w:bookmarkEnd w:id="1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</w:t>
            </w:r>
          </w:p>
          <w:bookmarkEnd w:id="1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+СD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1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+ СD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1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Мұсақожаева,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Сабырова,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Әбуғазы,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  <w:bookmarkEnd w:id="1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аудиодиск</w:t>
            </w:r>
          </w:p>
          <w:bookmarkEnd w:id="1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Жантасова,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  <w:bookmarkEnd w:id="1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</w:p>
          <w:bookmarkEnd w:id="1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 </w:t>
            </w:r>
          </w:p>
          <w:bookmarkEnd w:id="1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Ильясова,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1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  <w:bookmarkEnd w:id="1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1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1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1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1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Жанпеис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  <w:bookmarkEnd w:id="1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1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1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1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1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1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  <w:bookmarkEnd w:id="1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  <w:bookmarkEnd w:id="1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  <w:bookmarkEnd w:id="2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  <w:bookmarkEnd w:id="2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  <w:bookmarkEnd w:id="2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  <w:bookmarkEnd w:id="2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  <w:bookmarkEnd w:id="2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  <w:bookmarkEnd w:id="2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  <w:bookmarkEnd w:id="2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Белоусова,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2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Ж.Калиев, А.Бейсембаева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(Ортағасырлар).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Мырзабекова,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2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</w:t>
            </w:r>
          </w:p>
          <w:bookmarkEnd w:id="2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(ұл балаларға арналған 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2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2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(қыз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  <w:bookmarkEnd w:id="2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2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 ұлдарға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Жақманов,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  <w:bookmarkEnd w:id="2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 қыздарға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Дүйсенова,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Жолдасбекова,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  <w:bookmarkEnd w:id="2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2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2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Молдасан,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  <w:bookmarkEnd w:id="2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2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Закиряева,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  <w:bookmarkEnd w:id="2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  <w:bookmarkEnd w:id="2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2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2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2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2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  <w:bookmarkEnd w:id="2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bookmarkEnd w:id="2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2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Даркембаева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2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2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bookmarkEnd w:id="2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bookmarkEnd w:id="2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2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2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2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2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2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 </w:t>
            </w:r>
          </w:p>
          <w:bookmarkEnd w:id="2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  <w:bookmarkEnd w:id="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  <w:bookmarkEnd w:id="2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  <w:bookmarkEnd w:id="2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  <w:bookmarkEnd w:id="2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Байметова,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  <w:bookmarkEnd w:id="2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2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Шүйіншина,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  <w:bookmarkEnd w:id="2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  <w:bookmarkEnd w:id="2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2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  <w:bookmarkEnd w:id="2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2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9(8), (ХХ ғасырдың басынаң Екінші дүниежүзілік соғыс аяқталғанға дейін)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М. Шаймерденова,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  <w:bookmarkEnd w:id="2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bookmarkEnd w:id="2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  <w:bookmarkEnd w:id="2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Мақашева,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  <w:bookmarkEnd w:id="2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</w:t>
            </w:r>
          </w:p>
          <w:bookmarkEnd w:id="2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2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2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2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Яковлев,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2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2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2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2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Дуйсеев,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  <w:bookmarkEnd w:id="2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2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Джилкайдарова,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  <w:bookmarkEnd w:id="2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2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Ордабаев,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Жұмағұлов,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  <w:bookmarkEnd w:id="2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2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  <w:bookmarkEnd w:id="2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2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  <w:bookmarkEnd w:id="2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2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  <w:bookmarkEnd w:id="3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3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  <w:bookmarkEnd w:id="3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3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3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3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3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Қасқабасов,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  <w:bookmarkEnd w:id="3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3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Майбалаева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3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  <w:bookmarkEnd w:id="3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Белякова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  <w:bookmarkEnd w:id="3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  <w:bookmarkEnd w:id="3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Хайрушева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  <w:bookmarkEnd w:id="3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3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3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</w:t>
            </w:r>
          </w:p>
          <w:bookmarkEnd w:id="3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3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3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</w:t>
            </w:r>
          </w:p>
          <w:bookmarkEnd w:id="3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3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Оқулық+ CD </w:t>
            </w:r>
          </w:p>
          <w:bookmarkEnd w:id="3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Нұрмұханбетова </w:t>
            </w:r>
          </w:p>
          <w:bookmarkEnd w:id="3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Голикова </w:t>
            </w:r>
          </w:p>
          <w:bookmarkEnd w:id="3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Шевчук,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  <w:bookmarkEnd w:id="3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3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  <w:bookmarkEnd w:id="3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  <w:bookmarkEnd w:id="3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  <w:bookmarkEnd w:id="3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  <w:bookmarkEnd w:id="3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Егорина,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  <w:bookmarkEnd w:id="3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Саипов,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Балғабаева,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  <w:bookmarkEnd w:id="3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  <w:bookmarkEnd w:id="3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Шүйіншина,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  <w:bookmarkEnd w:id="3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  <w:bookmarkEnd w:id="3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3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3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3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3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Сақариянова,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  <w:bookmarkEnd w:id="3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8-9.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1-бөлім. ХХ ғ. басы -1945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1945 жылдан бүгінгі күнге дейін</w:t>
            </w:r>
          </w:p>
          <w:bookmarkEnd w:id="3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Өскембаев,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Сақтағанова,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Зуева,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Мұхтарұлы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Өскембаев,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Сақтағанова,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  <w:bookmarkEnd w:id="3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(1946 жылдан бүгінгі күнге дейін)</w:t>
            </w:r>
          </w:p>
          <w:bookmarkEnd w:id="3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Әдиет,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  <w:bookmarkEnd w:id="3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8-9.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  <w:bookmarkEnd w:id="3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3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Бердібаева</w:t>
            </w:r>
          </w:p>
          <w:bookmarkEnd w:id="3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3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3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Тулеуов,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3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3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Ержанов,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Гесен,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Айдарбаев,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Ахметов,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  <w:bookmarkEnd w:id="3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3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Дуйсеев,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Артыкбаев,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Ауелбаева,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  <w:bookmarkEnd w:id="3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3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Хасен,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Жұмағұлов,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Юсупов,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  <w:bookmarkEnd w:id="3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3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Эрметов,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  <w:bookmarkEnd w:id="3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3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  <w:bookmarkEnd w:id="3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3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Закиряева,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  <w:bookmarkEnd w:id="3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  <w:bookmarkEnd w:id="3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Рысқұлбек,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3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3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3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3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  <w:bookmarkEnd w:id="3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3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3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  <w:bookmarkEnd w:id="3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  <w:bookmarkEnd w:id="3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Ескендирова,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  <w:bookmarkEnd w:id="3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3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3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Шекербекова,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Абдулкаримова,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Рахымжанова,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Құрманғалиева,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  <w:bookmarkEnd w:id="3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3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4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bookmarkEnd w:id="40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  <w:bookmarkEnd w:id="4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4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  <w:bookmarkEnd w:id="4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  <w:bookmarkEnd w:id="4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  <w:bookmarkEnd w:id="4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 </w:t>
            </w:r>
          </w:p>
          <w:bookmarkEnd w:id="4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4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Рай,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4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  <w:bookmarkEnd w:id="4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Тоқтыбаева,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  <w:bookmarkEnd w:id="4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4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4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  <w:bookmarkEnd w:id="4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4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4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Қасқабасов,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  <w:bookmarkEnd w:id="4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4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4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4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Оқулық.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4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Рахымжанова,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Киселева,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Құрманғалиева,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  <w:bookmarkEnd w:id="4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4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4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4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  <w:bookmarkEnd w:id="4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Аманжолов,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  <w:bookmarkEnd w:id="4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Құрманғалиева,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  <w:bookmarkEnd w:id="4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Иманбеков,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Қыстаубаев </w:t>
            </w:r>
          </w:p>
          <w:bookmarkEnd w:id="4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  <w:bookmarkEnd w:id="4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4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  <w:bookmarkEnd w:id="4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Есетова,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Ищанова,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4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bookmarkEnd w:id="4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Киынова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  <w:bookmarkEnd w:id="4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4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  <w:bookmarkEnd w:id="4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Жұбатова,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</w:t>
            </w:r>
          </w:p>
          <w:bookmarkEnd w:id="4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1-бөлім.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2-бөлім.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Далалық-оқу жиыны</w:t>
            </w:r>
          </w:p>
          <w:bookmarkEnd w:id="4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  <w:bookmarkEnd w:id="4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СД. 1-бөлім.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2-бөлім.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Оқу-далалық (лагерлік) жиындар</w:t>
            </w:r>
          </w:p>
          <w:bookmarkEnd w:id="4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Адельбаев,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Асилов,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Ерекешев,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Усербаев,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Саткулов,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  <w:bookmarkEnd w:id="4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+СД. 1,2-бөлім</w:t>
            </w:r>
          </w:p>
          <w:bookmarkEnd w:id="4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4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4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Қараев,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Сұлтанов,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  <w:bookmarkEnd w:id="4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Щеглов,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Фазылжанова,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4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4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  <w:bookmarkEnd w:id="4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4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  <w:bookmarkEnd w:id="4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4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Г.Найманбаева,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  <w:bookmarkEnd w:id="4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Оқулық+Үнтаспа.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1,2-бөлім</w:t>
            </w:r>
          </w:p>
          <w:bookmarkEnd w:id="4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4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4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4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bookmarkEnd w:id="4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4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  <w:bookmarkEnd w:id="4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11-сыныптар </w:t>
            </w:r>
          </w:p>
          <w:bookmarkEnd w:id="4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Абдулкаримова,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  <w:bookmarkEnd w:id="4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4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  <w:bookmarkEnd w:id="4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5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  <w:bookmarkEnd w:id="5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Б.Абдиманапов,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  <w:bookmarkEnd w:id="5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  <w:bookmarkEnd w:id="5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5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  <w:bookmarkEnd w:id="5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Еркинбаева,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Назаркулова,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Ищанова,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Бекишев,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Турсынкулова,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Баданова,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Касымжанова </w:t>
            </w:r>
          </w:p>
          <w:bookmarkEnd w:id="5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5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Қ.Шүнкеев,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Л.Мясникова,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Жантурина,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Бармина,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  <w:bookmarkEnd w:id="5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5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  <w:bookmarkEnd w:id="5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Асанов,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Ибраимова,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  <w:bookmarkEnd w:id="5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5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  <w:bookmarkEnd w:id="5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Тантыбаева,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Даутова,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  <w:bookmarkEnd w:id="5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5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  <w:bookmarkEnd w:id="5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5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Рай,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Юсуп,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  <w:bookmarkEnd w:id="5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  <w:bookmarkEnd w:id="5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5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5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5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5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  <w:bookmarkEnd w:id="5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5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5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5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  <w:bookmarkEnd w:id="5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 </w:t>
            </w:r>
          </w:p>
          <w:bookmarkEnd w:id="5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  <w:bookmarkEnd w:id="5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bookmarkEnd w:id="5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5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  <w:bookmarkEnd w:id="5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5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Абдулкаримова,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Рахимжанова,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  <w:bookmarkEnd w:id="5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5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5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+ CD </w:t>
            </w:r>
          </w:p>
          <w:bookmarkEnd w:id="5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Беристемова,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5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  <w:bookmarkEnd w:id="5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Н.Абылайханова,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А.Қалыбаева,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А.Пәрімбекова,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Үсіпбек,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5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5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Шүнкеев,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Мясникова,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Жантурина,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Бармина,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  <w:bookmarkEnd w:id="5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5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  <w:bookmarkEnd w:id="5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5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bookmarkEnd w:id="5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5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bookmarkEnd w:id="5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Еркинбаева,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Назаркулова,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Ищанова,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Бекишев,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Турсынкулова,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Баданова,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  <w:bookmarkEnd w:id="5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5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bookmarkEnd w:id="5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5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5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5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Аульбеков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5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Сандыбаева,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Лебаев </w:t>
            </w:r>
          </w:p>
          <w:bookmarkEnd w:id="5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  <w:bookmarkEnd w:id="5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Щеглов,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Ханин,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  <w:bookmarkEnd w:id="5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+СД. 1-бөлім. Жағдаяттық тапсырмаларды орындауға арналған практикум. 2-бөлім</w:t>
            </w:r>
          </w:p>
          <w:bookmarkEnd w:id="5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bookmarkEnd w:id="5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  <w:bookmarkEnd w:id="5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Тасбулатов,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Лим,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Гудков,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Майхиев,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  <w:bookmarkEnd w:id="5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Оқулық+СД.</w:t>
            </w:r>
          </w:p>
          <w:bookmarkEnd w:id="5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Дубинец,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  <w:bookmarkEnd w:id="5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Учебник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О, И.</w:t>
            </w:r>
          </w:p>
          <w:bookmarkEnd w:id="5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</w:t>
            </w:r>
          </w:p>
          <w:bookmarkEnd w:id="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Оқулық+ 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  <w:bookmarkEnd w:id="5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  <w:bookmarkEnd w:id="5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Учебник+ 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 Ермухамбетова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  <w:bookmarkEnd w:id="5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Темникова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  <w:bookmarkEnd w:id="5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  <w:bookmarkEnd w:id="5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+электронное приложение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  <w:bookmarkEnd w:id="5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Учебник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Кайдарова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Есбатырова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  <w:bookmarkEnd w:id="5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Кедрук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КлевцоваЕ.,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Рудькова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Намазбаева А.</w:t>
            </w:r>
          </w:p>
          <w:bookmarkEnd w:id="5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3, 4</w:t>
            </w:r>
          </w:p>
          <w:bookmarkEnd w:id="5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5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</w:t>
            </w:r>
          </w:p>
          <w:bookmarkEnd w:id="5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Остроухова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5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2-бөлімдер + CD</w:t>
            </w:r>
          </w:p>
          <w:bookmarkEnd w:id="5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6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3, 4</w:t>
            </w:r>
          </w:p>
          <w:bookmarkEnd w:id="6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  <w:bookmarkEnd w:id="6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Избасарова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6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  <w:bookmarkEnd w:id="6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Токовенко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</w:t>
            </w:r>
          </w:p>
          <w:bookmarkEnd w:id="6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6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  <w:bookmarkEnd w:id="6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6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  <w:bookmarkEnd w:id="6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6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  <w:bookmarkEnd w:id="6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  <w:bookmarkEnd w:id="6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 +СD.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  <w:bookmarkEnd w:id="6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6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  <w:bookmarkEnd w:id="6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Темникова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  <w:bookmarkEnd w:id="6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6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  <w:bookmarkEnd w:id="6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Тулебиев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  <w:bookmarkEnd w:id="6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6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  <w:bookmarkEnd w:id="6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6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  <w:bookmarkEnd w:id="6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6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2, 3 </w:t>
            </w:r>
          </w:p>
          <w:bookmarkEnd w:id="6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Даулеткереева,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  <w:bookmarkEnd w:id="6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  <w:bookmarkEnd w:id="6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6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6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6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6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6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6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6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6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Тулебиев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  <w:bookmarkEnd w:id="6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6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6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видеодиск</w:t>
            </w:r>
          </w:p>
          <w:bookmarkEnd w:id="6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bookmarkEnd w:id="6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6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6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Муханбеткалиев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  <w:bookmarkEnd w:id="6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6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Муханбеткалиев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  <w:bookmarkEnd w:id="6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6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6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  <w:bookmarkEnd w:id="6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6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Байшоланова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bookmarkEnd w:id="6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6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6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  <w:bookmarkEnd w:id="6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bookmarkEnd w:id="6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Кадиркулов,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  <w:bookmarkEnd w:id="6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6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А., </w:t>
            </w:r>
          </w:p>
          <w:bookmarkEnd w:id="6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6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  <w:bookmarkEnd w:id="6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Аксенова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  <w:bookmarkEnd w:id="6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  <w:bookmarkEnd w:id="6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Жумаганбетов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  <w:bookmarkEnd w:id="6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Кулымбетова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Магзумова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  <w:bookmarkEnd w:id="6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Зикирина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Мукатаева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  <w:bookmarkEnd w:id="6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  <w:bookmarkEnd w:id="6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Рудькова Т.</w:t>
            </w:r>
          </w:p>
          <w:bookmarkEnd w:id="6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Кульманова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Токжанов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  <w:bookmarkEnd w:id="6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6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6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девочек)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  <w:bookmarkEnd w:id="6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6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6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  <w:bookmarkEnd w:id="6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  <w:bookmarkEnd w:id="7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7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  <w:bookmarkEnd w:id="7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bookmarkEnd w:id="7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7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bookmarkEnd w:id="7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  <w:bookmarkEnd w:id="7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  <w:bookmarkEnd w:id="7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7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7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Винникова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  <w:bookmarkEnd w:id="7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7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Байшоланова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bookmarkEnd w:id="7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7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7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  <w:bookmarkEnd w:id="7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7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7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7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А., </w:t>
            </w:r>
          </w:p>
          <w:bookmarkEnd w:id="7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  <w:bookmarkEnd w:id="7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Хабижанова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  <w:bookmarkEnd w:id="7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Айтбай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  <w:bookmarkEnd w:id="7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  <w:bookmarkEnd w:id="7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Нуркенова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Абулгазиев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  <w:bookmarkEnd w:id="7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Паимцева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  <w:bookmarkEnd w:id="7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7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Прахнау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Матвеева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  <w:bookmarkEnd w:id="7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  <w:bookmarkEnd w:id="7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7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7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7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7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Мусаходжаева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Абугазы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  <w:bookmarkEnd w:id="7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7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7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видеодиск</w:t>
            </w:r>
          </w:p>
          <w:bookmarkEnd w:id="7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7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7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7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bookmarkEnd w:id="7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7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7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7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7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7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Салғараева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  <w:bookmarkEnd w:id="7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  <w:bookmarkEnd w:id="7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Нуркенова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  <w:bookmarkEnd w:id="7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  <w:bookmarkEnd w:id="7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Часть 2</w:t>
            </w:r>
          </w:p>
          <w:bookmarkEnd w:id="7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  <w:bookmarkEnd w:id="7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  <w:bookmarkEnd w:id="7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bookmarkEnd w:id="7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Токбергенова У. </w:t>
            </w:r>
          </w:p>
          <w:bookmarkEnd w:id="7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7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7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 Ж.Калиев, А.Бейсембаева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Юраш А.</w:t>
            </w:r>
          </w:p>
          <w:bookmarkEnd w:id="7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7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7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девочек).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  <w:bookmarkEnd w:id="7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7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мальчиков.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Жақманов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  <w:bookmarkEnd w:id="7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девочек.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Жолдасбекова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  <w:bookmarkEnd w:id="7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7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7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  <w:bookmarkEnd w:id="7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  <w:bookmarkEnd w:id="7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7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  <w:bookmarkEnd w:id="7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7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7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bookmarkEnd w:id="7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8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bookmarkEnd w:id="8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8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  <w:bookmarkEnd w:id="8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8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8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8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8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8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8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8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8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Рыскулбекова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8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Бекежанова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  <w:bookmarkEnd w:id="8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  <w:bookmarkEnd w:id="8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 </w:t>
            </w:r>
          </w:p>
          <w:bookmarkEnd w:id="8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8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  <w:bookmarkEnd w:id="8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  <w:bookmarkEnd w:id="8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  <w:bookmarkEnd w:id="8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8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8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Сакарьянова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  <w:bookmarkEnd w:id="8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  <w:bookmarkEnd w:id="8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 Куркеев Е.</w:t>
            </w:r>
          </w:p>
          <w:bookmarkEnd w:id="8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Хабижанова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  <w:bookmarkEnd w:id="8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Макашева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Байзакова К. </w:t>
            </w:r>
          </w:p>
          <w:bookmarkEnd w:id="8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Песина Е.</w:t>
            </w:r>
          </w:p>
          <w:bookmarkEnd w:id="8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8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  <w:bookmarkEnd w:id="8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8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Яковлев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Ермилова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Велькер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8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Билингвальный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8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8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Байешов,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Дуйсеев,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Шокобалинов,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  <w:bookmarkEnd w:id="8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8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Сагинтаев,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Байрам,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Ахметова,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Нуралиева,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Джилкайдарова,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  <w:bookmarkEnd w:id="8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8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Ордабаев,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Жұмағұлов,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Саматов,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  <w:bookmarkEnd w:id="8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8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bookmarkEnd w:id="8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8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Шмельцер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  <w:bookmarkEnd w:id="8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Белоус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  <w:bookmarkEnd w:id="8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  <w:bookmarkEnd w:id="8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Кульгильдинова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Кажигалиева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  <w:bookmarkEnd w:id="8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Мучник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  <w:bookmarkEnd w:id="8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8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Бисенбаева,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  <w:bookmarkEnd w:id="8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8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Курманалиева,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Искакова,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  <w:bookmarkEnd w:id="8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8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8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8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8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8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8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8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8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8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  <w:bookmarkEnd w:id="8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8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bookmarkEnd w:id="8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  <w:bookmarkEnd w:id="8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  <w:bookmarkEnd w:id="8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8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  <w:bookmarkEnd w:id="8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8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Саипов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Балгабаева 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  <w:bookmarkEnd w:id="8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  <w:bookmarkEnd w:id="888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8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  <w:bookmarkEnd w:id="8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  <w:bookmarkEnd w:id="8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Усиков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Егорина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  <w:bookmarkEnd w:id="8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  <w:bookmarkEnd w:id="8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Учебник+СД</w:t>
            </w:r>
          </w:p>
          <w:bookmarkEnd w:id="8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8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8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  <w:bookmarkEnd w:id="8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Сакарьянова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  <w:bookmarkEnd w:id="9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Учебник. 8-9.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1часть (с начала ХХ в. до 1945г.).2 часть (с 1945 года до наших дней)</w:t>
            </w:r>
          </w:p>
          <w:bookmarkEnd w:id="9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Ускембаев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Сактаганова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  <w:bookmarkEnd w:id="9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1946 года по настоящее время)</w:t>
            </w:r>
          </w:p>
          <w:bookmarkEnd w:id="9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Адиет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  <w:bookmarkEnd w:id="9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  <w:bookmarkEnd w:id="9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  <w:bookmarkEnd w:id="9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Леканова Т.</w:t>
            </w:r>
          </w:p>
          <w:bookmarkEnd w:id="9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9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9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+СД.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9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  <w:bookmarkEnd w:id="9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9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Гесен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Айдарбаев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  <w:bookmarkEnd w:id="9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9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Шокобалинов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Карабатыров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Байешов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Артыкбаев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Ауелбаева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  <w:bookmarkEnd w:id="9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9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Эрметов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Байрам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Нуралиева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  <w:bookmarkEnd w:id="9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9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Байкенов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Хасен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Жұмағұлов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  <w:bookmarkEnd w:id="9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 </w:t>
            </w:r>
          </w:p>
          <w:bookmarkEnd w:id="9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bookmarkEnd w:id="9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  <w:bookmarkEnd w:id="9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Ардакулы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  <w:bookmarkEnd w:id="9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9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9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 </w:t>
            </w:r>
          </w:p>
          <w:bookmarkEnd w:id="9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Абдулкаримова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Шекербекова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Рахимжанова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  <w:bookmarkEnd w:id="9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9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Абилмажинова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  <w:bookmarkEnd w:id="9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 </w:t>
            </w:r>
          </w:p>
          <w:bookmarkEnd w:id="9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  <w:bookmarkEnd w:id="9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9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9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  <w:bookmarkEnd w:id="9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Тимченко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  <w:bookmarkEnd w:id="9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  <w:bookmarkEnd w:id="9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Бондаренко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Сарсенбекова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  <w:bookmarkEnd w:id="9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bookmarkEnd w:id="9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bookmarkEnd w:id="9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  <w:bookmarkEnd w:id="9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9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9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9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9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Учебник.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Рахимжанова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  <w:bookmarkEnd w:id="9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 </w:t>
            </w:r>
          </w:p>
          <w:bookmarkEnd w:id="9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9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  <w:bookmarkEnd w:id="9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Абилмажинова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Нуртаева М. </w:t>
            </w:r>
          </w:p>
          <w:bookmarkEnd w:id="9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Иманбеков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  <w:bookmarkEnd w:id="9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  <w:bookmarkEnd w:id="9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9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  <w:bookmarkEnd w:id="9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Тимченко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  <w:bookmarkEnd w:id="9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Есетова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Ищанова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  <w:bookmarkEnd w:id="9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9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Ергожина,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  <w:bookmarkEnd w:id="9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9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9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Маркус Н.</w:t>
            </w:r>
          </w:p>
          <w:bookmarkEnd w:id="9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 Часть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Часть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Учебно-полевые сборы </w:t>
            </w:r>
          </w:p>
          <w:bookmarkEnd w:id="9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Тасбулатов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  <w:bookmarkEnd w:id="10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+СД. Часть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Часть 2. Учебно-полевые (лагерные) сборы </w:t>
            </w:r>
          </w:p>
          <w:bookmarkEnd w:id="10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Адельбаев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Асилов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Ерекешев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Усербаев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Саткулов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  <w:bookmarkEnd w:id="10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Учебник+СД.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10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Кульбаева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  <w:bookmarkEnd w:id="10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+CD </w:t>
            </w:r>
          </w:p>
          <w:bookmarkEnd w:id="10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Аганина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  <w:bookmarkEnd w:id="10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0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Дуйсенханов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Щеглов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Ханин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  <w:bookmarkEnd w:id="10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10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 </w:t>
            </w:r>
          </w:p>
          <w:bookmarkEnd w:id="10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+Аудиодиск.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1, 2.</w:t>
            </w:r>
          </w:p>
          <w:bookmarkEnd w:id="10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  <w:bookmarkEnd w:id="10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10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Мирошникова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  <w:bookmarkEnd w:id="10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Учебник+СД</w:t>
            </w:r>
          </w:p>
          <w:bookmarkEnd w:id="10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Мухамадиев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  <w:bookmarkEnd w:id="10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0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10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10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10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ОГН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0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10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0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10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  <w:bookmarkEnd w:id="10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10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Абдулкаримова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  <w:bookmarkEnd w:id="10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10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  <w:bookmarkEnd w:id="10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10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10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10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Абдиманапов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Абилмажинова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  <w:bookmarkEnd w:id="10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0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Ибраимова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  <w:bookmarkEnd w:id="10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0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Насохова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  <w:bookmarkEnd w:id="10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Башарулы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Шункеев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Мясникова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Жантурина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Бармина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  <w:bookmarkEnd w:id="10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10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10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0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Аухадиева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  <w:bookmarkEnd w:id="10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 1,2 часть.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0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  <w:bookmarkEnd w:id="10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0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Еркинбаева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Назаркулова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Ищанова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Бекишев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Турсынкулова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  <w:bookmarkEnd w:id="10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10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 </w:t>
            </w:r>
          </w:p>
          <w:bookmarkEnd w:id="10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  <w:bookmarkEnd w:id="10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  <w:bookmarkEnd w:id="10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10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Бондаренко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Сарсенбекова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  <w:bookmarkEnd w:id="10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10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  <w:bookmarkEnd w:id="10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10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10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10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10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Асылбекова,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Поляк,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  <w:bookmarkEnd w:id="10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10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част.</w:t>
            </w:r>
          </w:p>
          <w:bookmarkEnd w:id="10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10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10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10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  <w:bookmarkEnd w:id="10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10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Абдулкаримова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Рахимжанова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  <w:bookmarkEnd w:id="10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+CD </w:t>
            </w:r>
          </w:p>
          <w:bookmarkEnd w:id="10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10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10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10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Абдиманапов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Абилмажинова С. </w:t>
            </w:r>
          </w:p>
          <w:bookmarkEnd w:id="10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 </w:t>
            </w:r>
          </w:p>
          <w:bookmarkEnd w:id="10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Аблайханова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Паримбекова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Усипбек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  <w:bookmarkEnd w:id="10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 </w:t>
            </w:r>
          </w:p>
          <w:bookmarkEnd w:id="10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Насохова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  <w:bookmarkEnd w:id="10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10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Башарулы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Шункеев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Мясникова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Жантурина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Бармина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  <w:bookmarkEnd w:id="10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10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10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0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  <w:bookmarkEnd w:id="10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  <w:bookmarkEnd w:id="10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Еркинбаева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Назаркулова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Ищанова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Бекишев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Турсынкулова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  <w:bookmarkEnd w:id="10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10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Бисенбаева,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  <w:bookmarkEnd w:id="10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+Үнтаспа.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10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А.Бекетова,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  <w:bookmarkEnd w:id="10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10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10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1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  <w:bookmarkEnd w:id="11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1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bookmarkEnd w:id="11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1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Гудков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Майхиев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 Е. </w:t>
            </w:r>
          </w:p>
          <w:bookmarkEnd w:id="11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+СД. Часть 1. Практикум по решению ситуационных задач. Часть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  <w:bookmarkEnd w:id="11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СД</w:t>
            </w:r>
          </w:p>
          <w:bookmarkEnd w:id="11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Дубинец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Кульбаева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11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11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Дуйсенханов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Щеглов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Ханин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  <w:bookmarkEnd w:id="11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курсына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сынып</w:t>
            </w:r>
          </w:p>
          <w:bookmarkEnd w:id="11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  <w:bookmarkEnd w:id="11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9-сыныбына арналған оқулық</w:t>
            </w:r>
          </w:p>
          <w:bookmarkEnd w:id="11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  <w:bookmarkEnd w:id="11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</w:t>
            </w:r>
          </w:p>
          <w:bookmarkEnd w:id="11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  <w:bookmarkEnd w:id="11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Таңдау курсына арналған оқулық.10-11сынып</w:t>
            </w:r>
          </w:p>
          <w:bookmarkEnd w:id="11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  <w:bookmarkEnd w:id="11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Қамысбаева,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Темірбаева,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Семжанова,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Мақышева,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Маханбетова,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  <w:bookmarkEnd w:id="11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Асқаров жалпы редакциясын басқарғандар.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Авторлартобы: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Сәтбай,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Оразбақов,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Тайман,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Смағұл,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Тұяқбаев,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Кенжалиева,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Қарапаев,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Құрманбаев,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Айдаров,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Аплатинова,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  <w:bookmarkEnd w:id="11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Алинова,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Сабданбекова,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Сыздықова,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  <w:bookmarkEnd w:id="11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Шакаева,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Хамзин,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Заиров,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Утепова,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Литовкина,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А.Магзумова,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Жумагазиева,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Таскарина,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Ахатова,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Куспанова,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Терещенко,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Тургумбаев,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Сидарова,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Каирлиева,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Галкина,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  <w:bookmarkEnd w:id="11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бөлім 5-сынып,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бөлім 6-сынып,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  <w:bookmarkEnd w:id="11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Кунанбаева,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Бектасов,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Плачинта,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Ахетова,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  <w:bookmarkEnd w:id="11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Қиныбаева,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Ташетованың жалпы редакциясымен.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Құрастырғандар: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Михалькова,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Кривоносова,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Испамбетов,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Купеев,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Нюнюкова,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Искиндирова,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Суебаева,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Дегтярева,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Туякбаева,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  <w:bookmarkEnd w:id="11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Жұмалиева,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Қосымбай,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Айманов,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Атақаева,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Бегейбай,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Еділхан,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Жаңбыршы,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Жеткізген,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Көшбайұлы,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Нұрмаханова,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Табылдиева,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Тулегалиев,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Ыбырайұлы,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  <w:bookmarkEnd w:id="11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Кабекенов,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Биманова,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Кузбулова,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  <w:bookmarkEnd w:id="11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Кабдұлова,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Досаева,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Әуезова,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  <w:bookmarkEnd w:id="11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Бейсенбекова,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Шотбакова,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Смагулова,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  <w:bookmarkEnd w:id="11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Бекназаров,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Идирисова,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Танымкулова,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Мектепова,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Смадияр,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Кайбалдина,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Нурбаева,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  <w:bookmarkEnd w:id="11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Жанбосынова,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Столярова,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Савчук,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Жириндинова,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Әубәкірова,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Цыганов,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Зинченко,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Құнафина,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Есембаева,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  <w:bookmarkEnd w:id="11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Мәлікова,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  <w:bookmarkEnd w:id="11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Нұрмұхаметова,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Қалмырзаева,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Әлқожаева,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Жаңатуғанова,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  <w:bookmarkEnd w:id="11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 Шыныбекұлы,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Бейсетаева,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  <w:bookmarkEnd w:id="11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Дикань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Темурбаева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  <w:bookmarkEnd w:id="11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  <w:bookmarkEnd w:id="11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Нухулы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Сабданбекова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Сыздыкова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Аушахманова Б. </w:t>
            </w:r>
          </w:p>
          <w:bookmarkEnd w:id="11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  <w:bookmarkEnd w:id="11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Жаксыгалиев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Хамзин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Заиров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Утепова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Литовкина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Магзумова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Жумагазиева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Таскарина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Ахатова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Куспанова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Терещенко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Тургумбаев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Сидарова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Галкина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  <w:bookmarkEnd w:id="11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І. 5-класс,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ІІ. 6-класс,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7-класс.</w:t>
            </w:r>
          </w:p>
          <w:bookmarkEnd w:id="11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Кунанбаева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Бектасов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Плачинта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  <w:bookmarkEnd w:id="11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  <w:bookmarkEnd w:id="11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Ташетова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Составители: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Михалькова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Кривоносова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Испамбетов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Купеев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Нюнюкова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Искиндирова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Суебаева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Дегтярева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Туякбаева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  <w:bookmarkEnd w:id="11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  <w:bookmarkEnd w:id="11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Бейсенбекова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Шотбакова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  <w:bookmarkEnd w:id="11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Турдалина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Идрешева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Власенко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Буденко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Далишова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Мухина М. </w:t>
            </w:r>
          </w:p>
          <w:bookmarkEnd w:id="11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  <w:bookmarkEnd w:id="11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Жанбосинова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Столярова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Жириндинова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Аубакирова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Цыганов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Зинченко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Кунафина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Есембаева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Жундибаева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  <w:bookmarkEnd w:id="11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Дикань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  <w:bookmarkEnd w:id="11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  <w:bookmarkEnd w:id="11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Маликова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Тайшыбай З. </w:t>
            </w:r>
          </w:p>
          <w:bookmarkEnd w:id="11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Дикань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  <w:bookmarkEnd w:id="11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Южно-Казахстанский регион (Туркестанская область и город Шымкент) 5,6,7 классы </w:t>
            </w:r>
          </w:p>
          <w:bookmarkEnd w:id="11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Бейсетаева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Сейлбекова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  <w:bookmarkEnd w:id="11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  <w:bookmarkEnd w:id="11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11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2.Klasse Schülerbuch Teil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bookmarkEnd w:id="11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Schülerbuch Teil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Schülerbuch Teil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Aigul Bishkenova, Kulshanat Bulatbayeva, Assemgul Magsam,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Ulshan Abdrachimova</w:t>
            </w:r>
          </w:p>
          <w:bookmarkEnd w:id="11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Schülerbuch Teil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Aigul Bishkenova, Kulshanat Bulatbayeva, Sagyngul Schakenova,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  <w:bookmarkEnd w:id="11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A.Gousseva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  <w:bookmarkEnd w:id="11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11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Express Publishing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  <w:bookmarkEnd w:id="11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Virginia Evans.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bookmarkEnd w:id="11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118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  <w:bookmarkEnd w:id="11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 Consultant: Bob Obee. 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11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  <w:bookmarkEnd w:id="11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11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1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11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1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11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  <w:bookmarkEnd w:id="11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  <w:bookmarkEnd w:id="11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Tiger Time 5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1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CarolRead,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  <w:bookmarkEnd w:id="11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1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Emma Heyderman,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  <w:bookmarkEnd w:id="11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  <w:bookmarkEnd w:id="119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12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1202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Student`s Book</w:t>
            </w:r>
          </w:p>
          <w:bookmarkEnd w:id="12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  <w:bookmarkEnd w:id="12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  <w:bookmarkEnd w:id="120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12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  <w:bookmarkEnd w:id="1208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  <w:bookmarkEnd w:id="12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12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  <w:bookmarkEnd w:id="1212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12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121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  <w:bookmarkEnd w:id="12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Ben 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James Styring,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  <w:bookmarkEnd w:id="12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  <w:bookmarkEnd w:id="1218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12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  <w:bookmarkEnd w:id="122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  <w:bookmarkEnd w:id="12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 Kulmagambetov,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Bazarov,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Palzhanov,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  <w:bookmarkEnd w:id="12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 Kazakhstan</w:t>
            </w:r>
          </w:p>
          <w:bookmarkEnd w:id="12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12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Education Limited</w:t>
            </w:r>
          </w:p>
          <w:bookmarkEnd w:id="1226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Students’ book</w:t>
            </w:r>
          </w:p>
          <w:bookmarkEnd w:id="12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JayneWildman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12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Laura McKenzie,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12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12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Student`s 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  <w:bookmarkEnd w:id="12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12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  <w:bookmarkEnd w:id="12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  <w:bookmarkEnd w:id="12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  <w:bookmarkEnd w:id="12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  <w:bookmarkEnd w:id="12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12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12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Дуйсеев,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  <w:bookmarkEnd w:id="12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Джилкайдарова,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  <w:bookmarkEnd w:id="12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Ордабаев,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Жұмағұлов,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  <w:bookmarkEnd w:id="12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12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12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bookmarkEnd w:id="12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  <w:bookmarkEnd w:id="12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  <w:bookmarkEnd w:id="1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  <w:bookmarkEnd w:id="12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1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IT.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P.M. Heathcote,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Burumkulova Gaukhar,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Aktayev Askar</w:t>
            </w:r>
          </w:p>
          <w:bookmarkEnd w:id="12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12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Julay,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12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Olga Poluyeva,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  <w:bookmarkEnd w:id="12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Yerzhanov,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Gesen,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 Aidarbayev,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 Akhmetov,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  <w:bookmarkEnd w:id="12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Tashev, N.Shokobalinov,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Y. Duiseyev,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Karabatyrov,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Baieshov,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Artykbayev,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  <w:bookmarkEnd w:id="12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Baikenov,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T. Khassen,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 Zhumagulov,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Kaliyev,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O. Yussupov,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Samatov,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Sel,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  <w:bookmarkEnd w:id="12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Sagintayev,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B. Ermetov,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B. Kenci,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Akhmetova,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L. Nuraliyeva,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  <w:bookmarkEnd w:id="12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Yesbol Duiseyev,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Nurlybek Tashev,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Altynbek Karabatyrov, Aibek Baieshov,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Askhad Artykbayev,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  <w:bookmarkEnd w:id="12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Timur Zhigibay,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Adlet Sagintayev,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Nazerke Karimova,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Zhasulan Almaganbetov, Kuralay Zhanassova,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Ilyas Sakimov,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  <w:bookmarkEnd w:id="12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Kanat Baikenov,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Olzhas Yussupov,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Nurbolat Zhumagulov, Temirlan Khassen,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Abylay Samatov,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Dauren Kaliyev,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AliTor</w:t>
            </w:r>
          </w:p>
          <w:bookmarkEnd w:id="12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E. Yerzhanov,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G. Alibekova,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Gesen,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 Aidarbayev,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bookmarkEnd w:id="12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12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(Humanities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Digital 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Premium Pack</w:t>
            </w:r>
          </w:p>
          <w:bookmarkEnd w:id="12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12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Special advisor: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Andela Bury,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12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12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12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  <w:bookmarkEnd w:id="12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12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12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2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Chris Sowton,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  <w:bookmarkEnd w:id="12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  <w:bookmarkEnd w:id="12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bookmarkEnd w:id="12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Special advisor: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Andela Bury,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12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(Science Schools) </w:t>
            </w:r>
          </w:p>
          <w:bookmarkEnd w:id="13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ZakhidamJ 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13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  <w:bookmarkEnd w:id="13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13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  <w:bookmarkEnd w:id="13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13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(Humanities) Student`s book </w:t>
            </w:r>
          </w:p>
          <w:bookmarkEnd w:id="13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13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3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13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3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13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3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13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131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 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3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TimFalla,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A Davies,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Kelly,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Helen Wendholt,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  <w:bookmarkEnd w:id="13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3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Askhad Artykbayev,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Kamila Auyelbayeva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Yesbol Duiseyev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Bakbergen Mambetov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Nurlybek Tashev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  <w:bookmarkEnd w:id="13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3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Kanat Baikenov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Olzhas Yussupov,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Temirlan Khassen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Daulet Toleuzhanov,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  <w:bookmarkEnd w:id="13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3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Adlet Sagintayev,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Timur Zhigitbayev,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Zhassulan Almaganbetov,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Batyrlan Ayash,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Nurkhan Yerekeshov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  <w:bookmarkEnd w:id="13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Tulegen Akhmetov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Murat Myrzatov,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Yerzhan Shaniyev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Altynbek Karabatyrov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  <w:bookmarkEnd w:id="13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Елипбә. Дәрислик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Азнабакиева,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13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Азнабакиева,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13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бөлүм</w:t>
            </w:r>
          </w:p>
          <w:bookmarkEnd w:id="13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bookmarkEnd w:id="13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3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Кучербаева,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И.Темникова,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  <w:bookmarkEnd w:id="13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13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Жетписбаева</w:t>
            </w:r>
          </w:p>
          <w:bookmarkEnd w:id="13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Тоқжанов,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  <w:bookmarkEnd w:id="13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Дәрислик+ электронлуқ қошумчә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13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13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Қурбанова,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13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13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  <w:bookmarkEnd w:id="13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</w:t>
            </w:r>
          </w:p>
          <w:bookmarkEnd w:id="13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  <w:bookmarkEnd w:id="13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bookmarkEnd w:id="13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13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Тоғжанов,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  <w:bookmarkEnd w:id="13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 </w:t>
            </w:r>
          </w:p>
          <w:bookmarkEnd w:id="13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13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Төлебиев,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  <w:bookmarkEnd w:id="13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 + СD.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  <w:bookmarkEnd w:id="13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Мынжасарова,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</w:p>
          <w:bookmarkEnd w:id="13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Темникова,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  <w:bookmarkEnd w:id="13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Пугач </w:t>
            </w:r>
          </w:p>
          <w:bookmarkEnd w:id="13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Тоқжанов,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Махамбетова,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Шарипов </w:t>
            </w:r>
          </w:p>
          <w:bookmarkEnd w:id="13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Дәрислик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Ә.Рысқұлбекова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  <w:bookmarkEnd w:id="13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 </w:t>
            </w:r>
          </w:p>
          <w:bookmarkEnd w:id="13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13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Тохтахунова,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13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13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13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  <w:bookmarkEnd w:id="13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13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Әхбаратлиқ-коммуникациялик технологияләр.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Каптагаева,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3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13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13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13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  <w:bookmarkEnd w:id="13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Төлебиев,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  <w:bookmarkEnd w:id="13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  <w:bookmarkEnd w:id="13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Сабитова </w:t>
            </w:r>
          </w:p>
          <w:bookmarkEnd w:id="13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Баратова,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Муһәммәтова,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  <w:bookmarkEnd w:id="13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3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bookmarkEnd w:id="13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  <w:bookmarkEnd w:id="13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Дүнияйүзи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  <w:bookmarkEnd w:id="13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  <w:bookmarkEnd w:id="14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</w:t>
            </w:r>
          </w:p>
          <w:bookmarkEnd w:id="14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Тоқжанов,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  <w:bookmarkEnd w:id="14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  <w:bookmarkEnd w:id="14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4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  <w:bookmarkEnd w:id="14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4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Мәһәмдинов,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  <w:bookmarkEnd w:id="14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  <w:bookmarkEnd w:id="14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Әбилғазиев,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Ауезова </w:t>
            </w:r>
          </w:p>
          <w:bookmarkEnd w:id="14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  <w:bookmarkEnd w:id="14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  <w:bookmarkEnd w:id="14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4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  <w:bookmarkEnd w:id="14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4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бөлүм.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4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 </w:t>
            </w:r>
          </w:p>
          <w:bookmarkEnd w:id="14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14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Бақаш </w:t>
            </w:r>
          </w:p>
          <w:bookmarkEnd w:id="14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  <w:bookmarkEnd w:id="14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Һәмраев,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  <w:bookmarkEnd w:id="14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  <w:bookmarkEnd w:id="14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14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  <w:bookmarkEnd w:id="14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14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14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  <w:bookmarkEnd w:id="14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4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  <w:bookmarkEnd w:id="14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4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Муратханова</w:t>
            </w:r>
          </w:p>
          <w:bookmarkEnd w:id="14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  <w:bookmarkEnd w:id="14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  <w:bookmarkEnd w:id="14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Дәрислик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  <w:bookmarkEnd w:id="14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bookmarkEnd w:id="14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bookmarkEnd w:id="14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Жумабаев </w:t>
            </w:r>
          </w:p>
          <w:bookmarkEnd w:id="14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Жумабаев </w:t>
            </w:r>
          </w:p>
          <w:bookmarkEnd w:id="14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(ХХ ғасырдың басынан Екінші дүниежүзілік соғыс аяқталғанға дейін) 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9(8)</w:t>
            </w:r>
          </w:p>
          <w:bookmarkEnd w:id="14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Шәймерденова,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  <w:bookmarkEnd w:id="14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  <w:bookmarkEnd w:id="14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14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  <w:bookmarkEnd w:id="14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4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14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Арзиев,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  <w:bookmarkEnd w:id="14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  <w:bookmarkEnd w:id="14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Жумағулова,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14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4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 </w:t>
            </w:r>
          </w:p>
          <w:bookmarkEnd w:id="14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14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  <w:bookmarkEnd w:id="14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 </w:t>
            </w:r>
          </w:p>
          <w:bookmarkEnd w:id="14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Мақашева,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Байзақова </w:t>
            </w:r>
          </w:p>
          <w:bookmarkEnd w:id="14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</w:t>
            </w:r>
          </w:p>
          <w:bookmarkEnd w:id="14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Дәрислик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Маликова</w:t>
            </w:r>
          </w:p>
          <w:bookmarkEnd w:id="14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  <w:bookmarkEnd w:id="14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Д.Рәйһанов,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  <w:bookmarkEnd w:id="14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14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14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  <w:bookmarkEnd w:id="14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  <w:bookmarkEnd w:id="14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5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  <w:bookmarkEnd w:id="15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15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  <w:bookmarkEnd w:id="15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географияси. 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Егорина,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  <w:bookmarkEnd w:id="15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Һоқуқ асаслири.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5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Сактаганова,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Зуева,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  <w:bookmarkEnd w:id="15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Моқашева,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  <w:bookmarkEnd w:id="15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Бердибаева</w:t>
            </w:r>
          </w:p>
          <w:bookmarkEnd w:id="15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Умумий билим беридиған мәктәпниң 9-синип оқуғучилириға беғишланған дәрислик (қизлар үчүн нусха). Дәрислик</w:t>
            </w:r>
          </w:p>
          <w:bookmarkEnd w:id="15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5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Умумий билим беридиған мәктәпниң 9-синип оқуғучилириға беғишланған дәрислик (оғуллар үчүн нусха).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Тулеуов,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15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Ивизова,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  <w:bookmarkEnd w:id="15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Муһәммәтова,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  <w:bookmarkEnd w:id="15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  <w:bookmarkEnd w:id="15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  <w:bookmarkEnd w:id="15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5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5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5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5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15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  <w:bookmarkEnd w:id="15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5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Абилмажинова,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  <w:bookmarkEnd w:id="15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Ниязова,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Ғожамбәрдиева,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  <w:bookmarkEnd w:id="15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Аюпов,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Нурахунов,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  <w:bookmarkEnd w:id="15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вә анализ башланмилири.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5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5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5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  <w:bookmarkEnd w:id="15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Қурманғалиева,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  <w:bookmarkEnd w:id="15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5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  <w:bookmarkEnd w:id="15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Һоқуқ асаслири.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5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 и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</w:t>
            </w:r>
          </w:p>
          <w:bookmarkEnd w:id="15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ти?арәтасаслири.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қисим</w:t>
            </w:r>
          </w:p>
          <w:bookmarkEnd w:id="15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15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Р. Илиева</w:t>
            </w:r>
          </w:p>
          <w:bookmarkEnd w:id="15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  <w:bookmarkEnd w:id="15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Р. Һәмраева</w:t>
            </w:r>
          </w:p>
          <w:bookmarkEnd w:id="15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5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Е. Туяқов</w:t>
            </w:r>
          </w:p>
          <w:bookmarkEnd w:id="15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Рсалина,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  <w:bookmarkEnd w:id="15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Әбилмәжинова,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  <w:bookmarkEnd w:id="15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Куприй</w:t>
            </w:r>
          </w:p>
          <w:bookmarkEnd w:id="15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5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Белоусова</w:t>
            </w:r>
          </w:p>
          <w:bookmarkEnd w:id="15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  <w:bookmarkEnd w:id="15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Аязбаева</w:t>
            </w:r>
          </w:p>
          <w:bookmarkEnd w:id="15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Турсынқулова,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  <w:bookmarkEnd w:id="15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Мәхпиров,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Юнусова,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  <w:bookmarkEnd w:id="15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Һ. Һәмраев</w:t>
            </w:r>
          </w:p>
          <w:bookmarkEnd w:id="15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З. Жумагулова</w:t>
            </w:r>
          </w:p>
          <w:bookmarkEnd w:id="15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5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  <w:bookmarkEnd w:id="15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Қалыбаева,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Паримбекова,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Үсипбек,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15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6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Салгараева,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16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6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Белоусова</w:t>
            </w:r>
          </w:p>
          <w:bookmarkEnd w:id="16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Қаирбекова,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Аязбаева</w:t>
            </w:r>
          </w:p>
          <w:bookmarkEnd w:id="16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Л.Еркинбаева,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Ишанова,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Д. Турсынқулова,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Баданова,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  <w:bookmarkEnd w:id="16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6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Мыркасымова.</w:t>
            </w:r>
          </w:p>
          <w:bookmarkEnd w:id="16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6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Сандыбаева,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  <w:bookmarkEnd w:id="16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bookmarkEnd w:id="16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bookmarkEnd w:id="16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  <w:bookmarkEnd w:id="16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Минжасарова,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bookmarkEnd w:id="16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А.Сагимбаева,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М.Ермухамбетова,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  <w:bookmarkEnd w:id="16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С.Кучербаева,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И.Темникова,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  <w:bookmarkEnd w:id="16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ДунҰтаниш.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16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Ўз-Әзини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Г.Ўмарова,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А.Сапарбаева,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Е.Клевцова,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Т.Рудькова,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А.Намазбаева</w:t>
            </w:r>
          </w:p>
          <w:bookmarkEnd w:id="16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Дарслик+электрон қӘшимча</w:t>
            </w:r>
          </w:p>
          <w:bookmarkEnd w:id="16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16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1-бөлім, 2-бөлім</w:t>
            </w:r>
          </w:p>
          <w:bookmarkEnd w:id="16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16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6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16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қисм</w:t>
            </w:r>
          </w:p>
          <w:bookmarkEnd w:id="16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  <w:bookmarkEnd w:id="16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Зворыгина,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Избасарова,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Лауто,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Помогайко,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16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16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Ахатова</w:t>
            </w:r>
          </w:p>
          <w:bookmarkEnd w:id="16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  <w:bookmarkEnd w:id="16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6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қисм: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Мусаева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қисм: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16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16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  <w:bookmarkEnd w:id="16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16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16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Рискулбекова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  <w:bookmarkEnd w:id="16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Темникова,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  <w:bookmarkEnd w:id="16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16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  <w:bookmarkEnd w:id="16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  <w:bookmarkEnd w:id="16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6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16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16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  <w:bookmarkEnd w:id="16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Минжасарова,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16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Ахборот-коммуникацион технологиялари.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6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6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16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  <w:bookmarkEnd w:id="16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  <w:bookmarkEnd w:id="16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  <w:bookmarkEnd w:id="16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О.Токовенко</w:t>
            </w:r>
          </w:p>
          <w:bookmarkEnd w:id="16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Досметова,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  <w:bookmarkEnd w:id="16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Турдикулов,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Корганбаева,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  <w:bookmarkEnd w:id="16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Абилқосимова,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6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  <w:bookmarkEnd w:id="16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6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  <w:bookmarkEnd w:id="16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Хабижонова,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Қартаева,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  <w:bookmarkEnd w:id="16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Тулебаев,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  <w:bookmarkEnd w:id="16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</w:t>
            </w:r>
          </w:p>
          <w:bookmarkEnd w:id="16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  <w:bookmarkEnd w:id="16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16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6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16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6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6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Досметова,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  <w:bookmarkEnd w:id="16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6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Корганбаева,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  <w:bookmarkEnd w:id="17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17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7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17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7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Костюченко,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Прахнау,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Бойко,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Матвеева,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  <w:bookmarkEnd w:id="17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  <w:bookmarkEnd w:id="17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қисм.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7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  <w:bookmarkEnd w:id="17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Кукебоева,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Мирзабекова,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  <w:bookmarkEnd w:id="17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7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Керимбаева,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Калиева</w:t>
            </w:r>
          </w:p>
          <w:bookmarkEnd w:id="17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Досметова,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Абдураупова,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Абдалиев,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Абдураупова,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  <w:bookmarkEnd w:id="17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Турдикулов,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Корганбаева,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  <w:bookmarkEnd w:id="17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  <w:bookmarkEnd w:id="17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Туқбергенова,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  <w:bookmarkEnd w:id="17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17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  <w:bookmarkEnd w:id="17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17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  <w:bookmarkEnd w:id="17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Кукебоева,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Мирзабекова,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  <w:bookmarkEnd w:id="17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Муратханова</w:t>
            </w:r>
          </w:p>
          <w:bookmarkEnd w:id="17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17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7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17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7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bookmarkEnd w:id="17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bookmarkEnd w:id="17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Досметова,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  <w:bookmarkEnd w:id="17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Корганбаева,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  <w:bookmarkEnd w:id="17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17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7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17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17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  <w:bookmarkEnd w:id="17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Байметова,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  <w:bookmarkEnd w:id="17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17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Жумагулова,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17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7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  <w:bookmarkEnd w:id="17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17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  <w:bookmarkEnd w:id="17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Макашева,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  <w:bookmarkEnd w:id="17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  <w:bookmarkEnd w:id="17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17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  <w:bookmarkEnd w:id="17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  <w:bookmarkEnd w:id="17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7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  <w:bookmarkEnd w:id="17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географияси.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Егорина,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  <w:bookmarkEnd w:id="17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  <w:bookmarkEnd w:id="17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7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  <w:bookmarkEnd w:id="17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Сактаганова,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Зуева,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  <w:bookmarkEnd w:id="17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  <w:bookmarkEnd w:id="17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Моқашева,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  <w:bookmarkEnd w:id="17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 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Леканова</w:t>
            </w:r>
          </w:p>
          <w:bookmarkEnd w:id="17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 синф Уқувчилари учун дарслик (қизлар учун нусха).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7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умумтаълим мактабларининг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9-синф Уқувчилари учун дарслик (уғил болалар учун нусха).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Тулеуов,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17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  <w:bookmarkEnd w:id="17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  <w:bookmarkEnd w:id="18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ва анализ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8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  <w:bookmarkEnd w:id="18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8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18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  <w:bookmarkEnd w:id="18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8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18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Абилмажинова,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  <w:bookmarkEnd w:id="18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  <w:bookmarkEnd w:id="18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  <w:bookmarkEnd w:id="18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  <w:bookmarkEnd w:id="18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8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18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ва анализ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  <w:bookmarkEnd w:id="18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8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18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8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18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  <w:bookmarkEnd w:id="18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8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  <w:bookmarkEnd w:id="18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Қурманғалиева,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  <w:bookmarkEnd w:id="18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  <w:bookmarkEnd w:id="18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  <w:bookmarkEnd w:id="18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8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  <w:bookmarkEnd w:id="18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18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18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8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18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  <w:bookmarkEnd w:id="18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18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  <w:bookmarkEnd w:id="18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Белоусова</w:t>
            </w:r>
          </w:p>
          <w:bookmarkEnd w:id="18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  <w:bookmarkEnd w:id="18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18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  <w:bookmarkEnd w:id="18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  <w:bookmarkEnd w:id="18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18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ва анализ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З. Жумағулова</w:t>
            </w:r>
          </w:p>
          <w:bookmarkEnd w:id="18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18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  <w:bookmarkEnd w:id="18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  <w:bookmarkEnd w:id="18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Қалибаева,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Паримбекова,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Усипбек,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18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  <w:bookmarkEnd w:id="18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18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  <w:bookmarkEnd w:id="18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  <w:bookmarkEnd w:id="18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Белоусова</w:t>
            </w:r>
          </w:p>
          <w:bookmarkEnd w:id="18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Қайирбекова,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18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 А. Қасимжанова</w:t>
            </w:r>
          </w:p>
          <w:bookmarkEnd w:id="18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Рысбаева,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  <w:bookmarkEnd w:id="18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  <w:bookmarkEnd w:id="18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Сандибаева,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  <w:bookmarkEnd w:id="18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  <w:bookmarkEnd w:id="18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  <w:bookmarkEnd w:id="18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Саводомузи.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Китобидарсй.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  <w:bookmarkEnd w:id="18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Михридинова,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Акрамова,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  <w:bookmarkEnd w:id="18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Саводомузи.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Китобидарсй.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  <w:bookmarkEnd w:id="18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Михридинова,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Акрамова,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  <w:bookmarkEnd w:id="18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Саводомузи.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Китобидарсй.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  <w:bookmarkEnd w:id="18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Садирдинова,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Хамитов,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  <w:bookmarkEnd w:id="18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Китоби дарсй.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  <w:bookmarkEnd w:id="18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Мадхалыкова,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Иманбаева </w:t>
            </w:r>
          </w:p>
          <w:bookmarkEnd w:id="18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Китоби дарсй.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  <w:bookmarkEnd w:id="18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Мадхалыкова,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  <w:bookmarkEnd w:id="18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  <w:bookmarkEnd w:id="189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Оламшиноси.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8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Попова,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Сауқатова,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Сейтахметова,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bookmarkEnd w:id="18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  <w:bookmarkEnd w:id="1893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Табиатшиноси.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8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Сапақов,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Васева,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 М.Тасбулатова</w:t>
            </w:r>
          </w:p>
          <w:bookmarkEnd w:id="18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  <w:bookmarkEnd w:id="1896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8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bookmarkEnd w:id="18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8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Садовская,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Уразалиева,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Плешакова </w:t>
            </w:r>
          </w:p>
          <w:bookmarkEnd w:id="19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bookmarkEnd w:id="190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Мехнати бадей.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9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bookmarkEnd w:id="190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Китоби дарсий синфи 2 мактаби умуми таълимй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1, 2, 3, 4</w:t>
            </w:r>
          </w:p>
          <w:bookmarkEnd w:id="19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  <w:bookmarkEnd w:id="19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Оламшиносй.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 бароисинфхои 2 мактабимиенаитахсилотиумуми</w:t>
            </w:r>
          </w:p>
          <w:bookmarkEnd w:id="19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19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Мехнати бадей.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дарси таълимотиумимибароисинфи 2</w:t>
            </w:r>
          </w:p>
          <w:bookmarkEnd w:id="19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Китобидарсйбароисинфи 2 дар мактабхоитахсилотиумими</w:t>
            </w:r>
          </w:p>
          <w:bookmarkEnd w:id="19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  <w:bookmarkEnd w:id="19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Забониточикй.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Китобидарсй.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қисми</w:t>
            </w:r>
          </w:p>
          <w:bookmarkEnd w:id="19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Акрамова,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  <w:bookmarkEnd w:id="19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Китобихониш.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9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Мирзаюсупова,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  <w:bookmarkEnd w:id="19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9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Зворигина,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Избасарова,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Лауто,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Помогайко,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19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  <w:bookmarkEnd w:id="19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Забониточики.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Алимжанова,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  <w:bookmarkEnd w:id="19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Адабиетиточик.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Алимжанова,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  <w:bookmarkEnd w:id="19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Мирзоев </w:t>
            </w:r>
          </w:p>
          <w:bookmarkEnd w:id="19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Абдувалиев,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Шарафиддинов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  <w:bookmarkEnd w:id="19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Забониточики.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  <w:bookmarkEnd w:id="19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  <w:bookmarkEnd w:id="19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9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Зикриеев,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  <w:bookmarkEnd w:id="19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 </w:t>
            </w:r>
          </w:p>
          <w:bookmarkEnd w:id="19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  <w:bookmarkEnd w:id="19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Солехов,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  <w:bookmarkEnd w:id="19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  <w:bookmarkEnd w:id="19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Web -платформадағы электронды оқулық, 1-сынып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Жумабаева Ә.,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Сабденова Б.</w:t>
            </w:r>
          </w:p>
          <w:bookmarkEnd w:id="19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оқулық. 1, 2-бөлім, 1-сынып</w:t>
            </w:r>
          </w:p>
          <w:bookmarkEnd w:id="19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Уайсова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Сәдуақас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А.С.</w:t>
            </w:r>
          </w:p>
          <w:bookmarkEnd w:id="19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19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bookmarkEnd w:id="19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Курманалина,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Сагидуллина,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Ермуханова,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Шарабко,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Мукашев</w:t>
            </w:r>
          </w:p>
          <w:bookmarkEnd w:id="19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ақпараттандырупедагогикалық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  <w:bookmarkEnd w:id="194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бөлім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1-бөлім: https://topiq.kz/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https://topiq.kz/</w:t>
            </w:r>
          </w:p>
          <w:bookmarkEnd w:id="19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</w:p>
          <w:bookmarkEnd w:id="19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  <w:bookmarkEnd w:id="19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9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  <w:bookmarkEnd w:id="19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А.Сағымбаева,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М.Ермұхамбетова,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  <w:bookmarkEnd w:id="19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(СD)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Қ.Тұрғанбай,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Г.Тулемисова,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Ю.Панченко,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А.Арыстанова</w:t>
            </w:r>
          </w:p>
          <w:bookmarkEnd w:id="19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Web -платформадағы электронды оқулық,1-сынып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Әубекова М..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Г.Үржігітова,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Ж.Құсайынова,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Г.Батырова </w:t>
            </w:r>
          </w:p>
          <w:bookmarkEnd w:id="19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Web -платформадағы электронды оқулық, 1-сынып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Құлманова Ш., Сулейменова Б., Тоқжанов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19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  <w:bookmarkEnd w:id="19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  <w:bookmarkEnd w:id="19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19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Н.Берістемова </w:t>
            </w:r>
          </w:p>
          <w:bookmarkEnd w:id="19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Web -платформадағы электронды оқулық, 3-сынып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Әубекова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Мультимедиалық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  <w:bookmarkEnd w:id="19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Ж. Акимбаева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Изгуттынова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Кажыгалиева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Джубатова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Сейтақов</w:t>
            </w:r>
          </w:p>
          <w:bookmarkEnd w:id="19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  <w:bookmarkEnd w:id="19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  <w:bookmarkEnd w:id="19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4-сынып.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Гунько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  <w:bookmarkEnd w:id="19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</w:p>
          <w:bookmarkEnd w:id="19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Web -платформадағы электронды оқулық, 4-сынып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19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Web -платформадағы электронды оқулық, 4-сынып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  <w:bookmarkEnd w:id="19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  <w:bookmarkEnd w:id="19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Шәкілікова,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Берикканова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bookmarkEnd w:id="19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  <w:bookmarkEnd w:id="19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  <w:bookmarkEnd w:id="19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  <w:bookmarkEnd w:id="19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Милованова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bookmarkEnd w:id="19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  <w:bookmarkEnd w:id="19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  <w:bookmarkEnd w:id="19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  <w:bookmarkEnd w:id="19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Баймұқанов,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Берикканов,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Бериккановжәнет.б.</w:t>
            </w:r>
          </w:p>
          <w:bookmarkEnd w:id="19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bookmarkEnd w:id="19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9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Г.Нұрмұханбетова </w:t>
            </w:r>
          </w:p>
          <w:bookmarkEnd w:id="19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Web-платформадағы электронды оқулық-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сынып</w:t>
            </w:r>
          </w:p>
          <w:bookmarkEnd w:id="19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  <w:bookmarkEnd w:id="19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Мультимедиалық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  <w:bookmarkEnd w:id="19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Ж. Акимбаева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Изгуттынова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Ж. Кажыгалиева</w:t>
            </w:r>
          </w:p>
          <w:bookmarkEnd w:id="20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bookmarkEnd w:id="20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Баймұқанов,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 Соколова,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Берикканов,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Рахметова жәнет.б.</w:t>
            </w:r>
          </w:p>
          <w:bookmarkEnd w:id="20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bookmarkEnd w:id="2003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8-сынып оқушыларына арналған электрондық оқулық</w:t>
            </w:r>
          </w:p>
          <w:bookmarkEnd w:id="20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20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  <w:bookmarkEnd w:id="20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Web-платформадағы электронды оқулық-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сынып</w:t>
            </w:r>
          </w:p>
          <w:bookmarkEnd w:id="20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  <w:bookmarkEnd w:id="20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Мультимедиалық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bookmarkEnd w:id="20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Изгуттынова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Кажыгалиева</w:t>
            </w:r>
          </w:p>
          <w:bookmarkEnd w:id="20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bookmarkEnd w:id="20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Б. Байгалиева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Белякова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  <w:bookmarkEnd w:id="20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bookmarkEnd w:id="20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Баймұқанов,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Рамазанова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жәнет.б.</w:t>
            </w:r>
          </w:p>
          <w:bookmarkEnd w:id="20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bookmarkEnd w:id="20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Кайдасов,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Сеитова,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Баекенов</w:t>
            </w:r>
          </w:p>
          <w:bookmarkEnd w:id="20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bookmarkEnd w:id="20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20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https://topiq.kz/ платформасындағыцифрлық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нұсқасы</w:t>
            </w:r>
          </w:p>
          <w:bookmarkEnd w:id="20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20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bookmarkEnd w:id="20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Нургалиев,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Искакова,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Мадиярова,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Қозыбай,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Нұрғалиева,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Тәжіғұлова,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Рисмагамбетова,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Тәжіғулова,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Туякбасарова</w:t>
            </w:r>
          </w:p>
          <w:bookmarkEnd w:id="20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bookmarkEnd w:id="20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Джусубалиева,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Сыдықбекова,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Хамзина,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Әлімжанова,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Торгаева,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Пентина,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Оралбекова</w:t>
            </w:r>
          </w:p>
          <w:bookmarkEnd w:id="20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0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Ардақұлы,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  <w:bookmarkEnd w:id="20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10-сынып оқушыларына арналған электрондық оқулық</w:t>
            </w:r>
          </w:p>
          <w:bookmarkEnd w:id="20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20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https://topiq.kz/ платформасындағыцифрлық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нұсқасы</w:t>
            </w:r>
          </w:p>
          <w:bookmarkEnd w:id="20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20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bookmarkEnd w:id="20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Шуленбаеважәнет.б.</w:t>
            </w:r>
          </w:p>
          <w:bookmarkEnd w:id="20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1-бөлім. 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2-бөлім. Оқу-далалық (лагерлік) жиындар.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bookmarkEnd w:id="20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Адельбаев,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Асилов,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Ерекешев,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Усербаев,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Саткулов,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Куптилеуова,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20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bookmarkEnd w:id="20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  <w:bookmarkEnd w:id="20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20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(ЖМБ). 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Р.Амдамова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20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(ҚГБ) 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0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Р.Амдамова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20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bookmarkEnd w:id="20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Жандосова және т.б.</w:t>
            </w:r>
          </w:p>
          <w:bookmarkEnd w:id="20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  <w:bookmarkEnd w:id="20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Мажитов,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Асанбекова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Далбаева,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Нукеров</w:t>
            </w:r>
          </w:p>
          <w:bookmarkEnd w:id="20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bookmarkEnd w:id="20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Пентина,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Еспаева</w:t>
            </w:r>
          </w:p>
          <w:bookmarkEnd w:id="20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  <w:bookmarkEnd w:id="20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Яковленко,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20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  <w:bookmarkEnd w:id="20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 В., Бучина Р.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И., Штукина Е.Э.</w:t>
            </w:r>
          </w:p>
          <w:bookmarkEnd w:id="20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 В., Бучина Р.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И., Штукина Е.Э.</w:t>
            </w:r>
          </w:p>
          <w:bookmarkEnd w:id="20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  <w:bookmarkEnd w:id="20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Курманалина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Кутольвас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Сысоева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  <w:bookmarkEnd w:id="20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часть: https://topiq.kz/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  <w:bookmarkEnd w:id="20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Мыңжасарова М., Лихобабенко Т.</w:t>
            </w:r>
          </w:p>
          <w:bookmarkEnd w:id="20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  <w:bookmarkEnd w:id="20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Сагимбаева А., Ермухамбетова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  <w:bookmarkEnd w:id="20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(СD)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Қ., Панченко Ю., Нургалиева Г., Тажигулова А., Арыстанова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на web-платформе-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bookmarkEnd w:id="20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Зординова 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  <w:bookmarkEnd w:id="20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на web-платформе,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bookmarkEnd w:id="20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на web-платформе,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bookmarkEnd w:id="20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  <w:bookmarkEnd w:id="20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Садовская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Оразалиева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20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БогатырҰва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20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БогатырҰва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20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  <w:bookmarkEnd w:id="20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Электронный учебник(web-платформа)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Избасарова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20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20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20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20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0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Лихобабенко Т. </w:t>
            </w:r>
          </w:p>
          <w:bookmarkEnd w:id="20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  <w:bookmarkEnd w:id="20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на web-платформе-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bookmarkEnd w:id="20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Аубекова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Мультимедийный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  <w:bookmarkEnd w:id="20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Сапарбаева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Джубатова 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Кудышева Б. </w:t>
            </w:r>
          </w:p>
          <w:bookmarkEnd w:id="20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Дәулеткереева,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  <w:bookmarkEnd w:id="20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20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20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</w:t>
            </w:r>
          </w:p>
          <w:bookmarkEnd w:id="21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21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4-класс </w:t>
            </w:r>
          </w:p>
          <w:bookmarkEnd w:id="21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Жубакова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Сысоева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Кальченко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Ершова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  <w:bookmarkEnd w:id="21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на web-платформе,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bookmarkEnd w:id="21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21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Учебник. Электронная на web-платформе,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bookmarkEnd w:id="21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  <w:bookmarkEnd w:id="21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21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5-класс </w:t>
            </w:r>
          </w:p>
          <w:bookmarkEnd w:id="21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Мункеева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  <w:bookmarkEnd w:id="21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Бодрова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  <w:bookmarkEnd w:id="21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6-класс</w:t>
            </w:r>
          </w:p>
          <w:bookmarkEnd w:id="21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Мункеева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  <w:bookmarkEnd w:id="21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Бодрова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Винникова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  <w:bookmarkEnd w:id="21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6-класс</w:t>
            </w:r>
          </w:p>
          <w:bookmarkEnd w:id="21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Чакликова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Рахимова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Берикканова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 и др.</w:t>
            </w:r>
          </w:p>
          <w:bookmarkEnd w:id="21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7-класс</w:t>
            </w:r>
          </w:p>
          <w:bookmarkEnd w:id="21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Мащенских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Бормотова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Г. и др. </w:t>
            </w:r>
          </w:p>
          <w:bookmarkEnd w:id="21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7 класс. Электронный учебник(СD)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Баймуханов Б., Козтаева К., Берикканова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 Нургалиева Г., Тажигулова А., Арыстанова А.</w:t>
            </w:r>
          </w:p>
          <w:bookmarkEnd w:id="21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7 класса общеобразовательной школы</w:t>
            </w:r>
          </w:p>
          <w:bookmarkEnd w:id="21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Подкопов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 </w:t>
            </w:r>
          </w:p>
          <w:bookmarkEnd w:id="21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21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на web-платформе-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bookmarkEnd w:id="21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  <w:bookmarkEnd w:id="21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Мультимедийный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7-класс </w:t>
            </w:r>
          </w:p>
          <w:bookmarkEnd w:id="21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</w:t>
            </w:r>
          </w:p>
          <w:bookmarkEnd w:id="21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8 класса общеобразовательной школы</w:t>
            </w:r>
          </w:p>
          <w:bookmarkEnd w:id="21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21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21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на web-платформе-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bookmarkEnd w:id="21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  <w:bookmarkEnd w:id="21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Мультимедийный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8-класс</w:t>
            </w:r>
          </w:p>
          <w:bookmarkEnd w:id="21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bookmarkEnd w:id="21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9-класс </w:t>
            </w:r>
          </w:p>
          <w:bookmarkEnd w:id="21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Самойленко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 и др.</w:t>
            </w:r>
          </w:p>
          <w:bookmarkEnd w:id="21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Баймуханов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Берикканова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 и др.</w:t>
            </w:r>
          </w:p>
          <w:bookmarkEnd w:id="21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bookmarkEnd w:id="214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Козтаева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 А.</w:t>
            </w:r>
          </w:p>
          <w:bookmarkEnd w:id="21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9 класса общеобразовательной школы</w:t>
            </w:r>
          </w:p>
          <w:bookmarkEnd w:id="21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Подкопов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21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Удачина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Альжанова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 А.</w:t>
            </w:r>
          </w:p>
          <w:bookmarkEnd w:id="21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версия на платформе https://topiq.kz/</w:t>
            </w:r>
          </w:p>
          <w:bookmarkEnd w:id="21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21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Мадиярова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Козыбай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Рисмагамбетова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Туякбасарова А.</w:t>
            </w:r>
          </w:p>
          <w:bookmarkEnd w:id="21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Джусубалиева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Шамганова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Бредихина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Торгаева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Алимжанова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Д.</w:t>
            </w:r>
          </w:p>
          <w:bookmarkEnd w:id="21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Черчение.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Есумхан Ы.,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Наби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Ибишев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Сырлыбаев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Баймбетова К. и др.</w:t>
            </w:r>
          </w:p>
          <w:bookmarkEnd w:id="21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Султанова,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Бондаренко,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  <w:bookmarkEnd w:id="21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анализа.Часть 1,2. Электронный учебник(web-платформа) 10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Ардақұлы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  <w:bookmarkEnd w:id="21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10 класса общеобразовательной школы</w:t>
            </w:r>
          </w:p>
          <w:bookmarkEnd w:id="21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Ергалиев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21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версия на платформе https://topiq.kz/</w:t>
            </w:r>
          </w:p>
          <w:bookmarkEnd w:id="21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21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1,2.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  <w:bookmarkEnd w:id="21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10-класс</w:t>
            </w:r>
          </w:p>
          <w:bookmarkEnd w:id="21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Беспалько О. и др. </w:t>
            </w:r>
          </w:p>
          <w:bookmarkEnd w:id="21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10-класс</w:t>
            </w:r>
          </w:p>
          <w:bookmarkEnd w:id="21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Торгаева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Шуленбаева Ж. и др.</w:t>
            </w:r>
          </w:p>
          <w:bookmarkEnd w:id="21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Учебно-полевые (лагерные) сборы. Часть 2. Электронный учебник. 10 класс</w:t>
            </w:r>
          </w:p>
          <w:bookmarkEnd w:id="21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Адельбаев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Асилов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Саткулов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Куптилеуова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21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(ЕМН).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Бондаренко,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Михайленко,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Сарсенбекова,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Берденова</w:t>
            </w:r>
          </w:p>
          <w:bookmarkEnd w:id="21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(ЕМН).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1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21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(ОГН).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1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21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  <w:bookmarkEnd w:id="21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Самойленко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Хабло 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Девидзон М.</w:t>
            </w:r>
          </w:p>
          <w:bookmarkEnd w:id="21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11класса общеобразовательной школы</w:t>
            </w:r>
          </w:p>
          <w:bookmarkEnd w:id="21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Ергалиев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21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для учащихся 11 класса естественно-математического направления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21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 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 Ергалиев Ж.</w:t>
            </w:r>
          </w:p>
          <w:bookmarkEnd w:id="21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(ЕМН).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Амдамова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21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(ОГН).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Амдамова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21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  <w:bookmarkEnd w:id="21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Антошина 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Пентина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Долженко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Маукенов Б.</w:t>
            </w:r>
          </w:p>
          <w:bookmarkEnd w:id="21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  <w:bookmarkEnd w:id="21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Жакирова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И. и др.</w:t>
            </w:r>
          </w:p>
          <w:bookmarkEnd w:id="21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  <w:bookmarkEnd w:id="21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Мажитов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Милованова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Нукеров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Қалыбаев Ә.,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Ерсинқызы Р.</w:t>
            </w:r>
          </w:p>
          <w:bookmarkEnd w:id="21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22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узбекским, таджикским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Pupil’s Book for Kazakhstan Grade 1 "Smiles 1". 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2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Virginia Evans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bookmarkEnd w:id="22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литература для обучающихся с особыми образовательными потребностями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Учебники, разработанные (адаптированные) шрифтом Брайля для незрячих обучающихся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оқулық. 1, 2-бөлім</w:t>
            </w:r>
          </w:p>
          <w:bookmarkEnd w:id="22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  <w:bookmarkEnd w:id="22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22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жеңіла қыл-ой кемістігі бар білім алушыларға арналған № 1, 2 оқулық</w:t>
            </w:r>
          </w:p>
          <w:bookmarkEnd w:id="22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22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Рельефті-нүктелі әліппе. Көру қабілеті зақымдалған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сынып оқушыларына арналған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бөлім</w:t>
            </w:r>
          </w:p>
          <w:bookmarkEnd w:id="22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22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2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Уакбаева,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Мадхалыкова,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Иманбаева,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22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Сапақов,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Васева,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Кусаинова,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Тасбулатова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  <w:bookmarkEnd w:id="22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Саукатова,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Сейдахметова,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Уфимцева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Белинская,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22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  <w:bookmarkEnd w:id="22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  <w:bookmarkEnd w:id="22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  <w:bookmarkEnd w:id="22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  <w:bookmarkEnd w:id="22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Жумабекова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  <w:bookmarkEnd w:id="22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  <w:bookmarkEnd w:id="22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Ү.Зейнетоллина,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Қалиева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22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  <w:bookmarkEnd w:id="22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Лихобабенко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bookmarkEnd w:id="22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Қосымова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Нусипова </w:t>
            </w:r>
          </w:p>
          <w:bookmarkEnd w:id="22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  <w:bookmarkEnd w:id="22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  <w:bookmarkEnd w:id="22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Байшоланова,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Байшоланов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Калмакова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  <w:bookmarkEnd w:id="22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Ильясова,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Тоқтыбаева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22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Зайкенова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22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Жұмағұлова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Колмакова,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Имантаева </w:t>
            </w:r>
          </w:p>
          <w:bookmarkEnd w:id="22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Тұяқов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Колмакова,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  <w:bookmarkEnd w:id="22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22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bookmarkEnd w:id="2242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  <w:bookmarkEnd w:id="22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2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  <w:bookmarkEnd w:id="22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Уакбаева,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Мадхалыкова,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Иманбаева,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  <w:bookmarkEnd w:id="22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  <w:bookmarkEnd w:id="22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22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  <w:bookmarkEnd w:id="22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  <w:bookmarkEnd w:id="22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bookmarkEnd w:id="22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Сәдуақас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22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bookmarkEnd w:id="22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Ү.Зенетоллина,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Қалиева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22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bookmarkEnd w:id="22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Лихобабенко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bookmarkEnd w:id="22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бөлім </w:t>
            </w:r>
          </w:p>
          <w:bookmarkEnd w:id="22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Г.Сәдуақас 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22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5-бөлім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2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мектептердің (сыныптардың) көру қабілеті бұзылған (нашар көретін) 4-сынып оқушыларына арналған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бөлім </w:t>
            </w:r>
          </w:p>
          <w:bookmarkEnd w:id="22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Лихобабенко,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22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Қосымова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  <w:bookmarkEnd w:id="22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  <w:bookmarkEnd w:id="22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Байшоланова,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Байшоланов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  <w:bookmarkEnd w:id="22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мектептердің (сыныптардың) көру қабілеті бұзылған (нашар көретін) 6-сынып оқушыларына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  <w:bookmarkEnd w:id="22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Жұмекенова 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  <w:bookmarkEnd w:id="22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Жұмекенова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  <w:bookmarkEnd w:id="22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бөлім</w:t>
            </w:r>
          </w:p>
          <w:bookmarkEnd w:id="22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Э.Жұмағұлова, 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Г.Нұрпейсова</w:t>
            </w:r>
          </w:p>
          <w:bookmarkEnd w:id="22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22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Ильясова,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Тоқтыбаева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22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22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Зайкенова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22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bookmarkEnd w:id="22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  <w:bookmarkEnd w:id="22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22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Тұяқов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  <w:bookmarkEnd w:id="22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интеллекта</w:t>
            </w:r>
          </w:p>
          <w:bookmarkEnd w:id="227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  <w:bookmarkEnd w:id="22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2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 білім алушыларға арналған арнайы мектептің 0 сыныбындағы жеңіл ақыл-ой кемістігі бар білім алушыларға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бөлім</w:t>
            </w:r>
          </w:p>
          <w:bookmarkEnd w:id="22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22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  <w:bookmarkEnd w:id="22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22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2. Естімейтін балаларға арналған арнайы мектептің 0-сыныбына арналған оқулық</w:t>
            </w:r>
          </w:p>
          <w:bookmarkEnd w:id="22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Ибрагимова,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Өміржанова,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  <w:bookmarkEnd w:id="22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бұзылыстары бар балаларға арналған, арнайы мектептердің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сыныбына арналған оқулық</w:t>
            </w:r>
          </w:p>
          <w:bookmarkEnd w:id="22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2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Зерде бұзылыстары бар балаларға арналған, арнайы мектептердің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сыныбына арналған оқулық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бөлім</w:t>
            </w:r>
          </w:p>
          <w:bookmarkEnd w:id="22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22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балаларға арналған, арнайы мектептердің 2- сыныбына арналған оқулық</w:t>
            </w:r>
          </w:p>
          <w:bookmarkEnd w:id="22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  <w:bookmarkEnd w:id="22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 нерусским языком обучения специальных школ, для детей с нарушением интеллекта</w:t>
            </w:r>
          </w:p>
          <w:bookmarkEnd w:id="22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22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Зерде бұзылыстары бар балаларға арналған, арнайы мектептердің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сыныбына арналған оқулық</w:t>
            </w:r>
          </w:p>
          <w:bookmarkEnd w:id="22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22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Зерде бұзылыстары бар балаларға арналған, арнайы мектептердің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сыныбына арналған оқулық</w:t>
            </w:r>
          </w:p>
          <w:bookmarkEnd w:id="22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2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балаларға арналған, арнайы мектептің бірінші бөліміне арналған оқулығы</w:t>
            </w:r>
          </w:p>
          <w:bookmarkEnd w:id="23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  <w:bookmarkEnd w:id="23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3- сыныбына арналған оқулық</w:t>
            </w:r>
          </w:p>
          <w:bookmarkEnd w:id="23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23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 балаларға арналған арнайы мектептердің 3- сыныбына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3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  <w:bookmarkEnd w:id="23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3 сыныбына арналған оқулық</w:t>
            </w:r>
          </w:p>
          <w:bookmarkEnd w:id="23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  <w:bookmarkEnd w:id="23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 нерусским языком обучения специальных школ для детей с нарушением интеллекта</w:t>
            </w:r>
          </w:p>
          <w:bookmarkEnd w:id="23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  <w:bookmarkEnd w:id="23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бұзылыстары бар балаларға арналған арнайы мектептердің 3- сыныбына арналған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3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зерде бұзылыстары бар 4-сынып оқушыларына арналған оқулық</w:t>
            </w:r>
          </w:p>
          <w:bookmarkEnd w:id="23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23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арналғано 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  <w:bookmarkEnd w:id="23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А.Алтыбаева,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  <w:bookmarkEnd w:id="23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  <w:bookmarkEnd w:id="23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балаларға арналған арнайы мектептердің 5- сыныбына арналған оқулық.</w:t>
            </w:r>
          </w:p>
          <w:bookmarkEnd w:id="23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3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балаларға арналған арнайы мектептердің 5- сыныбына арналған оқулық.</w:t>
            </w:r>
          </w:p>
          <w:bookmarkEnd w:id="23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23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балаларға арналған арнайы мектептердің 5- сыныбына арналған оқулық.</w:t>
            </w:r>
          </w:p>
          <w:bookmarkEnd w:id="23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  <w:bookmarkEnd w:id="23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 нерусским языком обучения специальных школ, для детей с нарушением интеллекта</w:t>
            </w:r>
          </w:p>
          <w:bookmarkEnd w:id="23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  <w:bookmarkEnd w:id="23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балаларға арналған арнайы мектептердің 5-сыныбына арналған оқулық</w:t>
            </w:r>
          </w:p>
          <w:bookmarkEnd w:id="23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  <w:bookmarkEnd w:id="23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9-сыныбына (10 кезең) арналған оқулық</w:t>
            </w:r>
          </w:p>
          <w:bookmarkEnd w:id="23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Бекмухамбетова,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3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 сыныбына арналған оқулық</w:t>
            </w:r>
          </w:p>
          <w:bookmarkEnd w:id="23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23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 сыныбына арналған оқулық</w:t>
            </w:r>
          </w:p>
          <w:bookmarkEnd w:id="23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  <w:bookmarkEnd w:id="23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 класса с нерусским языком обучения специальных школ для детей с нарушением интеллекта.</w:t>
            </w:r>
          </w:p>
          <w:bookmarkEnd w:id="23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  <w:bookmarkEnd w:id="23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6- сыныбына арналған оқулық</w:t>
            </w:r>
          </w:p>
          <w:bookmarkEnd w:id="23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  <w:bookmarkEnd w:id="23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6-сыныбына арналған оқулық</w:t>
            </w:r>
          </w:p>
          <w:bookmarkEnd w:id="23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23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7- сыныбына арналған оқулық</w:t>
            </w:r>
          </w:p>
          <w:bookmarkEnd w:id="23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  <w:bookmarkEnd w:id="23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7- сыныбына арналған оқулық</w:t>
            </w:r>
          </w:p>
          <w:bookmarkEnd w:id="23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23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балаларға арналған, арнайы мектептердің 7- сыныбына арналған оқулық</w:t>
            </w:r>
          </w:p>
          <w:bookmarkEnd w:id="23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  <w:bookmarkEnd w:id="23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 нерусским языком обучения специальных школ, для детей с нарушением интеллекта</w:t>
            </w:r>
          </w:p>
          <w:bookmarkEnd w:id="23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23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балаларға арналған, арнайы мектептердің 7- сыныбына арналған оқулық</w:t>
            </w:r>
          </w:p>
          <w:bookmarkEnd w:id="23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 Н.Юлдабаева,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  <w:bookmarkEnd w:id="23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Әбіл,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  <w:bookmarkEnd w:id="23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3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 </w:t>
            </w:r>
          </w:p>
          <w:bookmarkEnd w:id="23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8-сыныбына арналған оқулық</w:t>
            </w:r>
          </w:p>
          <w:bookmarkEnd w:id="23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23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оқулық.</w:t>
            </w:r>
          </w:p>
          <w:bookmarkEnd w:id="23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  <w:bookmarkEnd w:id="23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</w:t>
            </w:r>
          </w:p>
          <w:bookmarkEnd w:id="23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23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8- сыныбына арналған оқулық</w:t>
            </w:r>
          </w:p>
          <w:bookmarkEnd w:id="23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С.Парканова </w:t>
            </w:r>
          </w:p>
          <w:bookmarkEnd w:id="23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</w:t>
            </w:r>
          </w:p>
          <w:bookmarkEnd w:id="23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23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Әбіл,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  <w:bookmarkEnd w:id="23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23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  <w:bookmarkEnd w:id="23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Каменова,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  <w:bookmarkEnd w:id="23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учащихся 9 класса с нарушением интеллекта специальных школ (классов) (с нерусским языком обучения)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Хвойницкая,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  <w:bookmarkEnd w:id="23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  <w:bookmarkEnd w:id="23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Әбіл,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  <w:bookmarkEnd w:id="23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даму бұзылыстары бар балаларға арналған арнайы мектептің10-сыныбына арналғаноқу- әдістемелік кешен.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3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3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даму бұзылыстары бар балаларға арналған арнайы мектептің дайындық кезеңіне арналған оқу-әдістемелік кешен</w:t>
            </w:r>
          </w:p>
          <w:bookmarkEnd w:id="23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Воронкова 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23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для специальной школы для детей с нарушением интеллекта.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  <w:bookmarkEnd w:id="23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23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</w:t>
            </w:r>
          </w:p>
          <w:bookmarkEnd w:id="23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23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Рельефно-точечная грамота. Учебник для 1-класса специальных общеобразовательных школ для детей с нарушением зрения.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книга</w:t>
            </w:r>
          </w:p>
          <w:bookmarkEnd w:id="23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  <w:bookmarkEnd w:id="23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  <w:bookmarkEnd w:id="23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23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Мадхалыкова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  <w:bookmarkEnd w:id="23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Тасбулатова М.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3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Жакеева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Саукатова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Сейдахметова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Уфимцева 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3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  <w:bookmarkEnd w:id="23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  <w:bookmarkEnd w:id="23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Мыңжасарова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Белинская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  <w:bookmarkEnd w:id="23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3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  <w:bookmarkEnd w:id="239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БогатырҰва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3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  <w:bookmarkEnd w:id="239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Лихобабенко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  <w:bookmarkEnd w:id="23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  <w:bookmarkEnd w:id="239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  <w:bookmarkEnd w:id="23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  <w:bookmarkEnd w:id="24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Чаплышкина Ч.,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  <w:bookmarkEnd w:id="24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24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Байшоланов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  <w:bookmarkEnd w:id="24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Скляренко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Жунусканова И. </w:t>
            </w:r>
          </w:p>
          <w:bookmarkEnd w:id="24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Ярмухамедова А.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  <w:bookmarkEnd w:id="24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Колмакова И. </w:t>
            </w:r>
          </w:p>
          <w:bookmarkEnd w:id="24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Туяков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  <w:bookmarkEnd w:id="24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Бакбергенова Д. </w:t>
            </w:r>
          </w:p>
          <w:bookmarkEnd w:id="24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  <w:bookmarkEnd w:id="24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Вишневская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  <w:bookmarkEnd w:id="24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  <w:bookmarkEnd w:id="24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24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  <w:bookmarkEnd w:id="24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  <w:bookmarkEnd w:id="24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  <w:bookmarkEnd w:id="24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  <w:bookmarkEnd w:id="24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части</w:t>
            </w:r>
          </w:p>
          <w:bookmarkEnd w:id="24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  <w:bookmarkEnd w:id="24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  <w:bookmarkEnd w:id="24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  <w:bookmarkEnd w:id="24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  <w:bookmarkEnd w:id="24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Учебник4 части</w:t>
            </w:r>
          </w:p>
          <w:bookmarkEnd w:id="24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Мынжасарова М., Лихобабенко Т. Адаптировала: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  <w:bookmarkEnd w:id="24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  <w:bookmarkEnd w:id="24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Р.Бучина,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Н.Регель,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О.Труханова,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Штукина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24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О.Труханова,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Бучина,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Е.Штукина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  <w:bookmarkEnd w:id="24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А.Акпаева,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Т.Лихобабенко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24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  <w:bookmarkEnd w:id="24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Mukhamedjanova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  <w:bookmarkEnd w:id="24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части</w:t>
            </w:r>
          </w:p>
          <w:bookmarkEnd w:id="24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- САТР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  <w:bookmarkEnd w:id="24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Байшоланова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bookmarkEnd w:id="24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Бейсембаев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  <w:bookmarkEnd w:id="24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Рыгалова,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Берденова,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Еримбетова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И.Жунусканова </w:t>
            </w:r>
          </w:p>
          <w:bookmarkEnd w:id="24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Жумагулова,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  <w:bookmarkEnd w:id="24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N.Mukhamedjanova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  <w:bookmarkEnd w:id="24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3ч</w:t>
            </w:r>
          </w:p>
          <w:bookmarkEnd w:id="24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Ярмухамедова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  <w:bookmarkEnd w:id="24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  <w:bookmarkEnd w:id="24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- САТР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  <w:bookmarkEnd w:id="24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  <w:bookmarkEnd w:id="24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 для специальных школ (классов)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интеллекта</w:t>
            </w:r>
          </w:p>
          <w:bookmarkEnd w:id="245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24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№ 1, 2 для специальной школы для детей с нарушением интеллекта</w:t>
            </w:r>
          </w:p>
          <w:bookmarkEnd w:id="24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24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</w:t>
            </w:r>
          </w:p>
          <w:bookmarkEnd w:id="24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24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 для 2 класса специальных школ, для детей с нарушением интеллекта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24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 для 2 класса специальных школ, для детей с нарушением интеллекта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24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24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специальных школ, для детей с нарушением интеллекта</w:t>
            </w:r>
          </w:p>
          <w:bookmarkEnd w:id="24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24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орыс тілінде жүретін зерде бұзылыстары бар балаларға арналған, арнайы мектептердің 2 сыныбына арналған оқулық</w:t>
            </w:r>
          </w:p>
          <w:bookmarkEnd w:id="24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24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специальных школ, для детей с нарушением интеллекта</w:t>
            </w:r>
          </w:p>
          <w:bookmarkEnd w:id="24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24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1 отделения специальной школы для детей с нарушением интеллекта с русским языком обучения</w:t>
            </w:r>
          </w:p>
          <w:bookmarkEnd w:id="24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2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bookmarkEnd w:id="24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</w:t>
            </w:r>
          </w:p>
          <w:bookmarkEnd w:id="24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интеллекта. Часть 1, 2</w:t>
            </w:r>
          </w:p>
          <w:bookmarkEnd w:id="24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bookmarkEnd w:id="24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</w:t>
            </w:r>
          </w:p>
          <w:bookmarkEnd w:id="24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24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оқыту орыс тілінде жүретін арнайы мектептердің 3-сыныбына арналған оқулық</w:t>
            </w:r>
          </w:p>
          <w:bookmarkEnd w:id="24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24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для 3класса специальных школ для детей с нарушением интеллекта.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24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bookmarkEnd w:id="24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  <w:bookmarkEnd w:id="24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24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орыс тілінде жүретін зерде даму бұзылыстары бар балаларға арналған, арнайы мектептердің 5- сыныбына арналған оқулық</w:t>
            </w:r>
          </w:p>
          <w:bookmarkEnd w:id="24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24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  <w:bookmarkEnd w:id="24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  <w:bookmarkEnd w:id="24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  <w:bookmarkEnd w:id="24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  <w:bookmarkEnd w:id="24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24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 класса специальных школ для детей с нарушением интеллекта</w:t>
            </w:r>
          </w:p>
          <w:bookmarkEnd w:id="24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6класса специальных школ для детей с нарушением интеллекта</w:t>
            </w:r>
          </w:p>
          <w:bookmarkEnd w:id="24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bookmarkEnd w:id="24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6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 класса специальных школ для детей с нарушением интеллекта</w:t>
            </w:r>
          </w:p>
          <w:bookmarkEnd w:id="24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7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  <w:bookmarkEnd w:id="24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8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24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6класса специальных школ для детей с нарушением интеллекта</w:t>
            </w:r>
          </w:p>
          <w:bookmarkEnd w:id="24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24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1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  <w:bookmarkEnd w:id="24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bookmarkEnd w:id="24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  <w:bookmarkEnd w:id="24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4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24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5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орыс тілінде жүретін зерде даму бұзылыстары бар балаларға арналған, арнайы мектептердің 7- сыныбына арналған оқулық</w:t>
            </w:r>
          </w:p>
          <w:bookmarkEnd w:id="24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24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7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  <w:bookmarkEnd w:id="24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Юлдабаева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  <w:bookmarkEnd w:id="25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  <w:bookmarkEnd w:id="25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25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Макажанов А, </w:t>
            </w:r>
          </w:p>
          <w:bookmarkEnd w:id="25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  <w:bookmarkEnd w:id="25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  <w:bookmarkEnd w:id="25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  <w:bookmarkEnd w:id="25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оқыту орыс тілінде жүретін арнайы мектептердің 8-сыныбына арналған оқулық</w:t>
            </w:r>
          </w:p>
          <w:bookmarkEnd w:id="25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  <w:bookmarkEnd w:id="25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  <w:bookmarkEnd w:id="25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1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  <w:bookmarkEnd w:id="25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  <w:bookmarkEnd w:id="25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25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А.</w:t>
            </w:r>
          </w:p>
          <w:bookmarkEnd w:id="25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  <w:bookmarkEnd w:id="25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  <w:bookmarkEnd w:id="25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зерде бұзылыстары бар 9-сынып оқушыларына арналған оқулық</w:t>
            </w:r>
          </w:p>
          <w:bookmarkEnd w:id="25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25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Макажанов А, </w:t>
            </w:r>
          </w:p>
          <w:bookmarkEnd w:id="25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дошкольных организаций,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1-го года)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  <w:bookmarkEnd w:id="25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5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  <w:bookmarkEnd w:id="25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8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  <w:bookmarkEnd w:id="25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  <w:bookmarkEnd w:id="25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6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Алимбетова,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Кожанова </w:t>
            </w:r>
          </w:p>
          <w:bookmarkEnd w:id="25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 (2-5 жас)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  <w:bookmarkEnd w:id="25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Рахимова </w:t>
            </w:r>
          </w:p>
          <w:bookmarkEnd w:id="25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5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Г.Рахимова</w:t>
            </w:r>
          </w:p>
          <w:bookmarkEnd w:id="25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8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Виноградова,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Байрова</w:t>
            </w:r>
          </w:p>
          <w:bookmarkEnd w:id="25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9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5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25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2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5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  <w:bookmarkEnd w:id="25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5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Ибрагимова </w:t>
            </w:r>
          </w:p>
          <w:bookmarkEnd w:id="25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1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Белгібаева,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bookmarkEnd w:id="25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4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5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Белгібаева,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bookmarkEnd w:id="25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7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Белгібаева,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bookmarkEnd w:id="25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9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0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25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5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25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3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Шумаева,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  <w:bookmarkEnd w:id="25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6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5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7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25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9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</w:t>
            </w:r>
          </w:p>
          <w:bookmarkEnd w:id="25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1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  <w:bookmarkEnd w:id="25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  <w:bookmarkEnd w:id="25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4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5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5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25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5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  <w:bookmarkEnd w:id="25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3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  <w:bookmarkEnd w:id="25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6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  <w:bookmarkEnd w:id="25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0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1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Кожанова </w:t>
            </w:r>
          </w:p>
          <w:bookmarkEnd w:id="25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  <w:bookmarkEnd w:id="25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5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  <w:bookmarkEnd w:id="25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6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  <w:bookmarkEnd w:id="25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7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</w:t>
            </w:r>
          </w:p>
          <w:bookmarkEnd w:id="25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8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bookmarkEnd w:id="25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9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Сахарханова,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Жумагалиева. </w:t>
            </w:r>
          </w:p>
          <w:bookmarkEnd w:id="25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Дәптер.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Сахарханова,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Жумагалиева. </w:t>
            </w:r>
          </w:p>
          <w:bookmarkEnd w:id="25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3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К.Тұрғынбаева</w:t>
            </w:r>
          </w:p>
          <w:bookmarkEnd w:id="25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bookmarkEnd w:id="25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5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  <w:bookmarkEnd w:id="25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1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Хрестоматия. </w:t>
            </w:r>
          </w:p>
          <w:bookmarkEnd w:id="25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Канайбекова,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  <w:bookmarkEnd w:id="25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Дәптер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3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Канайбекова,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  <w:bookmarkEnd w:id="25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5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  <w:bookmarkEnd w:id="25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во второй младшей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  <w:bookmarkEnd w:id="25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bookmarkEnd w:id="25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Начинаем говорить.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второй младшей группы с казахским языком воспитания и обучения</w:t>
            </w:r>
          </w:p>
          <w:bookmarkEnd w:id="25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Русский язык. Раздаточный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  <w:bookmarkEnd w:id="25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3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Мұқанова,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  <w:bookmarkEnd w:id="26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Мұқанова,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  <w:bookmarkEnd w:id="26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Каримова </w:t>
            </w:r>
          </w:p>
          <w:bookmarkEnd w:id="26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8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  <w:bookmarkEnd w:id="26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№1, 2 жұмыс дәптері.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  <w:bookmarkEnd w:id="26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0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1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6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3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6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5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bookmarkEnd w:id="26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7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Ш. Турдалиева</w:t>
            </w:r>
          </w:p>
          <w:bookmarkEnd w:id="26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Альбом.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  <w:bookmarkEnd w:id="26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2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6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5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  <w:bookmarkEnd w:id="26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6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6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6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нұсқаулық. 3 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Стамбекова,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  <w:bookmarkEnd w:id="26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дәптері. 3 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Стамбекова,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  <w:bookmarkEnd w:id="26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4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  <w:bookmarkEnd w:id="26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  <w:bookmarkEnd w:id="26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6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6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2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Альбом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бастап </w:t>
            </w:r>
          </w:p>
          <w:bookmarkEnd w:id="26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4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нұсқаулық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бастап </w:t>
            </w:r>
          </w:p>
          <w:bookmarkEnd w:id="26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7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  <w:bookmarkEnd w:id="26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9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26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0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6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6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5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Альбом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  <w:bookmarkEnd w:id="26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6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Әдістемелік нұсқаулық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  <w:bookmarkEnd w:id="26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  <w:bookmarkEnd w:id="26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0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Кадочникова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Стефанская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Тутаева</w:t>
            </w:r>
          </w:p>
          <w:bookmarkEnd w:id="26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  <w:bookmarkEnd w:id="26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6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7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8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6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Альбом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  <w:bookmarkEnd w:id="26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2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  <w:bookmarkEnd w:id="26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бастап </w:t>
            </w:r>
          </w:p>
          <w:bookmarkEnd w:id="26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Федотова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Шайхина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Шилова </w:t>
            </w:r>
          </w:p>
          <w:bookmarkEnd w:id="26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Қоңыратбай,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Абдрахманова,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6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26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Қоңыратбай,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Абдрахманова,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6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ойындар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жас)</w:t>
            </w:r>
          </w:p>
          <w:bookmarkEnd w:id="26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  <w:bookmarkEnd w:id="26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6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6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9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6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0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1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  <w:bookmarkEnd w:id="26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2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  <w:bookmarkEnd w:id="26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материалдар (электронды нұсқа)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  <w:bookmarkEnd w:id="26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  <w:bookmarkEnd w:id="26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7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Рахманбергенова,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Имандосова</w:t>
            </w:r>
          </w:p>
          <w:bookmarkEnd w:id="26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Дәптері 3 +</w:t>
            </w:r>
          </w:p>
          <w:bookmarkEnd w:id="26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Рахманбергенова,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Имандосова</w:t>
            </w:r>
          </w:p>
          <w:bookmarkEnd w:id="26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2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3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  <w:bookmarkEnd w:id="26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  <w:bookmarkEnd w:id="26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6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Жолдагулова</w:t>
            </w:r>
          </w:p>
          <w:bookmarkEnd w:id="26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1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  <w:bookmarkEnd w:id="26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4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5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  <w:bookmarkEnd w:id="26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Логика. 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бастап </w:t>
            </w:r>
          </w:p>
          <w:bookmarkEnd w:id="26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Стыбаева </w:t>
            </w:r>
          </w:p>
          <w:bookmarkEnd w:id="26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9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  <w:bookmarkEnd w:id="26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2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6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  <w:bookmarkEnd w:id="26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5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  <w:bookmarkEnd w:id="26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7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bookmarkEnd w:id="26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7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Беркінғалиева,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bookmarkEnd w:id="27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0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1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  <w:bookmarkEnd w:id="27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2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7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  <w:bookmarkEnd w:id="27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4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</w:t>
            </w:r>
          </w:p>
          <w:bookmarkEnd w:id="27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 сдәптері</w:t>
            </w:r>
          </w:p>
          <w:bookmarkEnd w:id="27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Тұрғынбаева,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</w:t>
            </w:r>
          </w:p>
          <w:bookmarkEnd w:id="27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9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  <w:bookmarkEnd w:id="27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2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7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  <w:bookmarkEnd w:id="27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Хрестоматия</w:t>
            </w:r>
          </w:p>
          <w:bookmarkEnd w:id="27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5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  <w:bookmarkEnd w:id="27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  <w:bookmarkEnd w:id="27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7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  <w:bookmarkEnd w:id="27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2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Хрестоматия. </w:t>
            </w:r>
          </w:p>
          <w:bookmarkEnd w:id="27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7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  <w:bookmarkEnd w:id="27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6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  <w:bookmarkEnd w:id="27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Хоцян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</w:t>
            </w:r>
          </w:p>
          <w:bookmarkEnd w:id="27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9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 средней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  <w:bookmarkEnd w:id="27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bookmarkEnd w:id="27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Изучаем русский язык. Рабочая тетрадь для детей средней группы с казахским языком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2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bookmarkEnd w:id="27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4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7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5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Тетрадь+СД</w:t>
            </w:r>
          </w:p>
          <w:bookmarkEnd w:id="27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  <w:bookmarkEnd w:id="27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7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№ 2</w:t>
            </w:r>
          </w:p>
          <w:bookmarkEnd w:id="27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  <w:bookmarkEnd w:id="27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9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  <w:bookmarkEnd w:id="27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 + СД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0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Алексеева,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 Сартаева</w:t>
            </w:r>
          </w:p>
          <w:bookmarkEnd w:id="27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Дәптер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1-бөлім, 2-бөлім</w:t>
            </w:r>
          </w:p>
          <w:bookmarkEnd w:id="27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 Сартаева</w:t>
            </w:r>
          </w:p>
          <w:bookmarkEnd w:id="27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  <w:bookmarkEnd w:id="27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6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7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7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7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9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7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bookmarkEnd w:id="27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3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4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Комельяго</w:t>
            </w:r>
          </w:p>
          <w:bookmarkEnd w:id="27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6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27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9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7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1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  <w:bookmarkEnd w:id="27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7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  <w:bookmarkEnd w:id="27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5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  <w:bookmarkEnd w:id="27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№1,2</w:t>
            </w:r>
          </w:p>
          <w:bookmarkEnd w:id="27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9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</w:t>
            </w:r>
          </w:p>
          <w:bookmarkEnd w:id="27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Байғұлбекова,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  <w:bookmarkEnd w:id="27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27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  <w:bookmarkEnd w:id="27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Байғұлбекова,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  <w:bookmarkEnd w:id="27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5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7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7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0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27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1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4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27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6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7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  <w:bookmarkEnd w:id="27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8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7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9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  <w:bookmarkEnd w:id="27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1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7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27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6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8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9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27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1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7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2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3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№1,2</w:t>
            </w:r>
          </w:p>
          <w:bookmarkEnd w:id="27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8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7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0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7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7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3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  <w:bookmarkEnd w:id="27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4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7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5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  <w:bookmarkEnd w:id="27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  <w:bookmarkEnd w:id="27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8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7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9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  <w:bookmarkEnd w:id="28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  <w:bookmarkEnd w:id="28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3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4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.Кожанова</w:t>
            </w:r>
          </w:p>
          <w:bookmarkEnd w:id="28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6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8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  <w:bookmarkEnd w:id="28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8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</w:t>
            </w:r>
          </w:p>
          <w:bookmarkEnd w:id="28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8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8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28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8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2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3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Тұрдалиева</w:t>
            </w:r>
          </w:p>
          <w:bookmarkEnd w:id="28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Инабаттылық тәрбиесі. Әдістемелік нұсқаулық 4 және 5 жастан бастап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Каримова.,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Алимбетова.,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Ибрагимова.</w:t>
            </w:r>
          </w:p>
          <w:bookmarkEnd w:id="28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Логика. 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жастан бастап </w:t>
            </w:r>
          </w:p>
          <w:bookmarkEnd w:id="28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8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1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3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Джолдыбаева,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Шаденова,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Панченко</w:t>
            </w:r>
          </w:p>
          <w:bookmarkEnd w:id="28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5 жастан бастап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5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Турдалиева,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  <w:bookmarkEnd w:id="28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"Shugylakitaр"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7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Кулджина,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  <w:bookmarkEnd w:id="28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0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дәптер</w:t>
            </w:r>
          </w:p>
          <w:bookmarkEnd w:id="28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1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Кулджина,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  <w:bookmarkEnd w:id="28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  <w:bookmarkEnd w:id="28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4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Кулджина,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  <w:bookmarkEnd w:id="28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7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0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  <w:bookmarkEnd w:id="28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1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2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  <w:bookmarkEnd w:id="28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3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</w:t>
            </w:r>
          </w:p>
          <w:bookmarkEnd w:id="28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8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  <w:bookmarkEnd w:id="28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7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8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  <w:bookmarkEnd w:id="28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1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  <w:bookmarkEnd w:id="28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2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3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  <w:bookmarkEnd w:id="28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4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5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  <w:bookmarkEnd w:id="28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7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8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  <w:bookmarkEnd w:id="28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9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8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0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  <w:bookmarkEnd w:id="28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1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  <w:bookmarkEnd w:id="28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2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4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  <w:bookmarkEnd w:id="28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5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6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Дариева</w:t>
            </w:r>
          </w:p>
          <w:bookmarkEnd w:id="28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 1, 2</w:t>
            </w:r>
          </w:p>
          <w:bookmarkEnd w:id="28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8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  <w:bookmarkEnd w:id="28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9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0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  <w:bookmarkEnd w:id="28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1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2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Турдалиева,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8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8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5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  <w:bookmarkEnd w:id="28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7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  <w:bookmarkEnd w:id="28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8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  <w:bookmarkEnd w:id="28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0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 старшей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  <w:bookmarkEnd w:id="28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1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bookmarkEnd w:id="28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3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учителей дошкольных организаций с казахским языком воспитания и обучения</w:t>
            </w:r>
          </w:p>
          <w:bookmarkEnd w:id="28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4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</w:t>
            </w:r>
          </w:p>
          <w:bookmarkEnd w:id="28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Говорим на русском языке. Рабочая тетрадь для детей старшей группы с казахским языком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5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bookmarkEnd w:id="28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7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28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8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Атыманова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Каримова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Кабдешова Г.</w:t>
            </w:r>
          </w:p>
          <w:bookmarkEnd w:id="28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от 5-и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  <w:bookmarkEnd w:id="28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1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Рабочая тетрадь.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5-и лет</w:t>
            </w:r>
          </w:p>
          <w:bookmarkEnd w:id="28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2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  <w:bookmarkEnd w:id="28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3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28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4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28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5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28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6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28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7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8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9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Шығармашылық.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0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8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1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8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2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8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3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8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4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5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Беркінғалиева,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Ахантаева,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Шаих</w:t>
            </w:r>
          </w:p>
          <w:bookmarkEnd w:id="28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9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0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  <w:bookmarkEnd w:id="28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2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3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Беркінғалиева,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Баймұратова</w:t>
            </w:r>
          </w:p>
          <w:bookmarkEnd w:id="28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5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8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6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Тобықбаева,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Қасымова</w:t>
            </w:r>
          </w:p>
          <w:bookmarkEnd w:id="28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7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  <w:bookmarkEnd w:id="28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8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9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9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  <w:bookmarkEnd w:id="29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0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9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1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  <w:bookmarkEnd w:id="29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3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9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4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29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5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9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6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7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9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29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0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2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9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3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  <w:bookmarkEnd w:id="29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5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6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9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7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  <w:bookmarkEnd w:id="29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8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9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9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9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0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Темірболат,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  <w:bookmarkEnd w:id="29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1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2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Қойбағарова,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  <w:bookmarkEnd w:id="29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4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29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5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Қойбағарова,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  <w:bookmarkEnd w:id="29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7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8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  <w:bookmarkEnd w:id="29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9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29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0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  <w:bookmarkEnd w:id="29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1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  <w:bookmarkEnd w:id="29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3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9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4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Нүсіпәлиева,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Күлпейісова</w:t>
            </w:r>
          </w:p>
          <w:bookmarkEnd w:id="29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5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6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7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  <w:bookmarkEnd w:id="29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9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9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  <w:bookmarkEnd w:id="29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0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Ш.Турдалиева,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  <w:bookmarkEnd w:id="29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2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9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3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  <w:bookmarkEnd w:id="29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4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9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5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  <w:bookmarkEnd w:id="29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6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7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  <w:bookmarkEnd w:id="29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Альбом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8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  <w:bookmarkEnd w:id="29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9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9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0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  <w:bookmarkEnd w:id="29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3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  <w:bookmarkEnd w:id="29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4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  <w:bookmarkEnd w:id="29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5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  <w:bookmarkEnd w:id="29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Көрнекі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6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Бултекова,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  <w:bookmarkEnd w:id="29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7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Ж.Каримова</w:t>
            </w:r>
          </w:p>
          <w:bookmarkEnd w:id="29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9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9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0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  <w:bookmarkEnd w:id="29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2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  <w:bookmarkEnd w:id="29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Дәптер. 1-бөлім, 2-бөлім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4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  <w:bookmarkEnd w:id="29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6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7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  <w:bookmarkEnd w:id="29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  <w:bookmarkEnd w:id="29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0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  <w:bookmarkEnd w:id="29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2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3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5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29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6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8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9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9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29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1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2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Комельяго,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Приходченко</w:t>
            </w:r>
          </w:p>
          <w:bookmarkEnd w:id="29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5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29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6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8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9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9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9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1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2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4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29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5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7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9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8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9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0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1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9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2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29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3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9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4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Логика. 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жастан бастап </w:t>
            </w:r>
          </w:p>
          <w:bookmarkEnd w:id="29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5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Стыбаева </w:t>
            </w:r>
          </w:p>
          <w:bookmarkEnd w:id="29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1-го года)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6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9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7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  <w:bookmarkEnd w:id="29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8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29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9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  <w:bookmarkEnd w:id="29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0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9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1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29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2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9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3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  <w:bookmarkEnd w:id="29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5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  <w:bookmarkEnd w:id="29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7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9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8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  <w:bookmarkEnd w:id="29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9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1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29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2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29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3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9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4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5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6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7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0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Дидактический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8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0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9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0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1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0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2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материал.</w:t>
            </w:r>
          </w:p>
          <w:bookmarkEnd w:id="30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3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4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5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0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6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7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bookmarkEnd w:id="30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8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  <w:bookmarkEnd w:id="30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0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Бельгибаева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  <w:bookmarkEnd w:id="30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2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3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Бельгибаева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  <w:bookmarkEnd w:id="30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5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6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7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8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0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9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0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0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1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2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3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4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0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5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6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0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7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8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9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0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  <w:bookmarkEnd w:id="30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1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  <w:bookmarkEnd w:id="30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3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  <w:bookmarkEnd w:id="30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5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6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речи и 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0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7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Слепнева В. </w:t>
            </w:r>
          </w:p>
          <w:bookmarkEnd w:id="30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8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9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30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0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1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Жакешова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Каугабаева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Супергиева Н. </w:t>
            </w:r>
          </w:p>
          <w:bookmarkEnd w:id="30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4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0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5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Жакешова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Каугабаева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Супергиева Н. </w:t>
            </w:r>
          </w:p>
          <w:bookmarkEnd w:id="30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8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0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9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Жакешова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Каугабаева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  <w:bookmarkEnd w:id="30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2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3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  <w:bookmarkEnd w:id="30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4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5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6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7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0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8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3+</w:t>
            </w:r>
          </w:p>
          <w:bookmarkEnd w:id="30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9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Ващинская Н. </w:t>
            </w:r>
          </w:p>
          <w:bookmarkEnd w:id="30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Тетрадь.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0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Ващинская Н. </w:t>
            </w:r>
          </w:p>
          <w:bookmarkEnd w:id="30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Методическое руководство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Рабочая тетрадь.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1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2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0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3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0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4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5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6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  <w:bookmarkEnd w:id="30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7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0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8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0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9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30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0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  <w:bookmarkEnd w:id="30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1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  <w:bookmarkEnd w:id="30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2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Қима 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  <w:bookmarkEnd w:id="30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4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  <w:bookmarkEnd w:id="30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5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+3 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0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6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+3 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материалдар.</w:t>
            </w:r>
          </w:p>
          <w:bookmarkEnd w:id="30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7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+3 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Демонстрациялықматериалдар</w:t>
            </w:r>
          </w:p>
          <w:bookmarkEnd w:id="30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8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Жургенбаева</w:t>
            </w:r>
          </w:p>
          <w:bookmarkEnd w:id="30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9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Шамшанова </w:t>
            </w:r>
          </w:p>
          <w:bookmarkEnd w:id="30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Дәптер.3+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0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Шамшанова </w:t>
            </w:r>
          </w:p>
          <w:bookmarkEnd w:id="30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1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2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0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3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0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4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0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5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6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0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7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8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В.</w:t>
            </w:r>
          </w:p>
          <w:bookmarkEnd w:id="30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Грушина М.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9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3+</w:t>
            </w:r>
          </w:p>
          <w:bookmarkEnd w:id="30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Грушина М.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0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1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  <w:bookmarkEnd w:id="30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2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0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3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  <w:bookmarkEnd w:id="30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4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5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Рахымбаева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  <w:bookmarkEnd w:id="30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7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8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0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Тетрадь №1, №2.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9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0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0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1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2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0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3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4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 Рахымбаева Ж.</w:t>
            </w:r>
          </w:p>
          <w:bookmarkEnd w:id="30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5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6"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1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7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Альбом.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3+</w:t>
            </w:r>
          </w:p>
          <w:bookmarkEnd w:id="31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8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1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9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1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0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1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  <w:bookmarkEnd w:id="31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2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1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3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  <w:bookmarkEnd w:id="31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4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1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5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  <w:bookmarkEnd w:id="31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6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7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bookmarkEnd w:id="31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8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9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1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0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1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 +3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1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1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2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3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1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4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1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5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1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6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7"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bookmarkEnd w:id="31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8"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9"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1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0"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</w:t>
            </w:r>
          </w:p>
          <w:bookmarkEnd w:id="31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1"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Кадочникова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Стефанская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Тутаева Т.</w:t>
            </w:r>
          </w:p>
          <w:bookmarkEnd w:id="31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3"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4"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1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5"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1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6"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1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7"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8"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bookmarkEnd w:id="31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9"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0"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1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1"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1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2"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1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 от 3-х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3"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Федотова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Шайхина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Шилова Н.</w:t>
            </w:r>
          </w:p>
          <w:bookmarkEnd w:id="31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5"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6"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1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7"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31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8"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1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9"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подвижные игры</w:t>
            </w:r>
          </w:p>
          <w:bookmarkEnd w:id="31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"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1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1"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дидактические игры</w:t>
            </w:r>
          </w:p>
          <w:bookmarkEnd w:id="31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2"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1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3"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4"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31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5"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6"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bookmarkEnd w:id="31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7"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Демонстрационный материал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(электронный вариант)</w:t>
            </w:r>
          </w:p>
          <w:bookmarkEnd w:id="31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8"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bookmarkEnd w:id="31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9"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1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0"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bookmarkEnd w:id="31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1"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2"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1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"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4"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1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5"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3+</w:t>
            </w:r>
          </w:p>
          <w:bookmarkEnd w:id="31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6"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 3+</w:t>
            </w:r>
          </w:p>
          <w:bookmarkEnd w:id="31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7"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8"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9"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1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руководство. от 4-х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А.Шахманова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0"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1"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2"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3"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1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4"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5"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Веселый колокольчик и его друзья.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руководство+Аудиодиск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6"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1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7"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О.А.</w:t>
            </w:r>
          </w:p>
          <w:bookmarkEnd w:id="31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8"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1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9"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1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0"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1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1"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1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2"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("Қазақ тілінде сөйлейміз" оқу әдістемелік кешеніне)</w:t>
            </w:r>
          </w:p>
          <w:bookmarkEnd w:id="31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3"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bookmarkEnd w:id="31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4"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тілін үйренеміз"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 мен оқыту орыс тілінде жүргізілетін ортаңғы топ балаларына арналған жұмыс дәптері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средней группы с русским языком воспитания и обучения</w:t>
            </w:r>
          </w:p>
          <w:bookmarkEnd w:id="31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6"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bookmarkEnd w:id="31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7"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К.Ильяшева,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А.Шалаханова </w:t>
            </w:r>
          </w:p>
          <w:bookmarkEnd w:id="31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8" w:id="3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тілін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  <w:bookmarkEnd w:id="31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К.Ильяшева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9" w:id="3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1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0" w:id="3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жұмысдәптері</w:t>
            </w:r>
          </w:p>
          <w:bookmarkEnd w:id="31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1"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тілін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1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2" w:id="3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А.Шалаханова</w:t>
            </w:r>
          </w:p>
          <w:bookmarkEnd w:id="31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3"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тілін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  <w:bookmarkEnd w:id="31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4"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bookmarkEnd w:id="31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5"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  <w:bookmarkEnd w:id="31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6"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31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7"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Шамшанова,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</w:t>
            </w:r>
          </w:p>
          <w:bookmarkEnd w:id="31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9"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  <w:bookmarkEnd w:id="31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0" w:id="3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1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1"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  <w:bookmarkEnd w:id="31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2" w:id="3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  <w:bookmarkEnd w:id="31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3" w:id="3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Увлекательная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4" w:id="3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В.</w:t>
            </w:r>
          </w:p>
          <w:bookmarkEnd w:id="31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Рабочая тетрадь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5" w:id="3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Веселые уроки.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6" w:id="3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7" w:id="3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  <w:bookmarkEnd w:id="31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8" w:id="3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9" w:id="3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0" w:id="3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2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1" w:id="3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2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"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2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3"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4" w:id="3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  <w:bookmarkEnd w:id="32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6" w:id="3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7" w:id="3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8" w:id="3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" w:id="3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1" w:id="3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2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" w:id="3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4" w:id="3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5" w:id="3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2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6" w:id="3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  <w:bookmarkEnd w:id="32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7" w:id="3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2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8" w:id="3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9" w:id="3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0" w:id="3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1" w:id="3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2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2" w:id="3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2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3" w:id="3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  <w:bookmarkEnd w:id="32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4" w:id="3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2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5" w:id="3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  <w:bookmarkEnd w:id="32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6" w:id="3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7" w:id="3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8" w:id="3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9" w:id="3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2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0" w:id="3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2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1"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2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2"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3"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bookmarkEnd w:id="32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"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5"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6"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7"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9"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2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"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2"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3"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5"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  <w:bookmarkEnd w:id="32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6"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"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руководсто</w:t>
            </w:r>
          </w:p>
          <w:bookmarkEnd w:id="32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9"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2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"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1"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bookmarkEnd w:id="32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2"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3"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4"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5"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7"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  <w:bookmarkEnd w:id="32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8" w:id="3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0"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1"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  <w:bookmarkEnd w:id="32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2"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Нотная 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32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4"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  <w:bookmarkEnd w:id="32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"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6"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32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7"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8"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9"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0"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1"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"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  <w:bookmarkEnd w:id="32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3"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4"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  <w:bookmarkEnd w:id="32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5"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6"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2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8"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9" w:id="3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2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1" w:id="3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2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2" w:id="3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2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4"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5" w:id="3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6" w:id="3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bookmarkEnd w:id="32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7" w:id="3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bookmarkEnd w:id="32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8" w:id="3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9" w:id="3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2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0" w:id="3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2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1" w:id="3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2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2"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2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3"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4" w:id="3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" w:id="3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" w:id="3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7" w:id="3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 </w:t>
            </w:r>
          </w:p>
          <w:bookmarkEnd w:id="32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9" w:id="3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+СД</w:t>
            </w:r>
          </w:p>
          <w:bookmarkEnd w:id="32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0" w:id="3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Рябова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А.</w:t>
            </w:r>
          </w:p>
          <w:bookmarkEnd w:id="32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1" w:id="3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  <w:bookmarkEnd w:id="32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2" w:id="3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bookmarkEnd w:id="32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3" w:id="3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2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5" w:id="3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6" w:id="3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2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"Обучаемся, играя" интегрированного курса обучения детей старшей группы по Типовой учебной программе дошкольного воспитания и обучения.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 жастан бастап СД.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Перспективный план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7" w:id="3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8" w:id="3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Кумарбаева А. </w:t>
            </w:r>
          </w:p>
          <w:bookmarkEnd w:id="32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0" w:id="3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Музыкально-дидактические игры.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32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1" w:id="3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Гончарова Т.</w:t>
            </w:r>
          </w:p>
          <w:bookmarkEnd w:id="32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" w:id="3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32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" w:id="3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2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4" w:id="3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Тирская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Рапикова С.</w:t>
            </w:r>
          </w:p>
          <w:bookmarkEnd w:id="32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6" w:id="3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7" w:id="3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А.</w:t>
            </w:r>
          </w:p>
          <w:bookmarkEnd w:id="33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9" w:id="3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0" w:id="3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3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1" w:id="3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  <w:bookmarkEnd w:id="33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2" w:id="3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3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3" w:id="3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  <w:bookmarkEnd w:id="33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4" w:id="3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5" w:id="3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bookmarkEnd w:id="33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6" w:id="3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7" w:id="3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8" w:id="3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9" w:id="3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3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0"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  <w:bookmarkEnd w:id="33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1" w:id="3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3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2" w:id="3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  <w:bookmarkEnd w:id="33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" w:id="3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3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4" w:id="3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материалы СД</w:t>
            </w:r>
          </w:p>
          <w:bookmarkEnd w:id="33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5" w:id="3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Н.Б.</w:t>
            </w:r>
          </w:p>
          <w:bookmarkEnd w:id="33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6" w:id="3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  <w:bookmarkEnd w:id="33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7" w:id="3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8" w:id="3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9" w:id="3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0" w:id="3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1" w:id="3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3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2" w:id="3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3" w:id="3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Гамарник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  <w:bookmarkEnd w:id="33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5" w:id="3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6" w:id="3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Гамарник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  <w:bookmarkEnd w:id="33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Демонстрационный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8" w:id="3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Гамарник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  <w:bookmarkEnd w:id="33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0" w:id="3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1" w:id="3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2" w:id="3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3" w:id="3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4" w:id="3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Азбука–тетрадь</w:t>
            </w:r>
          </w:p>
          <w:bookmarkEnd w:id="33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5" w:id="3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3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6" w:id="3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От звука к букве и словам. Рабочая тетрадь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7" w:id="3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  <w:bookmarkEnd w:id="33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8" w:id="3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3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9" w:id="3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0" w:id="3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3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1" w:id="3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  <w:bookmarkEnd w:id="33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2" w:id="3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3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3" w:id="3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  <w:bookmarkEnd w:id="33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4" w:id="3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тәрбиемен оқыту орыс тілінде жүргізілетін ересек топта ұйымдастырылған оқу қызметін жүргізуге арналған әдістемелік нұсқаулық ("Қазақ тілінде сөйлейміз" оқуәдістемелік кешеніне)</w:t>
            </w:r>
          </w:p>
          <w:bookmarkEnd w:id="33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5" w:id="3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bookmarkEnd w:id="33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6" w:id="3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тілінде сөйлейміз"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 мен оқыту орыс тілінде жүргізілетін ересек топ балаларына арналған жұмыс дәптері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старшей группы с русским языком воспитания и обучения</w:t>
            </w:r>
          </w:p>
          <w:bookmarkEnd w:id="33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" w:id="3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bookmarkEnd w:id="33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9" w:id="3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bookmarkEnd w:id="33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0" w:id="3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  <w:bookmarkEnd w:id="33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1" w:id="3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  <w:bookmarkEnd w:id="33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2" w:id="3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  <w:bookmarkEnd w:id="33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3" w:id="3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3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4" w:id="3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Г.Жургенбаева</w:t>
            </w:r>
          </w:p>
          <w:bookmarkEnd w:id="33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5" w:id="3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  <w:bookmarkEnd w:id="33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6" w:id="3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Г.Жургенбаева</w:t>
            </w:r>
          </w:p>
          <w:bookmarkEnd w:id="33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7" w:id="3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8" w:id="3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bookmarkEnd w:id="33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9" w:id="3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3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0" w:id="3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bookmarkEnd w:id="33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1" w:id="3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3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2" w:id="3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bookmarkEnd w:id="33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Думаем, считаем, решаем. Рабочая тетрадь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3" w:id="3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4" w:id="3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3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5" w:id="3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6" w:id="3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3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7" w:id="3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Демонстрационный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bookmarkEnd w:id="33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9" w:id="3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  <w:bookmarkEnd w:id="33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Рябова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0" w:id="3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1" w:id="3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  <w:bookmarkEnd w:id="33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2" w:id="3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№1, 2</w:t>
            </w:r>
          </w:p>
          <w:bookmarkEnd w:id="33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3" w:id="3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  <w:bookmarkEnd w:id="33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4" w:id="3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5" w:id="3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Рябова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Мамырханова А.</w:t>
            </w:r>
          </w:p>
          <w:bookmarkEnd w:id="33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6" w:id="3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7"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3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8"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3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9"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3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"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1"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3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2"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3"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3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"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5"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3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6"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7"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3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9"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3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0" w:id="3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3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2"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3"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3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4"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  <w:bookmarkEnd w:id="33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5"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3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6"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7"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3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8"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9"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3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0"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1" w:id="3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3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2" w:id="3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3" w:id="3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3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4" w:id="3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Азбука-альбом № 1, 2</w:t>
            </w:r>
          </w:p>
          <w:bookmarkEnd w:id="34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5" w:id="3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4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6" w:id="3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4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7" w:id="3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4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8" w:id="3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9" w:id="3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  <w:bookmarkEnd w:id="34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" w:id="3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4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1"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  <w:bookmarkEnd w:id="34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2"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пособи.</w:t>
            </w:r>
          </w:p>
          <w:bookmarkEnd w:id="34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3"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4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4" w:id="3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5" w:id="3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4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7" w:id="3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4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8" w:id="3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4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0" w:id="3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1" w:id="3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4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3" w:id="3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34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" w:id="3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4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6" w:id="3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7" w:id="3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  <w:bookmarkEnd w:id="34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9" w:id="3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4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0" w:id="3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  <w:bookmarkEnd w:id="34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1" w:id="3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4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2" w:id="3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4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3" w:id="3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" w:id="3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4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6" w:id="3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34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7" w:id="3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4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9" w:id="3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0" w:id="3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4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1" w:id="3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Нотная 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34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3" w:id="3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4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4" w:id="3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5" w:id="3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  <w:bookmarkEnd w:id="34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6" w:id="3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4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7" w:id="3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bookmarkEnd w:id="34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8" w:id="3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4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9" w:id="3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0" w:id="3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Макей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  <w:bookmarkEnd w:id="34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" w:id="3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4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4" w:id="3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Макей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  <w:bookmarkEnd w:id="34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7" w:id="3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8" w:id="3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  <w:bookmarkEnd w:id="34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9" w:id="3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4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0" w:id="3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1" w:id="3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2" w:id="3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4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3" w:id="3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</w:t>
            </w:r>
          </w:p>
          <w:bookmarkEnd w:id="34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4" w:id="3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bookmarkEnd w:id="34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5" w:id="3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4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6" w:id="3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7" w:id="3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4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8" w:id="3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9" w:id="3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Демострационный материал</w:t>
            </w:r>
          </w:p>
          <w:bookmarkEnd w:id="34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0" w:id="3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4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1" w:id="3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" w:id="3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4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3" w:id="3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  <w:bookmarkEnd w:id="34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"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5"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Рисование. Демонстрациялық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4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7"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8"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/ Альбом</w:t>
            </w:r>
          </w:p>
          <w:bookmarkEnd w:id="34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9"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0"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Аппликация. 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  <w:bookmarkEnd w:id="34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2"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3" w:id="3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 альбом.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  <w:bookmarkEnd w:id="34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4"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5" w:id="3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Аппликация Альбом.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Аппликации</w:t>
            </w:r>
          </w:p>
          <w:bookmarkEnd w:id="34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6" w:id="3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7" w:id="3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Демонстрациялық және үлестірме метариалдар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и раздаточный материал</w:t>
            </w:r>
          </w:p>
          <w:bookmarkEnd w:id="34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9" w:id="3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 / Дидактические материалы</w:t>
            </w:r>
          </w:p>
          <w:bookmarkEnd w:id="34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0" w:id="3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bookmarkEnd w:id="34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2" w:id="3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Сиқырлы құрылысшы / Волшебный строитель.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бойынша демонстрациялық материалдар / Демонстрационный материал по конструированию</w:t>
            </w:r>
          </w:p>
          <w:bookmarkEnd w:id="34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3" w:id="3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 / Естествознание. Ознакомление с окружающим миром. Основы экологии. Демонстрационный материал</w:t>
            </w:r>
          </w:p>
          <w:bookmarkEnd w:id="34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4" w:id="3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альбомы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рисованию</w:t>
            </w:r>
          </w:p>
          <w:bookmarkEnd w:id="34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5" w:id="3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Енсебаева</w:t>
            </w:r>
          </w:p>
          <w:bookmarkEnd w:id="34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6" w:id="3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және үлестірме материалдар/ Демонстрационный и раздаточный материал</w:t>
            </w:r>
          </w:p>
          <w:bookmarkEnd w:id="34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7"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  <w:bookmarkEnd w:id="34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8"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9" w:id="3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Жұмысдәптері/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4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1" w:id="3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Ортаңғы топ (3-4 жас). Художественная литература. Комплект наглядно-дидактических пособий. Средняя группа (3-4 года)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2" w:id="3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4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5" w:id="3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4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Демонстрациялықматериал. Аппликация. Демонстрационный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6" w:id="3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4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7" w:id="3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альбомы/ Альбом по лепке.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/ от 3-х лет</w:t>
            </w:r>
          </w:p>
          <w:bookmarkEnd w:id="34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8"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Кадочникова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Стефанская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Тутаева </w:t>
            </w:r>
          </w:p>
          <w:bookmarkEnd w:id="34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альбомы/Альбом по аппликации. 3 жастан бастап / от 3-х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0"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Федотова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Шайхина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Шилова </w:t>
            </w:r>
          </w:p>
          <w:bookmarkEnd w:id="34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2"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34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4"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bookmarkEnd w:id="34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 / Альбом по аппликации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6"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34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7"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альбомы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рисованию</w:t>
            </w:r>
          </w:p>
          <w:bookmarkEnd w:id="34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8"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34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9"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  <w:bookmarkEnd w:id="34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0"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34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1"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Үлестірмелі материалдар / 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4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3"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34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4"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қалыптастыру.Демонстрациялық материал./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4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6"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7"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дәптері/ Рабочая тетрадь</w:t>
            </w:r>
          </w:p>
          <w:bookmarkEnd w:id="34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8"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9"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  <w:bookmarkEnd w:id="35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0"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5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Демонстрациялық материал. Ознакомление с окружающим миром. Демонстрационный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1" w:id="3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5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Мектепке дейінгі ұйымдағы ересек топ (4-5 жас). Художественная литература. Комплект наглядно-дидактических пособий. Старшая группа в дошкольной организации (4-5 лет)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2" w:id="3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5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4" w:id="3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  <w:bookmarkEnd w:id="35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5" w:id="3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5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7" w:id="3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5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8" w:id="3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5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1"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5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2"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Аппликация.Демонстрационный материал</w:t>
            </w:r>
          </w:p>
          <w:bookmarkEnd w:id="35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3" w:id="3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5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4" w:id="3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Демонстрациялық материал / 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5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6" w:id="3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дамыту/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  <w:bookmarkEnd w:id="35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7" w:id="3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5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8" w:id="3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материал/ Демонстрационный материал</w:t>
            </w:r>
          </w:p>
          <w:bookmarkEnd w:id="35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0" w:id="3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5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1" w:id="3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  <w:bookmarkEnd w:id="35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3" w:id="3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5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4" w:id="3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Жаратылыстану/ Естествознание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  <w:bookmarkEnd w:id="35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5" w:id="3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5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6" w:id="3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Қоршағанортаментанысу/ 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  <w:bookmarkEnd w:id="35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8" w:id="3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5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9" w:id="3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Демонстрациялықматериал.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5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2" w:id="3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5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3" w:id="3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/Естествознание. Рабочая тетрадь от 5-и лет</w:t>
            </w:r>
          </w:p>
          <w:bookmarkEnd w:id="35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4" w:id="3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Стыбаева.,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В.Слепнева </w:t>
            </w:r>
          </w:p>
          <w:bookmarkEnd w:id="35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"Shugylakitaр"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 5 жастан бастап / Рисование. Демонстрационный материал от 5-и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Мадалиева., А.Стыбаева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"Shugylakitaр"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5" w:id="3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(18 цифрлық оқу-әдістемелік кешен) Ойыншықтар; Күн мен жаңбыр; Жемістер мен көгөністер; Нанның қасиеті; Балапан; Көжек; Міне, қар жауды!; Ғажайып дорба; Қуыршақ Данамен серуендеу; Аю мен әтеш; Жануарлар қалай дыбыстайды?; Шәйнек; Аю, тұр! Ояншы!; Қуыршақ Дананы тамақтандыру; Саяхатшылар әні; Көктем келді; Аспаптар қалай дыбыстайды?; Тауық пен балапан;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  <w:bookmarkEnd w:id="35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6" w:id="3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(9 цифрлық оқу-әдістемелік кешен) Қуыршақтарға кәмпиттер; Үлкен және кішкентай сәбіздер; Тиінге жаңғақ; Қар; Шырша моншақтары; Бауырсақ әні; Құстарға жем шашайық; Сақина; Мерекелік шелпектер;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бастапwww.bilimkids.kz</w:t>
            </w:r>
          </w:p>
          <w:bookmarkEnd w:id="35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7" w:id="3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(9 цифрлық оқу-әдістемелік кешен) Доппен ойнаған мысық; Піскен бауырсақтар; Қонжықтың сылдырмақтары; Шырша шары; Қоян; Теледидарда қар жауып тұр; Алаша; Алқаны жинайық; Бұлттар ұшып келеді;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бастапwww.bilimkids.kz</w:t>
            </w:r>
          </w:p>
          <w:bookmarkEnd w:id="35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8" w:id="3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(18 цифрлық оқу-әдістемелік кешен) Түрлі ойыншықтар; Ғажайып дорба; Жапырақтар; Жеміс-көгөністерден жасалған тоқаш; Үлкен және кішкентай үйшіктер; Көліктегі аңдар; Қорқақ қоян; Шыршаны безендіру; Қолғап; Ормандағы қыс; Ыдыстар; Пирамида; Қуыршақ Дананың киімі; Әдемі кілем; Ғарыштағы бояулар; Пойызбен саяхат; Қорапшадағы мерекелік кәмпиттер; Кемпірқосақ;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бастапwww.bilimkids.kz</w:t>
            </w:r>
          </w:p>
          <w:bookmarkEnd w:id="35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9" w:id="3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(18 цифрлық оқу-әдістемелік кешен) Жолмен жүрейік; Құлыншаққа қоршау; Күздік алмаларға қорапша; Балапанға саты; Жүк машинасы жолы; Күшік Викидің үйшігі; Жүргінші жолы; Мұнара; Шаңғы жолы; Жемшашар; Қошақанға шарбақ; Қонаққа орындықтар; Қонжыққа төсек; Диван; Құс ұясы; Гараж; Аула қақпасы; Біздің көше;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www.bilimkids.kz</w:t>
            </w:r>
          </w:p>
          <w:bookmarkEnd w:id="35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0" w:id="3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(18 цифрлық оқу-әдістемелік кешен) "Маша мен Аю" ертегісі; Саусақ санамағы; "Шалқан" ертегісі; М. Мақатаевтің "Сап-сары жапырақтар" өлеңі; Паровоз; "Бауырсақ" ертегісі; Менің Отаным; "Үйшік" ертегісі; Қар; "Шұбар тауық" ертегісі; Көше тазалаушы; "Жеті лақ" ертегісі; Қоянның үйшігі; М. Жұмабаевтың "Бесік жыры" өлеңі; Құлыншақ; "Мысық, қораз және түлкі" ертегісі; Көктем келді гүл алып; "Үш аю" ертегісі;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бастапwww.bilimkids.kz</w:t>
            </w:r>
          </w:p>
          <w:bookmarkEnd w:id="35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1" w:id="3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(36 цифрлық оқу-әдістемелік кешен) Доп кетті домалап; Әжемнің жіптері; Жаңбыр; Алаша; Жапырақтар түсіп қалды; Алма; Тоқаштар; Сары балапан; Күн; Пойыз келе жатыр; Кірпі; Бауырсақ қашты қояннан; Аппақ қар; Бәйтерек; Мерекелік жалаулар; Шыршадағы ойыншықтар; Қысқы алашадағы қар; Ақша қар; Түлкі іздері; Құстар жем шоқиды; Ала Марғау; Сөредегі табақтар; Қорапшаға кәмпит жинадық; Доп; Әжеге алқа; Бұлақтар; Бауырсақтар; Сүлгіні безендірейік; Жұлдыздар; Құлыншаққа шарбақ; Жасыл желек; Әуедегі шарлар; Отшашулар (Салют); Гүлдер; Қозы; Алуан түсті алақан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бастапwww.bilimkids.kz</w:t>
            </w:r>
          </w:p>
          <w:bookmarkEnd w:id="35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2" w:id="3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(36 цифрлық оқу-әдістемелік кешен) Қуыршақ Дана; Аю мен қонжық; Саңырауқұлақ; Қуыршақ Дана мен балапандар; Қош келдің, алтын күз; Жапырақтар; Наубайшы; Көлдегі үйректер; Жемістер мен көгөністер; Жүк машинасы; Тиін; Ит пен күшік; Алақай, қыс келді!; Алтын балық; Қар жауды; Жасыл шырша; Қысқы ойынға шығайық; Қардың қасиеті; Қысқы ормандағы аңдар; Ауладағы құстар; Жіппен ойнаған марғау; Көше тазалаушы; Тоңазытқыш; Қуыршақ Дана және дәрігер; Көктем шақырады; Бұлақ; Шәйнек; Асатаяқ; Ұшақ; Жылқы мен құлын; Аққайың; Ауаның қасиеті; Дауылпаз; Бақбақ гүл; Ешкі мен лақ; Құмның қасиеті;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  <w:bookmarkEnd w:id="35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3" w:id="3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(36 цифрлық оқу-әдістемелік кешен) Дана қуыршақпен сапқа тұру; Аюмен шеңберге тұру; Қояндармен бірге жүгіру; Қазақстан туы; Салтанатты адым; Еңбектеп жеміс жинайық; Нан қадірі; Секіреді торғай; Домалайды алмалар; Көліктегі жемістер; Жарысайық, аюмен!; Қасқырдан ептіміз; Секірейік, тоңбайық!; Тәуелсіз Қазақстан; Қалайық қардан аққала; Жаңа доп; Өрмелейік, дөңге; Тоңады қардан аяқтар; Қысқы ормандағы аңдар; Құстарға жем шашайық; Еңбектеген марғау; Мен спортшы боламын!; Велосипед; Шынықсақ – шымыр боламыз!; Көңілді құстар; Бұлақ көрсең, көзін аш; Арқан тарту; Спорт – өнер; Ғарышқа алыс самғайық!; Еңбектейміз ерінбей!; Егейік көктем ағашын; Дөп-дөңгелек шаңырақ; Солдаттармыз саптағы; Бақ-бақ гүлдер; Көк машина; Шынығамыз жазда;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бастапwww.bilimkids.kz</w:t>
            </w:r>
          </w:p>
          <w:bookmarkEnd w:id="35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4" w:id="3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(36 цифрлық оқу-әдістемелік кешен) Қуыршақ Әйгерімнің барабаны; Асыл әжем; Сылдырмақтар сылдырлап; Айгөлектей дөңгелеп; Ару күз; Күз сыйлаған топ-топ; Көңілді тоқаштар; Торғайсың, тынбайсың!; Жайсаң күз; Пойыз; Кірпі; Ормандағы бауырсақ (мюзикл); Аппақ қар; Елтаңбасы елімнің; Әсем шырша; Аяз ата сыйлығы; Көңілді қыс; Ақша қар; Сұр көжек; Суық торғай; Қошақан; Ұшқыш; Электроника әлемі; Домалайды доп; Көңілді торғай; Таза бұлақ; Наурыз – жыл басы; Нағыз қазақ – домбыра; Ғарыштағы ғажайып; Ана, кең дала!; Жасыл желек; Әлди, әлди, бөпешім!; Отшашулар; Нәзік гүлдер; Еңбек түбі – зейнет; Жаз кереметтері;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бастапwww.bilimkids.kz</w:t>
            </w:r>
          </w:p>
          <w:bookmarkEnd w:id="35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подготовка – от 5 до 6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5" w:id="3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Тәй-тәй.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 (6 мультимедиалық цифрлықбілім беру кешені):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Жаттығулар: Есту арқылы қабылдау және есту-моторлы координациясы; Есту-көру моторлы координациясы; Математикалық дағдылар; Кеңістіктік қабылдау; Ойлау дағдылары; Әлеуметтік дағдылар.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8" w:id="3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 (3 мультимедиалық цифрлық білім беру кешені):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Жаттығулар: Есту арқылы қабылдау және есту-моторлы координациясы; Қосымша материалдар: Жазғы демалыс қорабы; Өсімдіктер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1" w:id="3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Тәй-тәй.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 (7 мультимедиалық цифрлық білім беру кешені):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Ойлау дағдылары; Қосымша материалдар: Күз альбомы; Менің кітабым; Фото сурет жиектемесі.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4" w:id="3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Тәй-тәй.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 (12 мультимедиалық цифрлық білім беру кешені):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Графомоторикалық дағдылар; Табиғат пен танысу; Кеңістіктік қабылдау; Ойлау дағдылары; Әлеуметтік дағдылар; Қосымша материалдар: Айтылым; Қосымша тапсырмалар; Тақпақтар; Сурет-жұмбақтар.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7" w:id="3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 ойындары. Жаттығулар.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Тілді дамыту: Иллюстрациялық диктант (мультимедиалықцифрлық білім беру кешені)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9" w:id="3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  <w:bookmarkEnd w:id="35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0" w:id="3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  <w:bookmarkEnd w:id="35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5" w:id="3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  <w:bookmarkEnd w:id="35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6" w:id="3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  <w:bookmarkEnd w:id="35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1" w:id="3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пазлдар.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  <w:bookmarkEnd w:id="35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2" w:id="3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  <w:bookmarkEnd w:id="35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7" w:id="3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бояу.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  <w:bookmarkEnd w:id="35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8" w:id="3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  <w:bookmarkEnd w:id="35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3" w:id="3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Жұмбақтар.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  <w:bookmarkEnd w:id="35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4" w:id="3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  <w:bookmarkEnd w:id="35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9" w:id="3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Сөйлейтін суреттер.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Жаттығулар (14 цифрлық білім беру ресурсы):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Сөздер, дыбыстар және еліктеуіш сөздер: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Хайуанаттар бағындағы жануарлар; Орман мекендеушілері; Үй жануарлары; Музыкалық аспаптар; Көлік түрлері; Тұрмыстық заттар; Табиғат дыбыстары; Түстер; Кеңістіктік қабылдау; Антонимдер; Бөгде ғаламшарлықтарЖерде.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Ойындар мен жаттығулар: Есту қабілетін дамытатын жұмбақтар; Ойындар; Тақпақтар.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4" w:id="3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Логоритмика. Жаттығулар (29 цифрлық білім беру ресурсы):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Локомоторлы жаттығулар: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Локомоторлы қозғалыстар – Жүру және жүгіру; Секіруге және қарғуға арналған жаттығулар; Моторлы координацияға арналған жаттығулар.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Есту жаттығулары: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Жиіліктің әртүрлілігі; Ырғақтың әртүрлілігі; Дыбыс тембрінің әртүрлілігі; Дыбыс динамикасының әртүрлілігі; Екпіннің әртүрлілігі; Артикуляцияның әртүрлілігі; Әуеннің әртүрлілігі.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Ауызша және сазды жаттығулар: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Ойыншық қонжық; Бесік жыры; Кішкентай жануарлар; Апта күндері; Әңгіме; Әже; Су дыбыстары; Дауыстар; Есімдер; Барыстың тышқандары; Жүрегім; Қуыршақтар кеші; Менің әкем; Пысықай мысық; Қолдар мен аяқтар.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Виртуалды пернетақта; Әуен жазу құралы; До мажор гаммасы; Созылыңқылық.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3" w:id="3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дайындық. Жаттығулар (30 цифрлық білім беру ресурсы):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Бағалау: Сөйлеу дамуын бағалау; Есту және лингвистикалық дағдыларды бағалау; Жалпы моторикалық дағдыларды бағалау; Ұсақ моторика мен қолеңбегінбағалау; Көру арқылы сараптау мен жинақтау дағдыларды бағалау; Сол жақ пен оң жақтың басымдығын бағалау; Денені және кеңістікті бағдарлау дағдыларын бағалау; Ұғымдар мен математикалық дағдыларды бағалау; Эмоциялық және әлеуметтік дағдыларды бағалау.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Лингвистикалық және есту дағдылары: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Тілді жете түсіну; Есту есі және себеп-салдар байланысы; Сөйлемдерді саралау; Сөздерді саралау; Естуесі және сезімталдық;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Ырғақты жаттығулар; Сөздерді тіркестіру; Есту арқылы қабылдау және есту-көру координациясы; Артикуляция.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Моторикалық дағдылар: Жалпы және ұсақ моторика.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Көру арқылы қабылдау: Көру арқылы қабылдау; Көру есі; Түсініктердің жіктелуі; Кеңістіктік қабылдау; Көру моторикасыжәне есту-көру моторикалық координациясы.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Математикалық дағдылар: Денені және кеңістікті бағдарлау; Өлшемдер – көлем, ұзындық, биіктік; Уақытты қабылдау; Геометриялық фигуралар; Сұрыптау, жіктеу, топтау; Санау (1-10).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подготовка – от 5 до 6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1" w:id="3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за шагом.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Весна (5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координация; Знакомство с природой; Пространственное восприятие; Навыки мышления.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3" w:id="3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за шагом.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Лето (6 мультимедийных цифровых образовательных комплексов): Упражнения: Визуальное восприятие и зрительно-моторная координация; Навыки мышления.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материалы: Коробка с лета; Замок из песка; Книга растений; Мои летние каникулы.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6" w:id="3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за шагом.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Осень (6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материалы: Осенний альбом; Моя книга; Рамка для фотографии; Игра для тренировки памяти. www.bilimland.kz</w:t>
            </w:r>
          </w:p>
          <w:bookmarkEnd w:id="35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8" w:id="3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за шагом.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Зима (6 мультимедийных цифровых образовательных комплексов): Упражнения: Визуальное восприятие и зрительно-моторная координация; Слуховое восприятие и слухо-моторная координация; Навыки мышления.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материалы: Произношение; Дополнительные материалы; Картинка-загадки.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1" w:id="3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  <w:bookmarkEnd w:id="35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2" w:id="3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  <w:bookmarkEnd w:id="35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7" w:id="3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Элементарные математические представления.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  <w:bookmarkEnd w:id="35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8" w:id="3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  <w:bookmarkEnd w:id="35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3" w:id="3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пазлы.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  <w:bookmarkEnd w:id="35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4" w:id="3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  <w:bookmarkEnd w:id="35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9" w:id="3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раскраска.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  <w:bookmarkEnd w:id="35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0" w:id="3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  <w:bookmarkEnd w:id="35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5" w:id="3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Загадки.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  <w:bookmarkEnd w:id="35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6" w:id="3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  <w:bookmarkEnd w:id="35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1" w:id="3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Говорящие картинки.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Упражнения (14 цифровых образовательных ресурсов):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Слова, звуки и звуко-подражательные слова: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Животные в зоопарке; Обитатели леса; Домашние животные; Музыкальные инструменты; Виды транспорта; Предметы быта; Звуки природы; Цвета; Пространственное восприятие; Антонимы; Пришельцы на планете Земля.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 и упражнения: Слуховые загадки; Игры; Стихотворения.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6" w:id="3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Логоритмика. Упражнения (29 цифровых образовательных ресурсов):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Локомоторные упражнения: Локомоторные движения – ходьба и бег; Прыжковые упражнения; Упражнения для развития моторной координации.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Упражнения для развития слуха: Разнообразие частоты; Разнообразие ритма; Разнообразие тембра; Разнообразие динамики; Разнообразие акцента; Разнообразие артикуляции; Разнообразие мелодики.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Речевые и музыкальные упражнения: Плюшевый мишка; Колыбельная; Маленькие животные; Дни недели; Беседа; Бабуля; Звуки воды; Голоса; Имена; Мыши Барсика; Мое сердце; Танцевальный вечер кукол; Мой папа; Кошка Мурка; Ноги и руки.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Инструменты: Виртуальная клавиатура; Сочинитель музыки; Гамма до мажор; Длительность.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1" w:id="3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 школе. Упражнения (30 цифровых образовательных ресурсов):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Оценка: Оценка речевого развития; Оценка слуховых и речевых навыков; Оценка крупных моторных навыков; Оценка мелкой моторики и навыков ручного труда; Оценка навыков зрительного анализа и синтеза; Оценка латерального доминирования; Оценка навыков телесной и пространственной ориентации; Оценка понятий и математических навыков. Оценка эмоциональных и социальных навыков.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Слуховые и языковые навыки: Знание языка; Слуховая память и причинно-следственные связи; Сегментация предложения (анализ); Сегментация слова (анализ); Слуховая память и чувствительность; Упражнения по ритмике; Слияние слова (синтез); Слуховое восприятие и слухо-зрительная координация; Артикуляция.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Моторные навыки: Крупная и мелкая моторика.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Визуальное восприятие: Визуальное восприятие; Зрительная память;-классификация понятий; Пространственное восприятие; Зрительно-моторная и слухо-зрительно-моторная координация.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Математические навыки: Тело и ориентация в пространстве; Измерения - размер, длина, высота; Восприятие времени; Геометрические фигуры; Сортировка,-классификация и категоризация; Счет (1-10).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Жұмабаева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7" w:id="3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Сабденова,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  <w:bookmarkEnd w:id="35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0" w:id="3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  <w:bookmarkEnd w:id="35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 И., Сәдуақас Г. Т., Бесірова А. С., Ахметкулова А.К.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№1,2 Жазу дәптерлері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1" w:id="3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Уайсова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  <w:bookmarkEnd w:id="35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Диктанттар мен мазмұндамалар жинағы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3" w:id="3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Уайсова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  <w:bookmarkEnd w:id="35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(для школ с нерусским языком обучения). Методическое руководство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5" w:id="3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Кадралиева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  <w:bookmarkEnd w:id="35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Тетрадь ученика №1,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Жексенбаева Б., Кадралиева А., Рахметова Т.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№1, 2, 3 жұмыс дәптерлері.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7" w:id="3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  <w:bookmarkEnd w:id="35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8" w:id="3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35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3, 4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1" w:id="3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35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Мұғалімге арналған әдістемелік нұсқаулық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4" w:id="3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35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6" w:id="3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35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8" w:id="3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Г.Үржігітова,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Ж.Құсайынова,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Батырова </w:t>
            </w:r>
          </w:p>
          <w:bookmarkEnd w:id="35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1" w:id="3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Жартыбаева,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  <w:bookmarkEnd w:id="35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3" w:id="3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+электрондық қосымша </w:t>
            </w:r>
          </w:p>
          <w:bookmarkEnd w:id="35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4" w:id="3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  <w:bookmarkEnd w:id="35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5" w:id="3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  <w:bookmarkEnd w:id="35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нұсқаулық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6" w:id="3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Л.Жетпісбаева</w:t>
            </w:r>
          </w:p>
          <w:bookmarkEnd w:id="3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Оқушы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0" w:id="3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Л.Жетпісбаева</w:t>
            </w:r>
          </w:p>
          <w:bookmarkEnd w:id="35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4" w:id="3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Маханбетова </w:t>
            </w:r>
          </w:p>
          <w:bookmarkEnd w:id="35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6" w:id="3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Мирманов,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 </w:t>
            </w:r>
          </w:p>
          <w:bookmarkEnd w:id="35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9" w:id="3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5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1" w:id="3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35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3" w:id="3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35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5" w:id="3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5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7" w:id="3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bookmarkEnd w:id="35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8" w:id="3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  <w:bookmarkEnd w:id="35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9" w:id="3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bookmarkEnd w:id="35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1" w:id="3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  <w:bookmarkEnd w:id="35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2" w:id="3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  <w:bookmarkEnd w:id="35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4" w:id="3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bookmarkEnd w:id="35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5" w:id="3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6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7" w:id="3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6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9" w:id="3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  <w:bookmarkEnd w:id="36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0" w:id="3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  <w:bookmarkEnd w:id="36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1" w:id="3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bookmarkEnd w:id="36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2" w:id="3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  <w:bookmarkEnd w:id="36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3" w:id="3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  <w:bookmarkEnd w:id="36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4" w:id="3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Гунько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</w:t>
            </w:r>
          </w:p>
          <w:bookmarkEnd w:id="36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5" w:id="3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6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6" w:id="3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36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7" w:id="3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6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8" w:id="3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36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1" w:id="3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1,2,3,4 жұмыс дәптері</w:t>
            </w:r>
          </w:p>
          <w:bookmarkEnd w:id="36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2" w:id="3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bookmarkEnd w:id="36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4" w:id="3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6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5" w:id="3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bookmarkEnd w:id="36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8" w:id="3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6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9" w:id="3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bookmarkEnd w:id="36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2" w:id="3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6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3" w:id="3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36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5" w:id="3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6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6" w:id="3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36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8" w:id="3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36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9" w:id="3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Оналбаева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36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5" w:id="3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6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6" w:id="3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Оналбаева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36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2" w:id="3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6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3" w:id="3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Сауғабаева</w:t>
            </w:r>
          </w:p>
          <w:bookmarkEnd w:id="36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4" w:id="3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дәптерлері</w:t>
            </w:r>
          </w:p>
          <w:bookmarkEnd w:id="36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5" w:id="3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bookmarkEnd w:id="36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6" w:id="3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6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7" w:id="3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  <w:bookmarkEnd w:id="36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8" w:id="3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36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9" w:id="3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  <w:bookmarkEnd w:id="36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3" w:id="3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bookmarkEnd w:id="36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4" w:id="3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6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7" w:id="3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6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9" w:id="3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bookmarkEnd w:id="36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0" w:id="3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жинағы.</w:t>
            </w:r>
          </w:p>
          <w:bookmarkEnd w:id="36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1" w:id="3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  <w:bookmarkEnd w:id="36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2" w:id="3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  <w:bookmarkEnd w:id="36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3" w:id="3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bookmarkEnd w:id="36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5" w:id="3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6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7" w:id="3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bookmarkEnd w:id="36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8" w:id="3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6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9" w:id="3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36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0" w:id="3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36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2" w:id="3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  <w:bookmarkEnd w:id="36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3" w:id="3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6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4" w:id="3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36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5" w:id="3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  <w:bookmarkEnd w:id="36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6" w:id="3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36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9" w:id="3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  <w:bookmarkEnd w:id="36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0" w:id="3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bookmarkEnd w:id="36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2" w:id="3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  <w:bookmarkEnd w:id="36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3" w:id="3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6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4" w:id="3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bookmarkEnd w:id="36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8" w:id="3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дәптері.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6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0" w:id="3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bookmarkEnd w:id="36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4" w:id="3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мектептері" ДББҰ </w:t>
            </w:r>
          </w:p>
          <w:bookmarkEnd w:id="365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5" w:id="3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  <w:bookmarkEnd w:id="36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6" w:id="3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36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8" w:id="3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6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9" w:id="3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36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1" w:id="3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6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2" w:id="3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  <w:bookmarkEnd w:id="36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3" w:id="3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 хрестоматия</w:t>
            </w:r>
          </w:p>
          <w:bookmarkEnd w:id="36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4" w:id="3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6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6" w:id="3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36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7" w:id="3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  <w:bookmarkEnd w:id="36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1" w:id="3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  <w:bookmarkEnd w:id="36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2" w:id="3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36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3" w:id="3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36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4" w:id="3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Ә.Оралбекова</w:t>
            </w:r>
          </w:p>
          <w:bookmarkEnd w:id="36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6" w:id="3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6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7" w:id="3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  <w:bookmarkEnd w:id="36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9" w:id="3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6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0" w:id="3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Оспанбекова,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  <w:bookmarkEnd w:id="36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2" w:id="3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  <w:bookmarkEnd w:id="36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3" w:id="3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  <w:bookmarkEnd w:id="36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4" w:id="3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жұмысдәптері</w:t>
            </w:r>
          </w:p>
          <w:bookmarkEnd w:id="36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5" w:id="3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bookmarkEnd w:id="36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7" w:id="3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  <w:bookmarkEnd w:id="36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8" w:id="3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Сейсенбаева,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Отыншинова,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  <w:bookmarkEnd w:id="36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1" w:id="3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6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2" w:id="3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36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3" w:id="3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bookmarkEnd w:id="36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4" w:id="3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  <w:bookmarkEnd w:id="36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5" w:id="3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  <w:bookmarkEnd w:id="36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6" w:id="3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6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7" w:id="3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36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8" w:id="3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  <w:bookmarkEnd w:id="36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9" w:id="3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36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2" w:id="3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жұмысдәптері</w:t>
            </w:r>
          </w:p>
          <w:bookmarkEnd w:id="36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3" w:id="3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36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4" w:id="3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коммуникациялық технологиялар.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6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5" w:id="3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  <w:bookmarkEnd w:id="36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7" w:id="3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коммуникациялық технологиялар.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6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8" w:id="3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  <w:bookmarkEnd w:id="36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0" w:id="3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6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1" w:id="3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Кажекенова,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37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5" w:id="3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  <w:bookmarkEnd w:id="37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7" w:id="3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Кажекенова,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37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1" w:id="3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  <w:bookmarkEnd w:id="37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2" w:id="3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37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4" w:id="3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7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5" w:id="3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37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7" w:id="3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37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8" w:id="3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Тәттімбетова</w:t>
            </w:r>
          </w:p>
          <w:bookmarkEnd w:id="37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0" w:id="3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7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1" w:id="3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Тәттімбетова</w:t>
            </w:r>
          </w:p>
          <w:bookmarkEnd w:id="37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3" w:id="3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7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4" w:id="3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  <w:bookmarkEnd w:id="37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5" w:id="3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 хрестоматия</w:t>
            </w:r>
          </w:p>
          <w:bookmarkEnd w:id="37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6" w:id="3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7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8" w:id="3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37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9" w:id="3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  <w:bookmarkEnd w:id="37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2" w:id="3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37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3" w:id="3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әдістемесі+СД</w:t>
            </w:r>
          </w:p>
          <w:bookmarkEnd w:id="37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4" w:id="3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7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5" w:id="3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  <w:bookmarkEnd w:id="37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6" w:id="3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7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7" w:id="3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37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9" w:id="3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7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0" w:id="3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  <w:bookmarkEnd w:id="37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2" w:id="3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  <w:bookmarkEnd w:id="37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3" w:id="3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Отарбекова,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  <w:bookmarkEnd w:id="37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5" w:id="3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7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6" w:id="3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  <w:bookmarkEnd w:id="37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8" w:id="3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7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9" w:id="3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37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0" w:id="3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1" w:id="3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37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2" w:id="3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7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3" w:id="3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37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4" w:id="3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5" w:id="3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37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6" w:id="3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7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7" w:id="3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  <w:bookmarkEnd w:id="37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9" w:id="3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0" w:id="3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37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1" w:id="3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7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2" w:id="3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  <w:bookmarkEnd w:id="37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3" w:id="3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  <w:bookmarkEnd w:id="37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4" w:id="3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  <w:bookmarkEnd w:id="37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5" w:id="3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  <w:bookmarkEnd w:id="37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6" w:id="3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7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7" w:id="3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 </w:t>
            </w:r>
          </w:p>
          <w:bookmarkEnd w:id="37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8" w:id="3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37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9" w:id="3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  <w:bookmarkEnd w:id="37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1" w:id="3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7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2" w:id="3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  <w:bookmarkEnd w:id="37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3" w:id="3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  <w:bookmarkEnd w:id="37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4" w:id="3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  <w:bookmarkEnd w:id="37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5" w:id="3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  <w:bookmarkEnd w:id="37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6" w:id="3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  <w:bookmarkEnd w:id="37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7" w:id="3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7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8" w:id="3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  <w:bookmarkEnd w:id="37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0" w:id="3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+СД</w:t>
            </w:r>
          </w:p>
          <w:bookmarkEnd w:id="37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1" w:id="3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  <w:bookmarkEnd w:id="37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4" w:id="3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7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5" w:id="3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  <w:bookmarkEnd w:id="37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6" w:id="3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7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7" w:id="3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  <w:bookmarkEnd w:id="37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9" w:id="3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(Ежелгі дүние).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7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1" w:id="3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  <w:bookmarkEnd w:id="37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4" w:id="3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7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5" w:id="3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Жұмағанбетов,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 </w:t>
            </w:r>
          </w:p>
          <w:bookmarkEnd w:id="37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7" w:id="3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  <w:bookmarkEnd w:id="37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8" w:id="3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Жұмағанбетов,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 </w:t>
            </w:r>
          </w:p>
          <w:bookmarkEnd w:id="37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0" w:id="3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1" w:id="3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Жұмағанбетов,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 </w:t>
            </w:r>
          </w:p>
          <w:bookmarkEnd w:id="37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3" w:id="3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7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4" w:id="3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Құлымбетова,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Мағзұмова,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  <w:bookmarkEnd w:id="37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8" w:id="3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мектептері" ДББҰ </w:t>
            </w:r>
          </w:p>
          <w:bookmarkEnd w:id="377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Ежелгі Қазақстан тарихы.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9" w:id="3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 </w:t>
            </w:r>
          </w:p>
          <w:bookmarkEnd w:id="37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0" w:id="3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7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1" w:id="3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Букаева,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Зикирина,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Макашева,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Мукатаева,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  <w:bookmarkEnd w:id="37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5" w:id="3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мектептері" ДББҰ </w:t>
            </w:r>
          </w:p>
          <w:bookmarkEnd w:id="3778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6" w:id="3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7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7" w:id="3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  <w:bookmarkEnd w:id="37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Ежелгі дүние тарихы.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С.Кругликова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9" w:id="3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  <w:bookmarkEnd w:id="37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0" w:id="3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Көшкеева</w:t>
            </w:r>
          </w:p>
          <w:bookmarkEnd w:id="37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3" w:id="3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7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4" w:id="3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  <w:bookmarkEnd w:id="37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5" w:id="3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37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6" w:id="3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Тоғжанов,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7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0" w:id="3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 хрестоматия</w:t>
            </w:r>
          </w:p>
          <w:bookmarkEnd w:id="37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1" w:id="3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7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4" w:id="3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(ұл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  <w:bookmarkEnd w:id="37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6" w:id="3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7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0" w:id="3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(қыз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  <w:bookmarkEnd w:id="37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2" w:id="3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7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6" w:id="3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Г. 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  <w:bookmarkEnd w:id="37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8" w:id="3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7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9" w:id="3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Отарбаева,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  <w:bookmarkEnd w:id="37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1" w:id="3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7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2" w:id="3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37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4" w:id="3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7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5" w:id="3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37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7" w:id="3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  <w:bookmarkEnd w:id="38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8" w:id="3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38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0" w:id="3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1" w:id="3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38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2" w:id="3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3" w:id="3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38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4" w:id="3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8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5" w:id="3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38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6" w:id="3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7" w:id="3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38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8" w:id="3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8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9" w:id="3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  <w:bookmarkEnd w:id="38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2" w:id="3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3" w:id="3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  <w:bookmarkEnd w:id="38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6" w:id="3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8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7" w:id="3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Иманбаева,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  <w:bookmarkEnd w:id="38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9" w:id="3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0" w:id="3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38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1" w:id="3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8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2" w:id="3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  <w:bookmarkEnd w:id="38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4" w:id="3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5" w:id="3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38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6" w:id="3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bookmarkEnd w:id="38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7" w:id="3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38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8" w:id="3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bookmarkEnd w:id="38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9" w:id="3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8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0" w:id="3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bookmarkEnd w:id="38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1" w:id="3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2" w:id="3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38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4" w:id="3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38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6" w:id="3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  <w:bookmarkEnd w:id="38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7" w:id="3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bookmarkEnd w:id="38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8" w:id="3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38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9" w:id="3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  <w:bookmarkEnd w:id="38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1" w:id="3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8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2" w:id="3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  <w:bookmarkEnd w:id="38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4" w:id="3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5" w:id="3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Бейсенбаева,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  <w:bookmarkEnd w:id="38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7" w:id="3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Олимпиадаға дайындық есептер жинағы.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  <w:bookmarkEnd w:id="38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9" w:id="3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Байшоланов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bookmarkEnd w:id="38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1" w:id="3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  <w:bookmarkEnd w:id="38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2" w:id="3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 </w:t>
            </w:r>
          </w:p>
          <w:bookmarkEnd w:id="38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3" w:id="3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8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4" w:id="3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  <w:bookmarkEnd w:id="38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6" w:id="3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38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7" w:id="3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  <w:bookmarkEnd w:id="38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9" w:id="3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+СД</w:t>
            </w:r>
          </w:p>
          <w:bookmarkEnd w:id="38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0" w:id="3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  <w:bookmarkEnd w:id="38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3" w:id="3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8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4" w:id="3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Беристемова,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Ғайыпбаева </w:t>
            </w:r>
          </w:p>
          <w:bookmarkEnd w:id="38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6" w:id="3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8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7" w:id="3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38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9" w:id="3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0" w:id="3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Соскин,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  <w:bookmarkEnd w:id="38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3" w:id="3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8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4" w:id="3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Митинева,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Лукина </w:t>
            </w:r>
          </w:p>
          <w:bookmarkEnd w:id="38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Орта ғасырлардағы Қазақстан тарихы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7" w:id="3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8" w:id="3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  <w:bookmarkEnd w:id="38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9" w:id="3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0" w:id="3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Мәшімбаев,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Мәженова,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  <w:bookmarkEnd w:id="38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2" w:id="3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8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3" w:id="3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  <w:bookmarkEnd w:id="38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4" w:id="3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5" w:id="3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38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7" w:id="3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8" w:id="3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Касимова </w:t>
            </w:r>
          </w:p>
          <w:bookmarkEnd w:id="38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9" w:id="3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8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0" w:id="3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Паимцева,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  <w:bookmarkEnd w:id="38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3" w:id="3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  <w:bookmarkEnd w:id="38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5" w:id="3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Костюченко,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Матвеева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  <w:bookmarkEnd w:id="38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9" w:id="3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38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0" w:id="3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</w:t>
            </w:r>
          </w:p>
          <w:bookmarkEnd w:id="38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2" w:id="3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38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4" w:id="3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8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7" w:id="3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38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9" w:id="3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38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1" w:id="3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38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4" w:id="3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38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5" w:id="3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Мұсақожаева,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Сабырова,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Әбуғазы,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  <w:bookmarkEnd w:id="38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9" w:id="3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8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0" w:id="3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  <w:bookmarkEnd w:id="38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1" w:id="3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2" w:id="3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 </w:t>
            </w:r>
          </w:p>
          <w:bookmarkEnd w:id="38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4" w:id="3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8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5" w:id="3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Ильясова,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Тоқтыбаева,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  <w:bookmarkEnd w:id="38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8" w:id="3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8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9" w:id="3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Абдирасилова,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Мунасаева</w:t>
            </w:r>
          </w:p>
          <w:bookmarkEnd w:id="38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2" w:id="3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  <w:bookmarkEnd w:id="38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3" w:id="3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  <w:bookmarkEnd w:id="38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5" w:id="3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8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6" w:id="3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38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7" w:id="3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8" w:id="3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38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9" w:id="3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0" w:id="3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38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1" w:id="3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2" w:id="3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38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3" w:id="3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8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4" w:id="3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38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5" w:id="3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6" w:id="3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39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7" w:id="3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Жанпеис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  <w:bookmarkEnd w:id="39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8" w:id="3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  <w:bookmarkEnd w:id="39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9" w:id="3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39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0" w:id="3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1" w:id="3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9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2" w:id="3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39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3" w:id="3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4" w:id="3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9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5" w:id="3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39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7" w:id="3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39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8" w:id="3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  <w:bookmarkEnd w:id="39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9" w:id="3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0" w:id="3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39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2" w:id="3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9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3" w:id="3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9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4" w:id="3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39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5" w:id="3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9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6" w:id="3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7" w:id="3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9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8" w:id="3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bookmarkEnd w:id="39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Мұғалімдерге арналған әдістемелік нұсқаулық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9" w:id="3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  <w:bookmarkEnd w:id="39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әдістемесі+ 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1" w:id="3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Ахмадуллаева </w:t>
            </w:r>
          </w:p>
          <w:bookmarkEnd w:id="39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3" w:id="3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9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4" w:id="3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  <w:bookmarkEnd w:id="39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5" w:id="3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  <w:bookmarkEnd w:id="39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6" w:id="3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  <w:bookmarkEnd w:id="39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7" w:id="3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9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8" w:id="3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  <w:bookmarkEnd w:id="39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9" w:id="3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9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0" w:id="3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  <w:bookmarkEnd w:id="39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2" w:id="3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9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3" w:id="3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  <w:bookmarkEnd w:id="39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4" w:id="3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9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5" w:id="3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  <w:bookmarkEnd w:id="39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7" w:id="3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9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8" w:id="3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Шуиншина,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  <w:bookmarkEnd w:id="39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0" w:id="3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39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1" w:id="3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 </w:t>
            </w:r>
          </w:p>
          <w:bookmarkEnd w:id="39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2" w:id="3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9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3" w:id="3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39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4" w:id="3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5" w:id="3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9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6" w:id="3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Мамытова</w:t>
            </w:r>
          </w:p>
          <w:bookmarkEnd w:id="39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7" w:id="3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Көпекбай,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  <w:bookmarkEnd w:id="39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8" w:id="3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39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Дүниежүзі тарихы 1640-1900 жж.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0" w:id="3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  <w:bookmarkEnd w:id="39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1" w:id="3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</w:t>
            </w:r>
          </w:p>
          <w:bookmarkEnd w:id="39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4" w:id="3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(ұл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  <w:bookmarkEnd w:id="39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6" w:id="3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9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0" w:id="3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(қыз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  <w:bookmarkEnd w:id="39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2" w:id="3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9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5" w:id="3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 ұлдарға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9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6" w:id="3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Жақманов,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  <w:bookmarkEnd w:id="39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9" w:id="3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мектептері" ДББҰ </w:t>
            </w:r>
          </w:p>
          <w:bookmarkEnd w:id="395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0" w:id="3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қыздарға арналған.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9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2" w:id="3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Дүйсенова,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Жолдасбекова,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  <w:bookmarkEnd w:id="39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5" w:id="3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мектептері" ДББҰ </w:t>
            </w:r>
          </w:p>
          <w:bookmarkEnd w:id="395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6" w:id="3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9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7" w:id="3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Молдасан,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  <w:bookmarkEnd w:id="39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9" w:id="3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9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0" w:id="3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Абнасырова,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  <w:bookmarkEnd w:id="39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2" w:id="3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9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3" w:id="3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39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5" w:id="3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6" w:id="3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  <w:bookmarkEnd w:id="39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8" w:id="3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  <w:bookmarkEnd w:id="39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9" w:id="3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  <w:bookmarkEnd w:id="39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1" w:id="3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9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2" w:id="3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39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3" w:id="3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9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4" w:id="3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39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5" w:id="3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9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6" w:id="3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39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8" w:id="3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9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9" w:id="3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39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1" w:id="3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9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2" w:id="3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39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6" w:id="3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9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7" w:id="3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39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0" w:id="3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9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1" w:id="3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Иманбаева,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  <w:bookmarkEnd w:id="39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3" w:id="3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9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4" w:id="3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bookmarkEnd w:id="39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5" w:id="3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9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6" w:id="3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39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8" w:id="3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9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9" w:id="3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39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0" w:id="3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bookmarkEnd w:id="39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1" w:id="3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bookmarkEnd w:id="39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2" w:id="3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39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4" w:id="3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Сырымбетова А.</w:t>
            </w:r>
          </w:p>
          <w:bookmarkEnd w:id="39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5" w:id="3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  <w:bookmarkEnd w:id="39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6" w:id="3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39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7" w:id="3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  <w:bookmarkEnd w:id="39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8" w:id="3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39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0" w:id="3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1" w:id="3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39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2" w:id="3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39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3" w:id="3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9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4" w:id="4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0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6" w:id="4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  <w:bookmarkEnd w:id="40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7" w:id="4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0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0" w:id="4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1" w:id="4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40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2" w:id="4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0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3" w:id="4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0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4" w:id="4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5" w:id="4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0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6" w:id="4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0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7" w:id="4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0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8" w:id="4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  <w:bookmarkEnd w:id="40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9" w:id="4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жаттықтырғыш: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Колубекова,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0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4" w:id="4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  <w:bookmarkEnd w:id="40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5" w:id="4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0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8" w:id="4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  <w:bookmarkEnd w:id="40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9" w:id="4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  <w:bookmarkEnd w:id="40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1" w:id="4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Комова </w:t>
            </w:r>
          </w:p>
          <w:bookmarkEnd w:id="40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3" w:id="4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0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4" w:id="4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  <w:bookmarkEnd w:id="40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5" w:id="4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  <w:bookmarkEnd w:id="40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7" w:id="4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  <w:bookmarkEnd w:id="40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9" w:id="4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0" w:id="4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40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1" w:id="4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2" w:id="4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Шүйіншина,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Сейфоллина,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  <w:bookmarkEnd w:id="40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5" w:id="4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0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6" w:id="4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0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7" w:id="4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8" w:id="4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  <w:bookmarkEnd w:id="40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9" w:id="4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 және жаттығулар жинағы.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  <w:bookmarkEnd w:id="40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1" w:id="4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  <w:bookmarkEnd w:id="40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2" w:id="4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0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3" w:id="4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0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4" w:id="4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5" w:id="4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6" w:id="4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  <w:bookmarkEnd w:id="40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7" w:id="4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  <w:bookmarkEnd w:id="40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8" w:id="4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  <w:bookmarkEnd w:id="40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9" w:id="4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 </w:t>
            </w:r>
          </w:p>
          <w:bookmarkEnd w:id="40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0" w:id="4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Қ. Байзақова,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К. Мақашева</w:t>
            </w:r>
          </w:p>
          <w:bookmarkEnd w:id="40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2" w:id="4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40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3" w:id="4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</w:t>
            </w:r>
          </w:p>
          <w:bookmarkEnd w:id="40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5" w:id="4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40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7" w:id="4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40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9" w:id="4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40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2" w:id="4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40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4" w:id="4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Яковлев,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40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9" w:id="4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0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0" w:id="4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Мұнасаева,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  <w:bookmarkEnd w:id="40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2" w:id="4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3" w:id="4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  <w:bookmarkEnd w:id="40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4" w:id="4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0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 Ж. Мукашова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5" w:id="4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6" w:id="4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Юсуп,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  <w:bookmarkEnd w:id="40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9" w:id="4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0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0" w:id="4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Рапашева,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Әбдірахманова,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Құлшашпай,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  <w:bookmarkEnd w:id="40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4" w:id="4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5" w:id="4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  <w:bookmarkEnd w:id="40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6" w:id="4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0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7" w:id="4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40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8" w:id="4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9" w:id="4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40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0" w:id="4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1" w:id="4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0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2" w:id="4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3" w:id="4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0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4" w:id="4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5" w:id="4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0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9" w:id="4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0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0" w:id="4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0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4" w:id="4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0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5" w:id="4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40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6" w:id="4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7" w:id="4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 для общеобразовательных школ с нерусским языком обучения.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0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9" w:id="4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  <w:bookmarkEnd w:id="40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0" w:id="4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0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1" w:id="4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Хайрушева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  <w:bookmarkEnd w:id="40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3" w:id="4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4" w:id="4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Хайрушева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  <w:bookmarkEnd w:id="40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6" w:id="4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7" w:id="4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40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8" w:id="4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9" w:id="4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  <w:bookmarkEnd w:id="40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1" w:id="4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  <w:bookmarkEnd w:id="40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2" w:id="4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0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5" w:id="4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6" w:id="4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0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7" w:id="4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0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8" w:id="4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0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9" w:id="4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bookmarkEnd w:id="40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0" w:id="4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0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2" w:id="4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  <w:bookmarkEnd w:id="40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3" w:id="4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0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6" w:id="4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  <w:bookmarkEnd w:id="40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7" w:id="4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40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8" w:id="4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9" w:id="4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  <w:bookmarkEnd w:id="40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1" w:id="4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0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2" w:id="4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0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3" w:id="4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1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4" w:id="4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1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5" w:id="4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1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6" w:id="4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  <w:bookmarkEnd w:id="41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7" w:id="4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  <w:bookmarkEnd w:id="41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8" w:id="4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1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0" w:id="4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  <w:bookmarkEnd w:id="41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1" w:id="4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1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4" w:id="4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  <w:bookmarkEnd w:id="41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5" w:id="4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1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6" w:id="4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41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7" w:id="4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  <w:bookmarkEnd w:id="41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8" w:id="4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9" w:id="4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Захаржевская,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Смирнова </w:t>
            </w:r>
          </w:p>
          <w:bookmarkEnd w:id="41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2" w:id="4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3" w:id="4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  <w:bookmarkEnd w:id="41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5" w:id="4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6" w:id="4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  <w:bookmarkEnd w:id="41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8" w:id="4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  <w:bookmarkEnd w:id="41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0" w:id="4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41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2" w:id="4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3" w:id="4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Усикова,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Забенова,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Королева </w:t>
            </w:r>
          </w:p>
          <w:bookmarkEnd w:id="41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6" w:id="4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  <w:bookmarkEnd w:id="41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8" w:id="4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  <w:bookmarkEnd w:id="41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9" w:id="4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0" w:id="4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  <w:bookmarkEnd w:id="41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1" w:id="4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2" w:id="4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Нурадинов,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Шүйіншина,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  <w:bookmarkEnd w:id="41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5" w:id="4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1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6" w:id="4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  <w:bookmarkEnd w:id="41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8" w:id="4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9" w:id="4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1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0" w:id="4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1" w:id="4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41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2" w:id="4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41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3" w:id="4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4" w:id="4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  <w:bookmarkEnd w:id="41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5" w:id="4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  <w:bookmarkEnd w:id="41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6" w:id="4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  <w:bookmarkEnd w:id="41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7" w:id="4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кестеде.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(9-11)</w:t>
            </w:r>
          </w:p>
          <w:bookmarkEnd w:id="41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9" w:id="4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  <w:bookmarkEnd w:id="41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0" w:id="4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Әдiстемелiк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1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2" w:id="4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Мырзахметова,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  <w:bookmarkEnd w:id="41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4" w:id="4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әдістемесі. </w:t>
            </w:r>
          </w:p>
          <w:bookmarkEnd w:id="41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5" w:id="4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  <w:bookmarkEnd w:id="41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6" w:id="4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bookmarkEnd w:id="41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7" w:id="4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  <w:bookmarkEnd w:id="41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8" w:id="4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9" w:id="4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Әдиет,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  <w:bookmarkEnd w:id="41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1" w:id="4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2" w:id="4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Әдиет,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  <w:bookmarkEnd w:id="41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4" w:id="4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41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5" w:id="4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  <w:bookmarkEnd w:id="41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6" w:id="4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7" w:id="4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  <w:bookmarkEnd w:id="41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9" w:id="4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41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0" w:id="4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Бердібаева</w:t>
            </w:r>
          </w:p>
          <w:bookmarkEnd w:id="41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2" w:id="4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мектептің мұғалімдеріне арналған әдістемелік нұсқаулық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41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4" w:id="4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41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5" w:id="4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мектептің 9-сыныбына арналған көрнекі құралдар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41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7" w:id="4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мектептің мұғалімдеріне арналған әдістемелік нұсқаулық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41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9" w:id="4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Тулеуов,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41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1" w:id="4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2" w:id="4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Әбдіраман,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  <w:bookmarkEnd w:id="41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5" w:id="4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1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6" w:id="4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Закиряева,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  <w:bookmarkEnd w:id="41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8" w:id="4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9" w:id="4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41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1" w:id="4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1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2" w:id="4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41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4" w:id="4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5" w:id="4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1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6" w:id="4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7" w:id="4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1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8" w:id="4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1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9" w:id="4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  <w:bookmarkEnd w:id="41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1" w:id="4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2" w:id="4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1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4" w:id="4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5" w:id="4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41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6" w:id="4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7" w:id="4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Қайыпжанқызы,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Хамза,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 Үсенова,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  <w:bookmarkEnd w:id="41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1" w:id="4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2" w:id="4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Қайырбай,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1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6" w:id="4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7" w:id="4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1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0" w:id="4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  <w:bookmarkEnd w:id="41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1" w:id="4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Ескендирова,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Ардақұлы,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Құрман,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  <w:bookmarkEnd w:id="41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5" w:id="4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  <w:bookmarkEnd w:id="41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6" w:id="4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1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7" w:id="4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1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8" w:id="4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1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9" w:id="4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1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0" w:id="4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1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1" w:id="4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2" w:id="4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1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3" w:id="4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1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4" w:id="4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1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5" w:id="4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6" w:id="4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Завертунова </w:t>
            </w:r>
          </w:p>
          <w:bookmarkEnd w:id="41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8" w:id="4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9" w:id="4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Бекмолдаева,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Керейбаева,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  <w:bookmarkEnd w:id="42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2" w:id="4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3" w:id="4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42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5" w:id="4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bookmarkEnd w:id="420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6" w:id="4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7" w:id="4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8" w:id="4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  <w:bookmarkEnd w:id="42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9" w:id="4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0" w:id="4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2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1" w:id="4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2" w:id="4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2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3" w:id="4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42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4" w:id="4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5" w:id="4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Маджара </w:t>
            </w:r>
          </w:p>
          <w:bookmarkEnd w:id="42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7" w:id="4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8" w:id="4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Юсуп,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42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0" w:id="4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1" w:id="4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Дүсіпова,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42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3" w:id="4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2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4" w:id="4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Дүсіпова,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42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6" w:id="4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7" w:id="4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2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8" w:id="4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9" w:id="4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2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0" w:id="4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2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1" w:id="4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  <w:bookmarkEnd w:id="42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3" w:id="4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4" w:id="4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2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6" w:id="4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7" w:id="4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42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8" w:id="4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9" w:id="4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  <w:bookmarkEnd w:id="42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0" w:id="4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1" w:id="4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Қайырбай,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2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5" w:id="4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6" w:id="4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Қасқабасов,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2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0" w:id="4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42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2" w:id="4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2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3" w:id="4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2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4" w:id="4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2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5" w:id="4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2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6" w:id="4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7" w:id="4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42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8" w:id="4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2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9" w:id="4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0" w:id="4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2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1" w:id="4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2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2" w:id="4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2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3" w:id="4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4" w:id="4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42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5" w:id="4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2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6" w:id="4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7" w:id="4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  <w:bookmarkEnd w:id="42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8" w:id="4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9" w:id="4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Бекмолдаева,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Керейбаева,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  <w:bookmarkEnd w:id="42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2" w:id="4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3" w:id="4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  <w:bookmarkEnd w:id="4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5" w:id="4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6" w:id="4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4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8" w:id="4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9" w:id="4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нұсқау(электрондық нұсқа)</w:t>
            </w:r>
          </w:p>
          <w:bookmarkEnd w:id="42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0" w:id="4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  <w:bookmarkEnd w:id="42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2" w:id="4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3" w:id="4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Құрманғалиева,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  <w:bookmarkEnd w:id="42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5" w:id="4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6" w:id="4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2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7" w:id="4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8" w:id="4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2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9" w:id="4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2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0" w:id="4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1" w:id="4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2" w:id="4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  <w:bookmarkEnd w:id="42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4" w:id="4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5" w:id="4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Киынова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  <w:bookmarkEnd w:id="42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7" w:id="4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8" w:id="4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Киынова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  <w:bookmarkEnd w:id="42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0" w:id="4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2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1" w:id="4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  <w:bookmarkEnd w:id="42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2" w:id="4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3" w:id="4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  <w:bookmarkEnd w:id="42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4" w:id="4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5" w:id="4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42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6" w:id="4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Жұбатова,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</w:t>
            </w:r>
          </w:p>
          <w:bookmarkEnd w:id="42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8" w:id="4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  <w:bookmarkEnd w:id="42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9" w:id="4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Адельбаев,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Асилов,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Ерекешев,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Усербаев,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Саткулов,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Куптилеуова,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  <w:bookmarkEnd w:id="42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7" w:id="4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 бойыншаоқу-материалдық базасы.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жетілдіру жөнінде ұсыныстар</w:t>
            </w:r>
          </w:p>
          <w:bookmarkEnd w:id="42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8" w:id="4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  <w:bookmarkEnd w:id="42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0" w:id="4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мектепке арналған көрнекі құралдар топтамасы</w:t>
            </w:r>
          </w:p>
          <w:bookmarkEnd w:id="42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1" w:id="4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  <w:bookmarkEnd w:id="42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3" w:id="4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bookmarkEnd w:id="42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4" w:id="4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42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5" w:id="4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6" w:id="4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Аганина,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Кобдикова,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Қараев,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Сұлтанов,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  <w:bookmarkEnd w:id="42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0" w:id="4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Щеглов,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Фазылжанова,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42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3" w:id="4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2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4" w:id="4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Зәкариянова,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  <w:bookmarkEnd w:id="42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7" w:id="4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8" w:id="4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  <w:bookmarkEnd w:id="42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0" w:id="4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1" w:id="4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А.Таубалдиева,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  <w:bookmarkEnd w:id="43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3" w:id="4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3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4" w:id="4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Г.Найманбаева,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  <w:bookmarkEnd w:id="43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6" w:id="4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3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7" w:id="4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  <w:bookmarkEnd w:id="43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9" w:id="4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3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0" w:id="4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3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2" w:id="4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3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3" w:id="4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43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5" w:id="4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3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6" w:id="4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43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8" w:id="4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9" w:id="4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Қайыпжанқызы,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  <w:bookmarkEnd w:id="43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1" w:id="4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3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2" w:id="4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43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4" w:id="4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5" w:id="4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43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7" w:id="4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bookmarkEnd w:id="43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8" w:id="4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43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0" w:id="4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  <w:bookmarkEnd w:id="43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1" w:id="4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2" w:id="4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3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3" w:id="4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4" w:id="4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3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5" w:id="4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6" w:id="4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  <w:bookmarkEnd w:id="43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8" w:id="4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0" w:id="4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1" w:id="4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  <w:bookmarkEnd w:id="43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2" w:id="4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3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3" w:id="4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  <w:bookmarkEnd w:id="43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4" w:id="4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  <w:bookmarkEnd w:id="43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6" w:id="4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3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8" w:id="4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Жаттықтырғыш.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деңгей.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сыныптар. ҚҒБ, ЖМБ</w:t>
            </w:r>
          </w:p>
          <w:bookmarkEnd w:id="43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1" w:id="4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3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2" w:id="4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3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3" w:id="4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Бекмолдаева </w:t>
            </w:r>
          </w:p>
          <w:bookmarkEnd w:id="43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4" w:id="4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5" w:id="4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Салгараева,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  <w:bookmarkEnd w:id="43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7" w:id="4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8" w:id="4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bookmarkEnd w:id="43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0" w:id="4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43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2" w:id="4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  <w:bookmarkEnd w:id="43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3" w:id="4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4" w:id="4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Жұматаева,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  <w:bookmarkEnd w:id="43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6" w:id="4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43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8" w:id="4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  <w:bookmarkEnd w:id="43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0" w:id="4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1" w:id="4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  <w:bookmarkEnd w:id="43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2" w:id="4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әдістемесі+СД</w:t>
            </w:r>
          </w:p>
          <w:bookmarkEnd w:id="43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3" w:id="4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Ибраимова,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Куприй </w:t>
            </w:r>
          </w:p>
          <w:bookmarkEnd w:id="43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5" w:id="4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6" w:id="4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3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7" w:id="4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43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8" w:id="4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43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9" w:id="4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3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0" w:id="4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М.Жолшаева,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Салыкбаева,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Зәкариянова,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  <w:bookmarkEnd w:id="43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4" w:id="4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3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5" w:id="4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Юсуп,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  <w:bookmarkEnd w:id="43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8" w:id="4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9" w:id="4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  <w:bookmarkEnd w:id="43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1" w:id="4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  <w:bookmarkEnd w:id="43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3" w:id="4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Мұнасаева,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  <w:bookmarkEnd w:id="43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5" w:id="4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3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6" w:id="4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43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8" w:id="4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3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9" w:id="4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43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1" w:id="4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3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2" w:id="4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  <w:bookmarkEnd w:id="43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4" w:id="4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3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5" w:id="4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3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7" w:id="4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8" w:id="4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Дайрбаева,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  <w:bookmarkEnd w:id="43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0" w:id="4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3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1" w:id="4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  <w:bookmarkEnd w:id="43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3" w:id="4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4" w:id="4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43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6" w:id="4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bookmarkEnd w:id="43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7" w:id="4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43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9" w:id="4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  <w:bookmarkEnd w:id="43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0" w:id="4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2" w:id="4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3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3" w:id="4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5" w:id="4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3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6" w:id="4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8" w:id="4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тренажер.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  <w:bookmarkEnd w:id="43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0" w:id="4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2" w:id="4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  <w:bookmarkEnd w:id="43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3" w:id="4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43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6" w:id="4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  <w:bookmarkEnd w:id="43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7" w:id="4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43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0" w:id="4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1" w:id="4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  <w:bookmarkEnd w:id="43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2" w:id="4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3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3" w:id="4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  <w:bookmarkEnd w:id="43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4" w:id="4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3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5" w:id="4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43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8" w:id="4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  <w:bookmarkEnd w:id="43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9" w:id="4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43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2" w:id="4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10,11-сыныптар </w:t>
            </w:r>
          </w:p>
          <w:bookmarkEnd w:id="43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4" w:id="4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4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6" w:id="4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4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7" w:id="4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Бекмолдаева </w:t>
            </w:r>
          </w:p>
          <w:bookmarkEnd w:id="44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8" w:id="4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  <w:bookmarkEnd w:id="44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9" w:id="4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44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1" w:id="4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4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2" w:id="4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44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5" w:id="4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4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7" w:id="4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  <w:bookmarkEnd w:id="44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8" w:id="4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44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0" w:id="4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Нұрпейсова,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Абылайханова,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44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2" w:id="4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4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3" w:id="4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  <w:bookmarkEnd w:id="44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4" w:id="4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44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5" w:id="4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44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6" w:id="4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4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7" w:id="4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  <w:bookmarkEnd w:id="44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9" w:id="4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4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0" w:id="4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4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1" w:id="4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bookmarkEnd w:id="44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3" w:id="4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4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4" w:id="4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44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6" w:id="4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4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7" w:id="4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4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8" w:id="4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Аульбеков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44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1" w:id="4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  <w:bookmarkEnd w:id="44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3" w:id="4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Аульбеков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44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6" w:id="4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4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7" w:id="4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 </w:t>
            </w:r>
          </w:p>
          <w:bookmarkEnd w:id="44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8" w:id="4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4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9" w:id="4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 </w:t>
            </w:r>
          </w:p>
          <w:bookmarkEnd w:id="44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0" w:id="4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44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1" w:id="4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  <w:bookmarkEnd w:id="44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3" w:id="4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44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4" w:id="4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Жұлдызбаев,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Щеглов </w:t>
            </w:r>
          </w:p>
          <w:bookmarkEnd w:id="44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6" w:id="4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  <w:bookmarkEnd w:id="44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7" w:id="4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bookmarkEnd w:id="44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құралдар топтамасы. 2-бөлім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8" w:id="4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  <w:bookmarkEnd w:id="44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9" w:id="4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bookmarkEnd w:id="44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0" w:id="4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44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1" w:id="4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 </w:t>
            </w:r>
          </w:p>
          <w:bookmarkEnd w:id="44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2" w:id="4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  <w:bookmarkEnd w:id="44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3" w:id="4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Яковенко,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  <w:bookmarkEnd w:id="44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6" w:id="4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  <w:bookmarkEnd w:id="44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7" w:id="4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Тасбулатов,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Майхиев,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Лим,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  <w:bookmarkEnd w:id="44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0" w:id="4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bookmarkEnd w:id="44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1" w:id="4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Дубинец,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  <w:bookmarkEnd w:id="44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 өзін-өзі дұрыс бағалау бойынша психологиялық жаттығулар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 А. Көшкімбаев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3" w:id="4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  <w:bookmarkEnd w:id="44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4" w:id="4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  <w:bookmarkEnd w:id="44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5" w:id="4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6" w:id="4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О.Шаргалина,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  <w:bookmarkEnd w:id="44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9" w:id="4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1" w:id="4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О.Шаргалина,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  <w:bookmarkEnd w:id="44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4" w:id="4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6" w:id="4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Ж.Ергалиев </w:t>
            </w:r>
          </w:p>
          <w:bookmarkEnd w:id="44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8" w:id="4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0" w:id="4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Ж.Ергалиев </w:t>
            </w:r>
          </w:p>
          <w:bookmarkEnd w:id="44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2" w:id="4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4" w:id="4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Е.Бащук,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Ермакова,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А.Абдрашитова,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Е.Буякова,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Ж.Ергалиев </w:t>
            </w:r>
          </w:p>
          <w:bookmarkEnd w:id="44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0" w:id="4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2" w:id="4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Ж.Ергалиев </w:t>
            </w:r>
          </w:p>
          <w:bookmarkEnd w:id="44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4" w:id="4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6" w:id="4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Е.Бащук,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Ж.Ергалиев </w:t>
            </w:r>
          </w:p>
          <w:bookmarkEnd w:id="44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0" w:id="4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2" w:id="4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Д.Зайко </w:t>
            </w:r>
          </w:p>
          <w:bookmarkEnd w:id="44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5" w:id="4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7" w:id="4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Ж.Ергалиев </w:t>
            </w:r>
          </w:p>
          <w:bookmarkEnd w:id="44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9" w:id="4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1" w:id="4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Д.Зайко </w:t>
            </w:r>
          </w:p>
          <w:bookmarkEnd w:id="44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жырау– "Халық бірлігінің жаршысы"(CD)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Шорманұлы – "Еуразиялық деңгейдегі тұлға"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4" w:id="4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Көпейұлы – "Қасиет иесі"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  <w:bookmarkEnd w:id="44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Беркімбайұлы – "Ән мен өрілген ғұмыр"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– "Тағдырмен тартыс"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– "Планетарлық деңгейдегі тұлға"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Рафиқа Нұртазина – "Өмір сабақтары"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– "Ақын арманы"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Пішембаев – "Тастың тілін түсінген"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– "Заңғар энциклопедист-ғалым"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Шапық Шөкин – "Ғылым қайнарындағы өмір"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- "Ұлы дала батыры"(CD)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– "Он сан Орта жүздің ұраны"(CD)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5" w:id="4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- "Аңызға айналған ғұмыр"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  <w:bookmarkEnd w:id="44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- "Ұлы дала қолбасшысы"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Әбікей Сәтбаев – "Ағартушы-педагог"(CD)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Сұлтанбет Сұлтан - "Арпалысқа толы ғұмыр"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– "Аңызға айналған академик"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Шәкен Айманов – "Қазақ киносының аңызы"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"Қазақ мұңлығы"(CD)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Ермұхан Бекмаханов – "Тұлпардың ізі"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"Үзілген тағдыр"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Ақышев – "Алтын адам"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"Өңірдің фото шежірешісі" немесе "Объективтегі әлем"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6" w:id="4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Ғабдыл-Уахит Хазірет: "Шипагер"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(CD)</w:t>
            </w:r>
          </w:p>
          <w:bookmarkEnd w:id="44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Бекхожин: "Ақиық ақын"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Байзақов: "Қазақтың дүлдүл ақыны"(CD)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7" w:id="4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Аймауытов: "Аймаңдай жазушы"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(CD)</w:t>
            </w:r>
          </w:p>
          <w:bookmarkEnd w:id="44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 би Едігеұлы: "Қарадан шығып хан болған"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Шорманби Күшікұлы: "Әділдіктің жаршысы"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Дөнентаев: "Бозторғай ақын"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Саматов: "Ұлт қайраткері"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Омаров: "Дәулескер күйші"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 Қанапияұлы: "Тәлімгер"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Шанин: "Театр тарланы"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"Өмір өткелдері"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 жүсіп Құтпанов: "Ерлікпен намыс жаршысы"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Қамзин: "Ардақты жауынгер"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Шашкин: "Қаламгер-дәрігер"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8" w:id="4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Жақан Ержанов: "Ғасыр тудырған ғұлама"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CD)</w:t>
            </w:r>
          </w:p>
          <w:bookmarkEnd w:id="44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Зейтін Ақышев: "Педагог-жазушы"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Хамза Жұматов: "Ғалымның ұлы мұрасы"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Шәмкенов: "Қалдырған ізің мәңгілік"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Әлімбаев: "Өлеңім сыйым - халқыма"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 Сағынов: "Академик асулары"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Әбділдин: "Әлемдік философия биігінде"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Сүлейменов: "Әлемдік тұлға"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9" w:id="4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4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3" w:id="4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4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7" w:id="4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 В., Бучина Р.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  <w:bookmarkEnd w:id="44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9" w:id="4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 В., Бучина Р.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  <w:bookmarkEnd w:id="44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1" w:id="4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bookmarkEnd w:id="44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3" w:id="4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bookmarkEnd w:id="44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Рабочая тетрадь №1, 2, 3.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5" w:id="4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  <w:bookmarkEnd w:id="44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1, 2 часть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6" w:id="4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  <w:bookmarkEnd w:id="44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7" w:id="4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  <w:bookmarkEnd w:id="44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8" w:id="4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  <w:bookmarkEnd w:id="44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9" w:id="4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4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0" w:id="4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Сагимбаева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Ермухамбетова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Гайненова А.</w:t>
            </w:r>
          </w:p>
          <w:bookmarkEnd w:id="44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Темникова И.,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2" w:id="4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  <w:bookmarkEnd w:id="44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3" w:id="4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  <w:bookmarkEnd w:id="44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руководство для учителя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4" w:id="4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Сапарбаева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Кедрук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КлевцоваЕ.,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Рудькова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Намазбаева А.</w:t>
            </w:r>
          </w:p>
          <w:bookmarkEnd w:id="44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Тетрадь ученика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0" w:id="4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Кедрук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Клевцова Е.</w:t>
            </w:r>
          </w:p>
          <w:bookmarkEnd w:id="44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Руководство для учителя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4" w:id="4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Кайдарова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Есбатырова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  <w:bookmarkEnd w:id="44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Рабочая тетрадь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7" w:id="4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Кайдарова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Есбатырова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  <w:bookmarkEnd w:id="44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0" w:id="4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44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2" w:id="4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bookmarkEnd w:id="44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3" w:id="4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  <w:bookmarkEnd w:id="44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5" w:id="4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1,2 +CD</w:t>
            </w:r>
          </w:p>
          <w:bookmarkEnd w:id="44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7" w:id="4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4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1" w:id="4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  <w:bookmarkEnd w:id="44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2" w:id="4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4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6" w:id="4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 +CD</w:t>
            </w:r>
          </w:p>
          <w:bookmarkEnd w:id="44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8" w:id="4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Остроухова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5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2" w:id="4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</w:t>
            </w:r>
          </w:p>
          <w:bookmarkEnd w:id="45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3" w:id="4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Остроухова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5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7" w:id="4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5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8" w:id="4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5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2" w:id="4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жазу дәптерлері</w:t>
            </w:r>
          </w:p>
          <w:bookmarkEnd w:id="45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3" w:id="4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Нұрмұханова.</w:t>
            </w:r>
          </w:p>
          <w:bookmarkEnd w:id="45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4" w:id="4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5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5" w:id="4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Баймұратова,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5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0" w:id="4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5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1" w:id="4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 Әубекерова,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5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6" w:id="4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  <w:bookmarkEnd w:id="45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7" w:id="4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45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9" w:id="4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  <w:bookmarkEnd w:id="45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0" w:id="4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  <w:bookmarkEnd w:id="45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2" w:id="4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  <w:bookmarkEnd w:id="45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3" w:id="4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45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7" w:id="4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дневничок.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45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9" w:id="4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Избасарова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45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4" w:id="4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5" w:id="4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  <w:bookmarkEnd w:id="45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7" w:id="4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5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8" w:id="4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  <w:bookmarkEnd w:id="45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0" w:id="4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5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1" w:id="4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Токовенко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</w:t>
            </w:r>
          </w:p>
          <w:bookmarkEnd w:id="45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7" w:id="4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5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8" w:id="4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Токовенко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</w:t>
            </w:r>
          </w:p>
          <w:bookmarkEnd w:id="45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4" w:id="4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5" w:id="4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Саугабаева М.</w:t>
            </w:r>
          </w:p>
          <w:bookmarkEnd w:id="45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6" w:id="4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45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7" w:id="4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8" w:id="4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45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9" w:id="4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хрестоматия.</w:t>
            </w:r>
          </w:p>
          <w:bookmarkEnd w:id="45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0" w:id="4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45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2" w:id="4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45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3" w:id="4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45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4" w:id="4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часть.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5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7" w:id="4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5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0" w:id="4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  <w:bookmarkEnd w:id="45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2" w:id="4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5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5" w:id="4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часть.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5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8" w:id="4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bookmarkEnd w:id="45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1" w:id="4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  <w:bookmarkEnd w:id="45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3" w:id="4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bookmarkEnd w:id="45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6" w:id="4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5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7" w:id="4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5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1" w:id="4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5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2" w:id="4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5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6" w:id="4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5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7" w:id="4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5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1" w:id="4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  <w:bookmarkEnd w:id="45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2" w:id="4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  <w:bookmarkEnd w:id="45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6" w:id="4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  <w:bookmarkEnd w:id="45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7" w:id="4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  <w:bookmarkEnd w:id="45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1" w:id="4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+ СD.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5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3" w:id="4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45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6" w:id="4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  <w:bookmarkEnd w:id="45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7" w:id="4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bookmarkEnd w:id="45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8" w:id="4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9" w:id="4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  <w:bookmarkEnd w:id="45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0" w:id="4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  <w:bookmarkEnd w:id="45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1" w:id="4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  <w:bookmarkEnd w:id="45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2" w:id="4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  <w:bookmarkEnd w:id="45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3" w:id="4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45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5" w:id="4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5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6" w:id="4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45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8" w:id="4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9" w:id="4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45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0" w:id="4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Фонохрестоматия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 1, 2)</w:t>
            </w:r>
          </w:p>
          <w:bookmarkEnd w:id="45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2" w:id="4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МахановаА.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  <w:bookmarkEnd w:id="45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4" w:id="4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45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5" w:id="4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45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6" w:id="4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45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7" w:id="4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45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8" w:id="4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  <w:bookmarkEnd w:id="45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9" w:id="4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5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0" w:id="4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45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2" w:id="4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5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3" w:id="4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45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5" w:id="4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5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8" w:id="4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Есекеева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5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2" w:id="4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45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3" w:id="4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5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6" w:id="4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5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9" w:id="4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</w:p>
          <w:bookmarkEnd w:id="45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1" w:id="4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  <w:bookmarkEnd w:id="45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2" w:id="4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bookmarkEnd w:id="4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5" w:id="4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  <w:bookmarkEnd w:id="45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7" w:id="4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Н.Дәулеткереева,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Кенжина,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  <w:bookmarkEnd w:id="45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0" w:id="4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45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1" w:id="4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5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4" w:id="4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Мынжасарова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45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7" w:id="4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тетради№ 1, 2, 3, 4</w:t>
            </w:r>
          </w:p>
          <w:bookmarkEnd w:id="45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8" w:id="4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bookmarkEnd w:id="45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9" w:id="4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5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0" w:id="4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45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2" w:id="4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45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3" w:id="4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45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5" w:id="4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5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6" w:id="4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Тураканова,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45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0" w:id="4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  <w:bookmarkEnd w:id="46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2" w:id="4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46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6" w:id="4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6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7" w:id="4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46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9" w:id="4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руководство+СД</w:t>
            </w:r>
          </w:p>
          <w:bookmarkEnd w:id="46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0" w:id="4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46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2" w:id="4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6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3" w:id="4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46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5" w:id="4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6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6" w:id="4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46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8" w:id="4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46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9" w:id="4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46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0" w:id="4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46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1" w:id="4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46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2" w:id="4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+ фонохрестоматия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6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4" w:id="4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46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5" w:id="4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руководство+СД</w:t>
            </w:r>
          </w:p>
          <w:bookmarkEnd w:id="46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6" w:id="4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6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8" w:id="4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6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2" w:id="4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6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4" w:id="4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6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8" w:id="4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6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0" w:id="4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6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4" w:id="4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5" w:id="4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46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7" w:id="4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8" w:id="4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46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1" w:id="4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6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2" w:id="4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Муханбеткалиев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  <w:bookmarkEnd w:id="46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8" w:id="4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  <w:bookmarkEnd w:id="46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9" w:id="4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Белозерова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Муханбеткалиев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  <w:bookmarkEnd w:id="46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5" w:id="4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6" w:id="4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46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7" w:id="4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8" w:id="4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46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1" w:id="4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  <w:bookmarkEnd w:id="46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2" w:id="4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46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5" w:id="4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6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6" w:id="4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46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9" w:id="4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0" w:id="4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  <w:bookmarkEnd w:id="46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1" w:id="4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задачи</w:t>
            </w:r>
          </w:p>
          <w:bookmarkEnd w:id="46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2" w:id="4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3" w:id="4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 </w:t>
            </w:r>
          </w:p>
          <w:bookmarkEnd w:id="46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4" w:id="4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6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5" w:id="4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  <w:bookmarkEnd w:id="46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7" w:id="4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СД</w:t>
            </w:r>
          </w:p>
          <w:bookmarkEnd w:id="46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8" w:id="4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  <w:bookmarkEnd w:id="46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1" w:id="4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2" w:id="4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Беристемова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  <w:bookmarkEnd w:id="46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4" w:id="4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6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5" w:id="4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46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7" w:id="4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46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9" w:id="4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  <w:bookmarkEnd w:id="46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1" w:id="4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6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2" w:id="4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Аксенова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  <w:bookmarkEnd w:id="46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5" w:id="4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6" w:id="4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  <w:bookmarkEnd w:id="46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7" w:id="4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  <w:bookmarkEnd w:id="46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8" w:id="4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  <w:bookmarkEnd w:id="46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9" w:id="4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  <w:bookmarkEnd w:id="46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0" w:id="4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bookmarkEnd w:id="46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1" w:id="4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Жумаганбетов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  <w:bookmarkEnd w:id="46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3" w:id="4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6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4" w:id="4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Жумаганбетов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  <w:bookmarkEnd w:id="46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6" w:id="4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6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7" w:id="4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Жумаганбетов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  <w:bookmarkEnd w:id="46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9" w:id="4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6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0" w:id="4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Кулымбетова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Магзумова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  <w:bookmarkEnd w:id="46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История древнего Казахстана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4" w:id="4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 </w:t>
            </w:r>
          </w:p>
          <w:bookmarkEnd w:id="46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5" w:id="4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6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6" w:id="4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Зикирина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Мукатаева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  <w:bookmarkEnd w:id="46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0" w:id="4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  <w:bookmarkEnd w:id="46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История древнего мира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2" w:id="4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6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3" w:id="4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Рудькова Т.</w:t>
            </w:r>
          </w:p>
          <w:bookmarkEnd w:id="46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6" w:id="4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7" w:id="4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Кульманова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  <w:bookmarkEnd w:id="46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9" w:id="4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46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0" w:id="4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Кульманова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Мирманов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Токжанов Т. </w:t>
            </w:r>
          </w:p>
          <w:bookmarkEnd w:id="46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4" w:id="4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bookmarkEnd w:id="46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5" w:id="4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Кульманова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  <w:bookmarkEnd w:id="46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8" w:id="4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46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0" w:id="4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6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4" w:id="4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девочек)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46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6" w:id="4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6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9" w:id="4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0" w:id="4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  <w:bookmarkEnd w:id="46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2" w:id="4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6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4" w:id="4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6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8" w:id="4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6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9" w:id="4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6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3" w:id="4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6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5" w:id="4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6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9" w:id="4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0" w:id="4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Бейсембаев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46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4" w:id="4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6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5" w:id="4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bookmarkEnd w:id="46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7" w:id="4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8" w:id="4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  <w:bookmarkEnd w:id="46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9" w:id="4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6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0" w:id="4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  <w:bookmarkEnd w:id="47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1" w:id="4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2" w:id="4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47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3" w:id="4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7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5" w:id="4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  <w:bookmarkEnd w:id="47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8" w:id="4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9" w:id="4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  <w:bookmarkEnd w:id="47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0" w:id="4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задач для подготовки к олимпиадам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  <w:bookmarkEnd w:id="47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2" w:id="4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Байшоланов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bookmarkEnd w:id="47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4" w:id="4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  <w:bookmarkEnd w:id="47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5" w:id="4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 </w:t>
            </w:r>
          </w:p>
          <w:bookmarkEnd w:id="47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6" w:id="4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7" w:id="4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  <w:bookmarkEnd w:id="47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9" w:id="4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7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0" w:id="4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  <w:bookmarkEnd w:id="47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2" w:id="4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СД</w:t>
            </w:r>
          </w:p>
          <w:bookmarkEnd w:id="47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3" w:id="4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  <w:bookmarkEnd w:id="47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6" w:id="4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7" w:id="4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  <w:bookmarkEnd w:id="47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8" w:id="4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7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9" w:id="4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47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1" w:id="4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2" w:id="4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  <w:bookmarkEnd w:id="47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5" w:id="4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6" w:id="4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  <w:bookmarkEnd w:id="47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История Казахстана в период средневековья.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8" w:id="4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9" w:id="4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  <w:bookmarkEnd w:id="47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0" w:id="4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7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1" w:id="4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Маженова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  <w:bookmarkEnd w:id="47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3" w:id="4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4" w:id="4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  <w:bookmarkEnd w:id="47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5" w:id="4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7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6" w:id="4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Картабаева Е. </w:t>
            </w:r>
          </w:p>
          <w:bookmarkEnd w:id="47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8" w:id="4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9" w:id="4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  <w:bookmarkEnd w:id="47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0" w:id="4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1" w:id="4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Паимцева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  <w:bookmarkEnd w:id="47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4" w:id="4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7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6" w:id="4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Верховцева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Матвеева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  <w:bookmarkEnd w:id="47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0" w:id="4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7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1" w:id="4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  <w:bookmarkEnd w:id="47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3" w:id="4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для 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47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5" w:id="4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7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8" w:id="4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наглядных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47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0" w:id="4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для 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47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2" w:id="4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47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5" w:id="4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47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6" w:id="4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Мусахаджаева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Абугазы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  <w:bookmarkEnd w:id="47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0" w:id="4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7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2" w:id="4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7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6" w:id="4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7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8" w:id="4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  <w:bookmarkEnd w:id="47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2" w:id="4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7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3" w:id="4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7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7" w:id="4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8" w:id="4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47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0" w:id="4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1" w:id="4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47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4" w:id="4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5" w:id="4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47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6" w:id="4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7" w:id="4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bookmarkEnd w:id="47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9" w:id="4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7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0" w:id="4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Т.</w:t>
            </w:r>
          </w:p>
          <w:bookmarkEnd w:id="47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1" w:id="4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2" w:id="4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7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3" w:id="4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4" w:id="4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5" w:id="4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7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6" w:id="4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7" w:id="4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8" w:id="4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bookmarkEnd w:id="47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0" w:id="4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задач.</w:t>
            </w:r>
          </w:p>
          <w:bookmarkEnd w:id="47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1" w:id="4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  <w:bookmarkEnd w:id="47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2" w:id="4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  <w:bookmarkEnd w:id="47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3" w:id="4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bookmarkEnd w:id="47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5" w:id="4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6" w:id="4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7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7" w:id="4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7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8" w:id="4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7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9" w:id="4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0" w:id="4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7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1" w:id="4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2" w:id="4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  <w:bookmarkEnd w:id="47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3" w:id="4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Салғараева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  <w:bookmarkEnd w:id="47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5" w:id="4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  <w:bookmarkEnd w:id="47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7" w:id="4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8" w:id="4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 </w:t>
            </w:r>
          </w:p>
          <w:bookmarkEnd w:id="47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9" w:id="4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  <w:bookmarkEnd w:id="47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0" w:id="4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1" w:id="4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  <w:bookmarkEnd w:id="47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3" w:id="4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4" w:id="4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  <w:bookmarkEnd w:id="47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6" w:id="4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47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7" w:id="4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  <w:bookmarkEnd w:id="47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8" w:id="4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9" w:id="4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  <w:bookmarkEnd w:id="47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1" w:id="4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2" w:id="4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bookmarkEnd w:id="47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3" w:id="4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4" w:id="4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Токбергенова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  <w:bookmarkEnd w:id="48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6" w:id="4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7" w:id="4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Шуиншина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Сейфоллина К. </w:t>
            </w:r>
          </w:p>
          <w:bookmarkEnd w:id="48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9" w:id="4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48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0" w:id="4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  <w:bookmarkEnd w:id="48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1" w:id="4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  <w:bookmarkEnd w:id="48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2" w:id="4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48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3" w:id="4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4" w:id="4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48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5" w:id="4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8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6" w:id="4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7" w:id="4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М.</w:t>
            </w:r>
          </w:p>
          <w:bookmarkEnd w:id="48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8" w:id="4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8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Всемирная история 1640-1900 гг.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9" w:id="4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8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0" w:id="4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Юраш А.</w:t>
            </w:r>
          </w:p>
          <w:bookmarkEnd w:id="48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3" w:id="4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48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5" w:id="4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8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9" w:id="4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девочек)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  <w:bookmarkEnd w:id="48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1" w:id="4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8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4" w:id="4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мальчиков.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8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5" w:id="4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Жақманов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  <w:bookmarkEnd w:id="48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8" w:id="4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девочек.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8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9" w:id="4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Жолдасбекова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  <w:bookmarkEnd w:id="48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2" w:id="4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3" w:id="4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  <w:bookmarkEnd w:id="48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6" w:id="4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8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8" w:id="4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8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2" w:id="4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8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4" w:id="4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8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8" w:id="4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8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0" w:id="4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8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4" w:id="4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5" w:id="4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48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8" w:id="4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8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9" w:id="4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bookmarkEnd w:id="48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1" w:id="4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2" w:id="4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Кожахметов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bookmarkEnd w:id="48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5" w:id="4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8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6" w:id="4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  <w:bookmarkEnd w:id="48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7" w:id="4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8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8" w:id="4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  <w:bookmarkEnd w:id="48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9" w:id="4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  <w:bookmarkEnd w:id="48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0" w:id="4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  <w:bookmarkEnd w:id="48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1" w:id="4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2" w:id="4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8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3" w:id="4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  <w:bookmarkEnd w:id="48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5" w:id="4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bookmarkEnd w:id="48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7" w:id="4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8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8" w:id="4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 </w:t>
            </w:r>
          </w:p>
          <w:bookmarkEnd w:id="48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9" w:id="4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8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0" w:id="4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48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1" w:id="4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2" w:id="4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48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4" w:id="4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  <w:bookmarkEnd w:id="48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5" w:id="4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8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8" w:id="4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9" w:id="4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8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0" w:id="4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8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1" w:id="4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2" w:id="4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8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3" w:id="4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8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4" w:id="4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8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5" w:id="4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8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6" w:id="4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8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7" w:id="4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  <w:bookmarkEnd w:id="48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8" w:id="4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Тренажер/ авт.: Колубекова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8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2" w:id="4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  <w:bookmarkEnd w:id="48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3" w:id="4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8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6" w:id="4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  <w:bookmarkEnd w:id="48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Методическое руководство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7" w:id="4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Бекежанова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  <w:bookmarkEnd w:id="48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8" w:id="4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  <w:bookmarkEnd w:id="48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0" w:id="4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1" w:id="4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Абилмажинова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  <w:bookmarkEnd w:id="48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2" w:id="4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пособие.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8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4" w:id="4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  <w:bookmarkEnd w:id="48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6" w:id="4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7" w:id="4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  <w:bookmarkEnd w:id="48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8" w:id="4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8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9" w:id="4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48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0" w:id="4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1" w:id="4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bookmarkEnd w:id="48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2" w:id="4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задач и упражнений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  <w:bookmarkEnd w:id="48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4" w:id="4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bookmarkEnd w:id="48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5" w:id="4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6" w:id="4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 </w:t>
            </w:r>
          </w:p>
          <w:bookmarkEnd w:id="48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7" w:id="4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8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8" w:id="4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  <w:bookmarkEnd w:id="48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0" w:id="4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  <w:bookmarkEnd w:id="48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1" w:id="4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2" w:id="4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  <w:bookmarkEnd w:id="48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3" w:id="4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8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4" w:id="4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  <w:bookmarkEnd w:id="48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6" w:id="4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8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7" w:id="4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Песина Е.</w:t>
            </w:r>
          </w:p>
          <w:bookmarkEnd w:id="48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0" w:id="4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48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2" w:id="4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  <w:bookmarkEnd w:id="48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5" w:id="4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наглядных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48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7" w:id="4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48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9" w:id="4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Яковлев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Ермилова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Велькер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48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4" w:id="4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5" w:id="4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49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8" w:id="4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9" w:id="4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Шмельцер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  <w:bookmarkEnd w:id="49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2" w:id="4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  <w:bookmarkEnd w:id="49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3" w:id="4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  <w:bookmarkEnd w:id="49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4" w:id="4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9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5" w:id="4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Джундубаева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49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8" w:id="4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9" w:id="4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Джундубаева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49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2" w:id="4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3" w:id="4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Багдашкина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  <w:bookmarkEnd w:id="49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4" w:id="4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5" w:id="4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Мучник Г.М.,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  <w:bookmarkEnd w:id="49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8" w:id="4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9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9" w:id="4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Мучник Г.М.,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  <w:bookmarkEnd w:id="49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2" w:id="4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3" w:id="4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Бисенбаева,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  <w:bookmarkEnd w:id="49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5" w:id="4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9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6" w:id="4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Құрманәлиева,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  <w:bookmarkEnd w:id="49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7" w:id="4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9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9" w:id="4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9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3" w:id="4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9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5" w:id="4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9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9" w:id="4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9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1" w:id="4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49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5" w:id="4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49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6" w:id="4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49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9" w:id="4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9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0" w:id="4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49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1" w:id="4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9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2" w:id="4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49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3" w:id="4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4" w:id="4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9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5" w:id="4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9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6" w:id="4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9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7" w:id="4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9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8" w:id="4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  <w:bookmarkEnd w:id="49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9" w:id="4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0" w:id="4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9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1" w:id="4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9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2" w:id="4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  <w:bookmarkEnd w:id="49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4" w:id="4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5" w:id="4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9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6" w:id="4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9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7" w:id="4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8" w:id="4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49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0" w:id="4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  <w:bookmarkEnd w:id="49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1" w:id="4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9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4" w:id="4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5" w:id="4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49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7" w:id="4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  <w:bookmarkEnd w:id="49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8" w:id="4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9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1" w:id="4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Жаттықтырғыш/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  <w:bookmarkEnd w:id="49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3" w:id="4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9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4" w:id="4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5" w:id="4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  <w:bookmarkEnd w:id="49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6" w:id="4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7" w:id="4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Захаржевская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  <w:bookmarkEnd w:id="49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0" w:id="4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1" w:id="4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  <w:bookmarkEnd w:id="49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3" w:id="4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bookmarkEnd w:id="496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4" w:id="4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9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5" w:id="4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  <w:bookmarkEnd w:id="49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7" w:id="4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9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9" w:id="4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  <w:bookmarkEnd w:id="49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0" w:id="4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1" w:id="4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  <w:bookmarkEnd w:id="49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3" w:id="4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9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4" w:id="4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 </w:t>
            </w:r>
          </w:p>
          <w:bookmarkEnd w:id="49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6" w:id="4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7" w:id="4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Усиков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Забенова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  <w:bookmarkEnd w:id="49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0" w:id="4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1" w:id="4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  <w:bookmarkEnd w:id="49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2" w:id="4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9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3" w:id="4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49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4" w:id="4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5" w:id="4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  <w:bookmarkEnd w:id="49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6" w:id="4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49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7" w:id="4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8" w:id="4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bookmarkEnd w:id="49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9" w:id="4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49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0" w:id="4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bookmarkEnd w:id="49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1" w:id="4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 </w:t>
            </w:r>
          </w:p>
          <w:bookmarkEnd w:id="49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2" w:id="4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49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4" w:id="4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Ускембаев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Мырзахметова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Б.</w:t>
            </w:r>
          </w:p>
          <w:bookmarkEnd w:id="49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6" w:id="4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  <w:bookmarkEnd w:id="49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Е., Кабульдинов З., Шаймерденова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7" w:id="4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bookmarkEnd w:id="49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8" w:id="4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  <w:bookmarkEnd w:id="49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9" w:id="4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0" w:id="4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Адиет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  <w:bookmarkEnd w:id="49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2" w:id="4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9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3" w:id="4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Адиет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  <w:bookmarkEnd w:id="49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5" w:id="4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49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7" w:id="4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  <w:bookmarkEnd w:id="49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8" w:id="4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9" w:id="4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  <w:bookmarkEnd w:id="49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1" w:id="4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9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2" w:id="4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Леканова Т.</w:t>
            </w:r>
          </w:p>
          <w:bookmarkEnd w:id="49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4" w:id="4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учителей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49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6" w:id="4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9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7" w:id="5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 наглядных пособий для 9-класса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50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9" w:id="5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учителей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50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1" w:id="5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  <w:bookmarkEnd w:id="50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3" w:id="5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4" w:id="5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50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8" w:id="5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9" w:id="5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Демченко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Зайцева О. </w:t>
            </w:r>
          </w:p>
          <w:bookmarkEnd w:id="50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1" w:id="5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0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2" w:id="5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bookmarkEnd w:id="50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3" w:id="5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0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4" w:id="5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Кутукова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  <w:bookmarkEnd w:id="50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7" w:id="5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8" w:id="5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Емельянова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  <w:bookmarkEnd w:id="50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1" w:id="5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50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3" w:id="5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Ескендирова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Ардакулы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  <w:bookmarkEnd w:id="50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7" w:id="5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50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8" w:id="5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0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9" w:id="5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0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0" w:id="5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0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1" w:id="5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0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2" w:id="5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0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3" w:id="5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4" w:id="5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0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5" w:id="5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0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6" w:id="5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0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7" w:id="5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8" w:id="5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  <w:bookmarkEnd w:id="50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0" w:id="5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1" w:id="5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Бекмолдаева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Керейбаева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  <w:bookmarkEnd w:id="50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4" w:id="5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0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5" w:id="5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50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7" w:id="5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8" w:id="5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9" w:id="5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  <w:bookmarkEnd w:id="50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0" w:id="5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0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1" w:id="5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50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2" w:id="5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50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4" w:id="5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50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5" w:id="5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50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6" w:id="5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7" w:id="5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8" w:id="5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  <w:bookmarkEnd w:id="50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0" w:id="5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50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2" w:id="5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3" w:id="5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50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7" w:id="5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8" w:id="5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Демченко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Зайцева О. </w:t>
            </w:r>
          </w:p>
          <w:bookmarkEnd w:id="50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0" w:id="5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0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1" w:id="5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bookmarkEnd w:id="50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2" w:id="5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0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3" w:id="5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  <w:bookmarkEnd w:id="50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5" w:id="5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6" w:id="5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Емельянова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  <w:bookmarkEnd w:id="50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8" w:id="5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9" w:id="5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0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0" w:id="5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1" w:id="5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50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2" w:id="5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0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3" w:id="5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50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4" w:id="5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bookmarkEnd w:id="50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6" w:id="5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0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7" w:id="5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0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8" w:id="5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0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9" w:id="5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50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0" w:id="5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1" w:id="5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0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2" w:id="5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0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3" w:id="5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0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4" w:id="5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5" w:id="5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  <w:bookmarkEnd w:id="50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6" w:id="5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7" w:id="5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Бекмолдаева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Керейбаева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  <w:bookmarkEnd w:id="50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0" w:id="5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1" w:id="5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  <w:bookmarkEnd w:id="50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3" w:id="5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0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4" w:id="5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50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6" w:id="5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50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8" w:id="5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  <w:bookmarkEnd w:id="50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1" w:id="5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2" w:id="5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50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4" w:id="5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Нуртаева М. </w:t>
            </w:r>
          </w:p>
          <w:bookmarkEnd w:id="50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6" w:id="5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0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7" w:id="5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50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8" w:id="5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50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0" w:id="5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 </w:t>
            </w:r>
          </w:p>
          <w:bookmarkEnd w:id="50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1" w:id="5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50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2" w:id="5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3" w:id="5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4" w:id="5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  <w:bookmarkEnd w:id="50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6" w:id="5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7" w:id="5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Ергожина,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  <w:bookmarkEnd w:id="50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9" w:id="5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50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1" w:id="5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50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5" w:id="5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50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7" w:id="5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  <w:bookmarkEnd w:id="50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1" w:id="5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50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3" w:id="5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50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7" w:id="5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8" w:id="5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Джандосова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  <w:bookmarkEnd w:id="50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9" w:id="5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0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0" w:id="5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51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1" w:id="5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Маркус Н.</w:t>
            </w:r>
          </w:p>
          <w:bookmarkEnd w:id="51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3" w:id="5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  <w:bookmarkEnd w:id="51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4" w:id="5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Адельбаев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Асилов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Усербаев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Саткулов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  <w:bookmarkEnd w:id="51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1" w:id="5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Учебно-материальная база по начальной военной и технологической подготовке.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  <w:bookmarkEnd w:id="51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3" w:id="5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  <w:bookmarkEnd w:id="51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5" w:id="5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  <w:bookmarkEnd w:id="51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6" w:id="5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  <w:bookmarkEnd w:id="51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8" w:id="5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9" w:id="5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Кульбаева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  <w:bookmarkEnd w:id="51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0" w:id="5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Книга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  <w:bookmarkEnd w:id="51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2" w:id="5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Аганина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  <w:bookmarkEnd w:id="51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6" w:id="5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51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7" w:id="5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Щеглов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Дуйсенханов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  <w:bookmarkEnd w:id="51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9" w:id="5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1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1" w:id="5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Бейсембаев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51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5" w:id="5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6" w:id="5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  <w:bookmarkEnd w:id="51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8" w:id="5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1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9" w:id="5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Мирошникова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  <w:bookmarkEnd w:id="51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2" w:id="5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51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3" w:id="5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Мухамадиев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  <w:bookmarkEnd w:id="51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5" w:id="5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1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7" w:id="5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Забинякова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  <w:bookmarkEnd w:id="51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9" w:id="5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51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1" w:id="5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51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2" w:id="5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3" w:id="5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1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6" w:id="5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1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7" w:id="5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1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0" w:id="5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51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1" w:id="5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1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2" w:id="5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1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3" w:id="5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1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4" w:id="5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1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5" w:id="5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1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6" w:id="5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  <w:bookmarkEnd w:id="51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8" w:id="5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1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0" w:id="5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1" w:id="5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1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2" w:id="5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1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3" w:id="5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  <w:bookmarkEnd w:id="51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4" w:id="5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  <w:bookmarkEnd w:id="51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6" w:id="5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51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8" w:id="5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Тренажер.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уровень.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классы. ОГН, ЕМН</w:t>
            </w:r>
          </w:p>
          <w:bookmarkEnd w:id="51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1" w:id="5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51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2" w:id="5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3" w:id="5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  <w:bookmarkEnd w:id="51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4" w:id="5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1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5" w:id="5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  <w:bookmarkEnd w:id="51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7" w:id="5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8" w:id="5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51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0" w:id="5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1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2" w:id="5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Бейкитова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  <w:bookmarkEnd w:id="51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3" w:id="5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руководство+СД</w:t>
            </w:r>
          </w:p>
          <w:bookmarkEnd w:id="51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4" w:id="5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Куприй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  <w:bookmarkEnd w:id="51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6" w:id="5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1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7" w:id="5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51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8" w:id="5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51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9" w:id="5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51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0" w:id="5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1" w:id="5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Джуматаева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  <w:bookmarkEnd w:id="51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3" w:id="5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1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5" w:id="5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Серикбаева Г. </w:t>
            </w:r>
          </w:p>
          <w:bookmarkEnd w:id="51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7" w:id="5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8" w:id="5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Бейсембаев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51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2" w:id="5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3" w:id="5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  <w:bookmarkEnd w:id="51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5" w:id="5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6" w:id="5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  <w:bookmarkEnd w:id="51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8" w:id="5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1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9" w:id="5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  <w:bookmarkEnd w:id="51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1" w:id="5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2" w:id="5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51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4" w:id="5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5" w:id="5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Забинякова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  <w:bookmarkEnd w:id="51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7" w:id="5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  <w:bookmarkEnd w:id="51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8" w:id="5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51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9" w:id="5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0" w:id="5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Поляк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1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3" w:id="5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bookmarkEnd w:id="51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4" w:id="5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1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7" w:id="5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51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8" w:id="5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51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0" w:id="5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1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1" w:id="5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51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3" w:id="5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1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4" w:id="5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51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6" w:id="5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  <w:bookmarkEnd w:id="51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8" w:id="5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51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0" w:id="5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1" w:id="5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51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4" w:id="5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  <w:bookmarkEnd w:id="51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5" w:id="5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51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8" w:id="5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9" w:id="5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1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0" w:id="5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1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1" w:id="5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  <w:bookmarkEnd w:id="51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2" w:id="5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3" w:id="5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51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6" w:id="5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  <w:bookmarkEnd w:id="52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7" w:id="5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52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0" w:id="5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  <w:bookmarkEnd w:id="52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2" w:id="5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52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4" w:id="5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2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5" w:id="5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  <w:bookmarkEnd w:id="52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6" w:id="5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2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7" w:id="5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52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9" w:id="5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  <w:bookmarkEnd w:id="52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0" w:id="5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52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2" w:id="5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2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4" w:id="5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Бейкитова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  <w:bookmarkEnd w:id="52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5" w:id="5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2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7" w:id="5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Нурпейсова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Абылайханова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  <w:bookmarkEnd w:id="52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9" w:id="5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2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0" w:id="5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52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1" w:id="5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52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2" w:id="5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52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3" w:id="5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2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4" w:id="5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Джуматаева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  <w:bookmarkEnd w:id="52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6" w:id="5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2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8" w:id="5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Серикбаева Г. </w:t>
            </w:r>
          </w:p>
          <w:bookmarkEnd w:id="52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0" w:id="5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2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1" w:id="5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Бисенбаева,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  <w:bookmarkEnd w:id="52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3" w:id="5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52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4" w:id="5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  <w:bookmarkEnd w:id="52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6" w:id="5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52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8" w:id="5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52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2" w:id="5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52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4" w:id="5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52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8" w:id="5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52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0" w:id="5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52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4" w:id="5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2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5" w:id="5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2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6" w:id="5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  <w:bookmarkEnd w:id="52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7" w:id="5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52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8" w:id="5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bookmarkEnd w:id="52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1" w:id="5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Тасбулатов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Майхиев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  <w:bookmarkEnd w:id="52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4" w:id="5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  <w:bookmarkEnd w:id="52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5" w:id="5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  <w:bookmarkEnd w:id="52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6" w:id="5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52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7" w:id="5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 </w:t>
            </w:r>
          </w:p>
          <w:bookmarkEnd w:id="52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8" w:id="5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  <w:bookmarkEnd w:id="52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9" w:id="5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 </w:t>
            </w:r>
          </w:p>
          <w:bookmarkEnd w:id="52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1" w:id="5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  <w:bookmarkEnd w:id="52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2" w:id="5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  <w:bookmarkEnd w:id="52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3" w:id="5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  <w:bookmarkEnd w:id="52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6" w:id="5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2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7" w:id="5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Дубинец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Кульбаева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9" w:id="5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52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0" w:id="5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  <w:bookmarkEnd w:id="52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1" w:id="5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"Будь на своей стороне"</w:t>
            </w:r>
          </w:p>
          <w:bookmarkEnd w:id="52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2" w:id="5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  <w:bookmarkEnd w:id="52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3" w:id="5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bookmarkEnd w:id="52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4" w:id="5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  <w:bookmarkEnd w:id="52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5" w:id="5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ЕМН.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Электронное пособие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  <w:bookmarkEnd w:id="52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7" w:id="5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2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0" w:id="5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ОГН.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Электронное пособие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  <w:bookmarkEnd w:id="52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2" w:id="5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2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5" w:id="5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7" w:id="5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8" w:id="5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1" w:id="5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2" w:id="5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4" w:id="5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6" w:id="5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7" w:id="5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Д.,Бащук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0" w:id="5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2" w:id="5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  <w:bookmarkEnd w:id="52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5" w:id="5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Электронная тетрадь.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ЕМН и ОГН. 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8" w:id="5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9" w:id="5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1" w:id="5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  <w:bookmarkEnd w:id="52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– "Певец народного единства"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Шорманов – "Личность евразийского масштаба"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Машхур Жусуп Копеев – "Я – камень, забытый Богом на земле"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– "Песня на все времена"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Торайгыров – "Наперекор судьбе"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 - "Личность планетарного масшатаба"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Рафика Нуртазина – "Уроки жизни"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Муса – "Мечты поэта"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Пшембаев - "С камнем на "ты"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Маргулан - "Великий ученый-энциклопедист"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Шапык Чокин – "Жизнь – на алтарь науки"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"Великий воин степи"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"Жизнь, ставшая легендой"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"Полководец Великой степи"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Абикей Сатпаев - "Педагог - просветитель"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Абикен Бектуров – "Легендарный академик"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Айманов – "Легенда казахского кино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"Великий путешественник"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 Бекмаханов – "По стопам истории"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"Прерванный путь"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 Акишев – "Золотой человек"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"Мир из объектива"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 Бекхожин: "С поэзией иду..."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Байзаков: "Мастер поэтического слова"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 Аймауытов: "Свет казахской интеллигенции"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би: "Светоч справедливости"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Донентаев: "Золотое перо казахской поэзии"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Саматов: "Деятель национального масштаба"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Омаров: "Наследник великих кюйши"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Канапиянов: "Наставник"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Шанин: "Легенда казахского театра"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"Жизненные перевалы"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Иманжүсип Кутпанов: "Трагический дух эпохи"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Камзин: "Доблестный воин"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Зейин Шашкин: "Казахский Чехов"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Акишев: "Педагог-писатель"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Жуматов: "Великое наследие ученого"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Алимбаев: "Стихи свои я детям подарю…"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Сагинов: "Яркий след академика"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Абдильдин: "Восхождение к вершинам мировой философии"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Сулейменов: "Личность мировой величины"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4" w:id="5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  <w:bookmarkEnd w:id="52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5" w:id="5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52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7" w:id="5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  <w:bookmarkEnd w:id="52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8" w:id="5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Kulshanat Bulatbayeva,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52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9" w:id="5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“Zug mit Buchstaben”</w:t>
            </w:r>
          </w:p>
          <w:bookmarkEnd w:id="52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0" w:id="5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52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2" w:id="5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Asina Ospanova </w:t>
            </w:r>
          </w:p>
          <w:bookmarkEnd w:id="52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Hörtextezum Lehrbuchund Arbeitsbuch (Аудиоматериалы к учебнику и рабочей тетради)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3" w:id="5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Asina Ospanova </w:t>
            </w:r>
          </w:p>
          <w:bookmarkEnd w:id="52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CD Hörtextezum Lehrbuchund Arbeitsbuch (Аудиоматериалы к учебнику и рабочей тетради)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4" w:id="5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 Ulshan Abdrachimova</w:t>
            </w:r>
          </w:p>
          <w:bookmarkEnd w:id="52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5" w:id="5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A.Gubernieva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  <w:bookmarkEnd w:id="52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7" w:id="5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A.Gubernieva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  <w:bookmarkEnd w:id="52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1. Livre du professeur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9" w:id="5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  <w:bookmarkEnd w:id="52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0" w:id="5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2" w:id="5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528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3" w:id="5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5" w:id="5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7" w:id="5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9" w:id="5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1" w:id="5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3" w:id="5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5" w:id="5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7" w:id="5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9" w:id="5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bookmarkEnd w:id="52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0" w:id="5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Virginia Evans.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2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4" w:id="5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529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5" w:id="5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  <w:bookmarkEnd w:id="52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6" w:id="5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Virginia Evans.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2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0" w:id="5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  <w:bookmarkEnd w:id="53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1" w:id="5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Virginia Evans.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6" w:id="5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Story Cards,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  <w:bookmarkEnd w:id="53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8" w:id="5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  <w:bookmarkEnd w:id="53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9" w:id="5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bookmarkEnd w:id="53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0" w:id="5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  <w:bookmarkEnd w:id="53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1" w:id="5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IWS</w:t>
            </w:r>
          </w:p>
          <w:bookmarkEnd w:id="53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2" w:id="5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3" w:id="5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bookmarkEnd w:id="53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4" w:id="5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5" w:id="5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Teacher's Resource Pack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  <w:bookmarkEnd w:id="53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7" w:id="5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 e-Book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8" w:id="5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9" w:id="5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1, 2</w:t>
            </w:r>
          </w:p>
          <w:bookmarkEnd w:id="53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0" w:id="5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1" w:id="5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CD</w:t>
            </w:r>
          </w:p>
          <w:bookmarkEnd w:id="53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2" w:id="5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3" w:id="5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bookmarkEnd w:id="53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5" w:id="5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Dooley,Series Consultant: 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7" w:id="5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  <w:bookmarkEnd w:id="53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9" w:id="5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3" w:id="5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Vocabulary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  <w:bookmarkEnd w:id="53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6" w:id="5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0" w:id="5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Teacher's Multimedia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Resource Pack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(Class CDs/DVD/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 Pack CD-ROM)</w:t>
            </w:r>
          </w:p>
          <w:bookmarkEnd w:id="53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5" w:id="5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6" w:id="5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3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8" w:id="5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9" w:id="5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3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1" w:id="5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2" w:id="5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  <w:bookmarkEnd w:id="53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4" w:id="5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8" w:id="5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  <w:bookmarkEnd w:id="53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0" w:id="5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4" w:id="5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bookmarkEnd w:id="53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6" w:id="5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9" w:id="5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  <w:bookmarkEnd w:id="53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1" w:id="5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4" w:id="5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Vocabulary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  <w:bookmarkEnd w:id="53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7" w:id="5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0" w:id="5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3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2" w:id="5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6" w:id="5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  <w:bookmarkEnd w:id="53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8" w:id="5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1" w:id="5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Posters</w:t>
            </w:r>
          </w:p>
          <w:bookmarkEnd w:id="53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2" w:id="5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Pupil's Multi-ROM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(Pupil`s CD\DVD)</w:t>
            </w:r>
          </w:p>
          <w:bookmarkEnd w:id="53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5" w:id="5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Teacher's Resource Pack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  <w:bookmarkEnd w:id="53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8" w:id="5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e-Book</w:t>
            </w:r>
          </w:p>
          <w:bookmarkEnd w:id="53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9" w:id="5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3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1" w:id="5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53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2" w:id="5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3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4" w:id="5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  <w:bookmarkEnd w:id="53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5" w:id="5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53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9" w:id="5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1 Class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 (3)</w:t>
            </w:r>
          </w:p>
          <w:bookmarkEnd w:id="53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0" w:id="5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EyesOpen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Video DVD</w:t>
            </w:r>
          </w:p>
          <w:bookmarkEnd w:id="53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1" w:id="5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3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3" w:id="5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3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7" w:id="5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  <w:bookmarkEnd w:id="53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9" w:id="5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3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3" w:id="5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Activity Book </w:t>
            </w:r>
          </w:p>
          <w:bookmarkEnd w:id="53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5" w:id="5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3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7" w:id="5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3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9" w:id="5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3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1" w:id="5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  <w:bookmarkEnd w:id="53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3" w:id="5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Mukhamedjianova</w:t>
            </w:r>
          </w:p>
          <w:bookmarkEnd w:id="53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5" w:id="5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3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7" w:id="5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3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1" w:id="5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Teacher`s Resource Pack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  <w:bookmarkEnd w:id="53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4" w:id="5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3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8" w:id="5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3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0" w:id="5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3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4" w:id="5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PAL Express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  <w:bookmarkEnd w:id="53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7" w:id="5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3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9" w:id="5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53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0" w:id="5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53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1" w:id="5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Ronan McGuinness,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Lara Storton,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  <w:bookmarkEnd w:id="53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3" w:id="5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EnglishPlus Аудио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(1,2,3)</w:t>
            </w:r>
          </w:p>
          <w:bookmarkEnd w:id="53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4" w:id="5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  <w:bookmarkEnd w:id="53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RobSved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5" w:id="5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Tiger Time 5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bookmarkEnd w:id="53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6" w:id="5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Carol Read,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  <w:bookmarkEnd w:id="53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7" w:id="5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Tiger Time 5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3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8" w:id="5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Carol Read,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  <w:bookmarkEnd w:id="53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9" w:id="5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TigerTime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  <w:bookmarkEnd w:id="53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0" w:id="5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Carol Read,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  <w:bookmarkEnd w:id="53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1" w:id="5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3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3" w:id="5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53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4" w:id="5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3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6" w:id="5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Class Audio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 (1,2,3) </w:t>
            </w:r>
          </w:p>
          <w:bookmarkEnd w:id="53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9" w:id="5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Emma Heyderman,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Meredith Levy </w:t>
            </w:r>
          </w:p>
          <w:bookmarkEnd w:id="53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2" w:id="5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Video DVD</w:t>
            </w:r>
          </w:p>
          <w:bookmarkEnd w:id="53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4" w:id="5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  <w:bookmarkEnd w:id="53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6" w:id="5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David McKeegan,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  <w:bookmarkEnd w:id="53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9" w:id="5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Workbook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  <w:bookmarkEnd w:id="53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2" w:id="5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3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6" w:id="5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3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8" w:id="5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3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2" w:id="5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  <w:bookmarkEnd w:id="53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4" w:id="5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3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8" w:id="5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3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0" w:id="5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Mukhamedjanova</w:t>
            </w:r>
          </w:p>
          <w:bookmarkEnd w:id="53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2" w:id="5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  <w:bookmarkEnd w:id="53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4" w:id="5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Mukhamedjanova</w:t>
            </w:r>
          </w:p>
          <w:bookmarkEnd w:id="54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6" w:id="5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4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8" w:id="5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Dooley,Bob Obee.Translations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4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0" w:id="5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  <w:bookmarkEnd w:id="54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2" w:id="5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Bob Obee. 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4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4" w:id="5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  <w:bookmarkEnd w:id="54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Evans,Jenny Dooley,Bob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6" w:id="5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4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8" w:id="5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4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0" w:id="5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4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OxfordUniversityPress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2" w:id="5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4" w:id="5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Emma Watkins,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  <w:bookmarkEnd w:id="54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6" w:id="5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(1, 2)</w:t>
            </w:r>
          </w:p>
          <w:bookmarkEnd w:id="54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8" w:id="5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  <w:bookmarkEnd w:id="54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9" w:id="5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bookmarkEnd w:id="54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0" w:id="5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Workbook)</w:t>
            </w:r>
          </w:p>
          <w:bookmarkEnd w:id="54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2" w:id="5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3" w:id="5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(Digibook,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  <w:bookmarkEnd w:id="54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6" w:id="5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7" w:id="5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bookmarkEnd w:id="54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9" w:id="5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0" w:id="5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Workbook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Grammar Section+ Student’s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  <w:bookmarkEnd w:id="54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4" w:id="5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  <w:bookmarkEnd w:id="54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6" w:id="5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Teacher’s Resource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  <w:bookmarkEnd w:id="54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9" w:id="5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 2, 3, 4)</w:t>
            </w:r>
          </w:p>
          <w:bookmarkEnd w:id="54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1" w:id="5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Material</w:t>
            </w:r>
          </w:p>
          <w:bookmarkEnd w:id="54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3" w:id="5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 Material</w:t>
            </w:r>
          </w:p>
          <w:bookmarkEnd w:id="54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5" w:id="5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4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6" w:id="5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  <w:bookmarkEnd w:id="54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7" w:id="5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8" w:id="5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  <w:bookmarkEnd w:id="54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9" w:id="5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54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3" w:id="5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3 Class Audio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(3)</w:t>
            </w:r>
          </w:p>
          <w:bookmarkEnd w:id="54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4" w:id="5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4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6" w:id="5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0" w:id="5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2" w:id="5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6" w:id="5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  <w:bookmarkEnd w:id="54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8" w:id="5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4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0" w:id="5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4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2" w:id="5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4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4" w:id="5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  <w:bookmarkEnd w:id="54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6" w:id="5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Bob Obee. 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8" w:id="5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4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0" w:id="5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4" w:id="5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  <w:bookmarkEnd w:id="54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6" w:id="5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0" w:id="5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4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2" w:id="5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6" w:id="5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PAL Express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  <w:bookmarkEnd w:id="54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9" w:id="5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4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1" w:id="5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54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2" w:id="5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  <w:bookmarkEnd w:id="54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3" w:id="5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54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4" w:id="5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Emma Watkins,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  <w:bookmarkEnd w:id="54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6" w:id="5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CD (1,2,3)</w:t>
            </w:r>
          </w:p>
          <w:bookmarkEnd w:id="54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7" w:id="5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  <w:bookmarkEnd w:id="54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8" w:id="5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 Bradfield,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bookmarkEnd w:id="54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9" w:id="5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  <w:bookmarkEnd w:id="54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0" w:id="5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1" w:id="5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2" w:id="5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3" w:id="5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  <w:bookmarkEnd w:id="54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4" w:id="5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5" w:id="5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  <w:bookmarkEnd w:id="54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6" w:id="5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7" w:id="5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bookmarkEnd w:id="54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8" w:id="5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9" w:id="5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Book</w:t>
            </w:r>
          </w:p>
          <w:bookmarkEnd w:id="54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0" w:id="5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  <w:bookmarkEnd w:id="54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1" w:id="5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Resourse Pack</w:t>
            </w:r>
          </w:p>
          <w:bookmarkEnd w:id="54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2" w:id="5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Peter Mc Donnel,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SarahAckroyd</w:t>
            </w:r>
          </w:p>
          <w:bookmarkEnd w:id="54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3" w:id="5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bookmarkEnd w:id="54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4" w:id="5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Neol Goodey</w:t>
            </w:r>
          </w:p>
          <w:bookmarkEnd w:id="54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5" w:id="5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bookmarkEnd w:id="54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6" w:id="5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Neol Goodey</w:t>
            </w:r>
          </w:p>
          <w:bookmarkEnd w:id="54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7" w:id="5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Builder Kazakhstan</w:t>
            </w:r>
          </w:p>
          <w:bookmarkEnd w:id="54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8" w:id="5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1" w:id="5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2" w:id="5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Judy Copage,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5" w:id="5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class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bookmarkEnd w:id="54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6" w:id="5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9" w:id="5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Book</w:t>
            </w:r>
          </w:p>
          <w:bookmarkEnd w:id="54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0" w:id="5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UpbeatPre-Intermediate Motivator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3" w:id="5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6" w:id="5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4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7" w:id="5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  <w:bookmarkEnd w:id="54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Wakeman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Class audio CD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8" w:id="5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Izabella Hearn,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JayneWildman</w:t>
            </w:r>
          </w:p>
          <w:bookmarkEnd w:id="54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9" w:id="5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  <w:bookmarkEnd w:id="54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1" w:id="5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Laura McKenzie,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5" w:id="5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  <w:bookmarkEnd w:id="54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6" w:id="5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54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7" w:id="5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  <w:bookmarkEnd w:id="54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8" w:id="5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  <w:bookmarkEnd w:id="54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9" w:id="5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  <w:bookmarkEnd w:id="54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1" w:id="5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Higgins)</w:t>
            </w:r>
          </w:p>
          <w:bookmarkEnd w:id="54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4" w:id="5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4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6" w:id="5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4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0" w:id="5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2" w:id="5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4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6" w:id="5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  <w:bookmarkEnd w:id="54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8" w:id="5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5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2" w:id="5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5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4" w:id="5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5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8" w:id="5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  <w:bookmarkEnd w:id="55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0" w:id="5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5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4" w:id="5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5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6" w:id="5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5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0" w:id="5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  <w:bookmarkEnd w:id="55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2" w:id="5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5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6" w:id="5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  <w:bookmarkEnd w:id="55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8" w:id="5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5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0" w:id="5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5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2" w:id="5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5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4" w:id="5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Janet Hardy-Gould,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  <w:bookmarkEnd w:id="55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5" w:id="5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6" w:id="5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Emma Watkins,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  <w:bookmarkEnd w:id="55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8" w:id="5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(1, 2, 3)</w:t>
            </w:r>
          </w:p>
          <w:bookmarkEnd w:id="55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9" w:id="5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Pye</w:t>
            </w:r>
          </w:p>
          <w:bookmarkEnd w:id="55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0" w:id="5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  <w:bookmarkEnd w:id="55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1" w:id="5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Шэйла Дигнэн,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Питер Редпат,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Эмма Уоткинс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Peter Redpath,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  <w:bookmarkEnd w:id="55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6" w:id="5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5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7" w:id="5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5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8" w:id="5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(Digibook,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  <w:bookmarkEnd w:id="55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0" w:id="5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5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1" w:id="5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  <w:bookmarkEnd w:id="55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2" w:id="5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Taylore-Knowles)</w:t>
            </w:r>
          </w:p>
          <w:bookmarkEnd w:id="55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3" w:id="5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8 Workbook &amp; Grammar Section+ Student’s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  <w:bookmarkEnd w:id="55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5" w:id="5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  <w:bookmarkEnd w:id="55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7" w:id="5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8 Teacher’s Resource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  <w:bookmarkEnd w:id="55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9" w:id="5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  <w:bookmarkEnd w:id="55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0" w:id="5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  <w:bookmarkEnd w:id="55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1" w:id="5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  <w:bookmarkEnd w:id="55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2" w:id="5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  <w:bookmarkEnd w:id="55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3" w:id="5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5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8" w:id="5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  <w:bookmarkEnd w:id="55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9" w:id="5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5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4" w:id="5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  <w:bookmarkEnd w:id="55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5" w:id="5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Poluyeva)</w:t>
            </w:r>
          </w:p>
          <w:bookmarkEnd w:id="55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9" w:id="5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  <w:bookmarkEnd w:id="55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0" w:id="5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  <w:bookmarkEnd w:id="55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4" w:id="5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5" w:id="5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55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0" w:id="5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bookmarkEnd w:id="55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1" w:id="5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55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6" w:id="5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5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8" w:id="5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5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1" w:id="5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3" w:id="5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5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6" w:id="5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  <w:bookmarkEnd w:id="55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7" w:id="5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bookmarkEnd w:id="55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8" w:id="5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  <w:bookmarkEnd w:id="55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9" w:id="5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bookmarkEnd w:id="55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0" w:id="5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5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2" w:id="5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5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5" w:id="5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  <w:bookmarkEnd w:id="55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7" w:id="5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5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0" w:id="5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  <w:bookmarkEnd w:id="55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2" w:id="5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5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5" w:id="5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  <w:bookmarkEnd w:id="55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7" w:id="5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bookmarkEnd w:id="55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8" w:id="5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5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0" w:id="5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bookmarkEnd w:id="55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1" w:id="5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Workbook (Term 1, 2, 3, 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(includes free CD-ROM)</w:t>
            </w:r>
          </w:p>
          <w:bookmarkEnd w:id="55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4" w:id="5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5" w:id="5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  <w:bookmarkEnd w:id="55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6" w:id="5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7" w:id="5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(1,2)</w:t>
            </w:r>
          </w:p>
          <w:bookmarkEnd w:id="55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9" w:id="5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0" w:id="5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Resourse CD-ROM</w:t>
            </w:r>
          </w:p>
          <w:bookmarkEnd w:id="55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2" w:id="5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3" w:id="5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Material DVD</w:t>
            </w:r>
          </w:p>
          <w:bookmarkEnd w:id="55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5" w:id="5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6" w:id="5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Student’sOnlineMaterial</w:t>
            </w:r>
          </w:p>
          <w:bookmarkEnd w:id="55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8" w:id="5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9" w:id="5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5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1" w:id="5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bookmarkEnd w:id="55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3" w:id="5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5" w:id="5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bookmarkEnd w:id="55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8" w:id="5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Supplementary Materials forTeachers</w:t>
            </w:r>
          </w:p>
          <w:bookmarkEnd w:id="55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9" w:id="5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bookmarkEnd w:id="55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0" w:id="5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  <w:bookmarkEnd w:id="55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1" w:id="5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bookmarkEnd w:id="55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3" w:id="5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  <w:bookmarkEnd w:id="55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4" w:id="5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bookmarkEnd w:id="55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6" w:id="5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  <w:bookmarkEnd w:id="55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7" w:id="5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  <w:bookmarkEnd w:id="55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9" w:id="5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  <w:bookmarkEnd w:id="5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0" w:id="5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Class Audio CDs (1,2,3)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  <w:bookmarkEnd w:id="55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2" w:id="5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  <w:bookmarkEnd w:id="55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3" w:id="5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  <w:bookmarkEnd w:id="55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4" w:id="5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5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5" w:id="5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7" w:id="5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5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8" w:id="5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bookmarkEnd w:id="55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0" w:id="5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5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1" w:id="5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bookmarkEnd w:id="55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3" w:id="5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55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8" w:id="5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0" w:id="5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Julay,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5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3" w:id="5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bookmarkEnd w:id="55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5" w:id="5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Julay,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6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8" w:id="5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Digital Resources</w:t>
            </w:r>
          </w:p>
          <w:bookmarkEnd w:id="56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9" w:id="5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6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1" w:id="5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Olga Poluyeva,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  <w:bookmarkEnd w:id="56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4" w:id="5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bookmarkEnd w:id="56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6" w:id="5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Olga Poluyeva,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  <w:bookmarkEnd w:id="56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9" w:id="5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</w:t>
            </w:r>
          </w:p>
          <w:bookmarkEnd w:id="56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1" w:id="5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6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3" w:id="5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4" w:id="5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6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6" w:id="5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7" w:id="5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  <w:bookmarkEnd w:id="56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9" w:id="5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0" w:id="5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6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2" w:id="5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3" w:id="5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  <w:bookmarkEnd w:id="56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5" w:id="5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6" w:id="5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6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8" w:id="5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9" w:id="5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  <w:bookmarkEnd w:id="56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1" w:id="5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2" w:id="5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  <w:bookmarkEnd w:id="56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4" w:id="5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5" w:id="5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6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7" w:id="5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8" w:id="5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 Workbook</w:t>
            </w:r>
          </w:p>
          <w:bookmarkEnd w:id="56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9" w:id="5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Annie Cornford,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FrancesWatkins</w:t>
            </w:r>
          </w:p>
          <w:bookmarkEnd w:id="56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0" w:id="5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(Humanities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  <w:bookmarkEnd w:id="56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2" w:id="5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AnnaCole,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UrsulaMallows</w:t>
            </w:r>
          </w:p>
          <w:bookmarkEnd w:id="56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3" w:id="5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 Class CDs (1,2)</w:t>
            </w:r>
          </w:p>
          <w:bookmarkEnd w:id="56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4" w:id="5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6" w:id="5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Special advisor: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Andela Bury,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56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0" w:id="5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Digital Resources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2" w:id="5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Portfolio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4" w:id="5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6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6" w:id="5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8" w:id="5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6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2" w:id="5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Digital Resources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4" w:id="5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Portfolio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  <w:bookmarkEnd w:id="56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6" w:id="5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56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8" w:id="5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0" w:id="5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56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2" w:id="5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Digital Resources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4" w:id="5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6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6" w:id="5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7" w:id="5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6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9" w:id="5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0" w:id="5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  <w:bookmarkEnd w:id="56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2" w:id="5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3" w:id="5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6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5" w:id="5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6" w:id="5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  <w:bookmarkEnd w:id="56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8" w:id="5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9" w:id="5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6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1" w:id="5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2" w:id="5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  <w:bookmarkEnd w:id="56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4" w:id="5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5" w:id="5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6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7" w:id="5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8" w:id="5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  <w:bookmarkEnd w:id="56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0" w:id="5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1" w:id="5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6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3" w:id="5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Jessica Williams,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Chris Sowton,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  <w:bookmarkEnd w:id="56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5" w:id="5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</w:t>
            </w:r>
          </w:p>
          <w:bookmarkEnd w:id="56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7" w:id="5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Lewis Lansford,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Robyn Brinks Lockwood,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  <w:bookmarkEnd w:id="56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9" w:id="5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Suplementary Materials for Teachers </w:t>
            </w:r>
          </w:p>
          <w:bookmarkEnd w:id="56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1" w:id="5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bookmarkEnd w:id="56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2" w:id="5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  <w:bookmarkEnd w:id="56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4" w:id="5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Lewis Lansford,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Robyn Brinks Lockwood,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  <w:bookmarkEnd w:id="56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6" w:id="5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6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8" w:id="5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Frances Treloar,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 Holley</w:t>
            </w:r>
          </w:p>
          <w:bookmarkEnd w:id="56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9" w:id="5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  <w:bookmarkEnd w:id="56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1" w:id="5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(1,2)</w:t>
            </w:r>
          </w:p>
          <w:bookmarkEnd w:id="56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3" w:id="5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bookmarkEnd w:id="56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5" w:id="5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Special advisor: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Andela Bury,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56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9" w:id="5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  <w:bookmarkEnd w:id="56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0" w:id="5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Portfolio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bookmarkEnd w:id="56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2" w:id="5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Julay,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6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4" w:id="5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bookmarkEnd w:id="56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6" w:id="5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6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0" w:id="5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Portfolio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  <w:bookmarkEnd w:id="56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2" w:id="5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56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4" w:id="5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bookmarkEnd w:id="56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6" w:id="5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56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B2 for Kazakhstan (Humanities ) Workbook Audio CD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8" w:id="5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6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 ) Teacher`s Book with DVD-ROM and Digibook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9" w:id="5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6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 )Class Audio CDs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0" w:id="5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6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Workbook (Term 1, 2, 3, 4) (includes CD-ROM)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Class CDs (1,2,3)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Student’s Online Material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1" w:id="5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6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3" w:id="5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G.Bekzhanova,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6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7" w:id="5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  <w:bookmarkEnd w:id="56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9" w:id="5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6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3" w:id="5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  <w:bookmarkEnd w:id="56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5" w:id="5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6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8" w:id="5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Supplementary materials for teachers </w:t>
            </w:r>
          </w:p>
          <w:bookmarkEnd w:id="56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0" w:id="5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6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2" w:id="5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Workbook&amp; Grammar book </w:t>
            </w:r>
          </w:p>
          <w:bookmarkEnd w:id="56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4" w:id="5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6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5" w:id="5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  <w:bookmarkEnd w:id="56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7" w:id="5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9" w:id="5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CDs </w:t>
            </w:r>
          </w:p>
          <w:bookmarkEnd w:id="56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1" w:id="5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3" w:id="5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  <w:bookmarkEnd w:id="57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5" w:id="5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7" w:id="5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  <w:bookmarkEnd w:id="57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9" w:id="5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1" w:id="5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Activity Book </w:t>
            </w:r>
          </w:p>
          <w:bookmarkEnd w:id="57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3" w:id="5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5" w:id="5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7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7" w:id="5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9" w:id="5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7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1" w:id="5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3" w:id="5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CD-ROM</w:t>
            </w:r>
          </w:p>
          <w:bookmarkEnd w:id="57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5" w:id="5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7" w:id="5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7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9" w:id="5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Grade 11 (Science Schools) Teacher`s book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0" w:id="5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1" w:id="5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CDs </w:t>
            </w:r>
          </w:p>
          <w:bookmarkEnd w:id="57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2" w:id="5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3" w:id="5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  <w:bookmarkEnd w:id="57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4" w:id="5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5" w:id="5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Video (PAL) </w:t>
            </w:r>
          </w:p>
          <w:bookmarkEnd w:id="57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6" w:id="5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7" w:id="5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DVDActivity Book</w:t>
            </w:r>
          </w:p>
          <w:bookmarkEnd w:id="57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9" w:id="5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0" w:id="5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BookKEY</w:t>
            </w:r>
          </w:p>
          <w:bookmarkEnd w:id="57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1" w:id="5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2" w:id="5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7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4" w:id="5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5" w:id="5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CD-ROM</w:t>
            </w:r>
          </w:p>
          <w:bookmarkEnd w:id="57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7" w:id="5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8" w:id="5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KazakhstanEdition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7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0" w:id="5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 Falla,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A Davies,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Kelly,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Helen Wendholt,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  <w:bookmarkEnd w:id="57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4" w:id="5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KazakhstanEdition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  <w:bookmarkEnd w:id="57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6" w:id="5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Helen Halliwell,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Katherine Stannett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Bowell</w:t>
            </w:r>
          </w:p>
          <w:bookmarkEnd w:id="57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8" w:id="5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 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Audio CDs </w:t>
            </w:r>
          </w:p>
          <w:bookmarkEnd w:id="57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0" w:id="5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  <w:bookmarkEnd w:id="57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1" w:id="5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 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Resource Disk </w:t>
            </w:r>
          </w:p>
          <w:bookmarkEnd w:id="57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3" w:id="5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Paul A Davies,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  <w:bookmarkEnd w:id="57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Кескін карталар. Ежелгі Қазақстан тарихы / Контурные карты. История древнего Казахстана.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Кескін карталар. Орта ғасырлардағы Қазақстан тарихы / Контурные карты. История Казахстана в период средневековья.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Һөсни хәт №1, 2, 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4" w:id="5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Азнабакиева,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6" w:id="5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7" w:id="5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Азнабакиева,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9" w:id="5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  <w:bookmarkEnd w:id="57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0" w:id="5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Азнабакиева,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2" w:id="5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3" w:id="5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Азнабакиева,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Диктантлар топлими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5" w:id="5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Азнабакиева,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7" w:id="5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  <w:bookmarkEnd w:id="57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8" w:id="5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57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1" w:id="5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57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Муәллимгә беғишланған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3" w:id="5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Л.Жетписбаева</w:t>
            </w:r>
          </w:p>
          <w:bookmarkEnd w:id="57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Оқуғучи дәптири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7" w:id="5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Л.Жетписбаева</w:t>
            </w:r>
          </w:p>
          <w:bookmarkEnd w:id="57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1" w:id="5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  <w:bookmarkEnd w:id="57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2" w:id="5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57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4" w:id="5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Оқутуш методикиси.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57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6" w:id="5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Қурбанова,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57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8" w:id="5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  <w:bookmarkEnd w:id="57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9" w:id="5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Қурбанова,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57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1" w:id="5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  <w:bookmarkEnd w:id="57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2" w:id="5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3" w:id="5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4" w:id="5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7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5" w:id="5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6" w:id="5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  <w:bookmarkEnd w:id="57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7" w:id="5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  <w:bookmarkEnd w:id="57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8" w:id="5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  <w:bookmarkEnd w:id="57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9" w:id="5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</w:t>
            </w:r>
          </w:p>
          <w:bookmarkEnd w:id="57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1" w:id="5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2" w:id="5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дәптири.</w:t>
            </w:r>
          </w:p>
          <w:bookmarkEnd w:id="57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3" w:id="5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</w:t>
            </w:r>
          </w:p>
          <w:bookmarkEnd w:id="57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4" w:id="5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57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7" w:id="5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 1, 2, 3, 4 бөлүм</w:t>
            </w:r>
          </w:p>
          <w:bookmarkEnd w:id="57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8" w:id="5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bookmarkEnd w:id="57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0" w:id="5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7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1" w:id="5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57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7" w:id="5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  <w:bookmarkEnd w:id="57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8" w:id="5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Кошкеева,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57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3" w:id="5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4" w:id="5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Азнибақиева,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Илиева </w:t>
            </w:r>
          </w:p>
          <w:bookmarkEnd w:id="57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6" w:id="5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  <w:bookmarkEnd w:id="57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7" w:id="5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  <w:bookmarkEnd w:id="57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8" w:id="5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  <w:bookmarkEnd w:id="57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0" w:id="5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7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1" w:id="5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2" w:id="5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3" w:id="5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4" w:id="5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  <w:bookmarkEnd w:id="57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5" w:id="5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Методикилиқ қурал.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  <w:bookmarkEnd w:id="57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7" w:id="5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Мынжасарова,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57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0" w:id="5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 дәптири.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  <w:bookmarkEnd w:id="57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2" w:id="5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  <w:bookmarkEnd w:id="57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4" w:id="5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Оралбекова </w:t>
            </w:r>
          </w:p>
          <w:bookmarkEnd w:id="57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6" w:id="5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  <w:bookmarkEnd w:id="57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7" w:id="5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  <w:bookmarkEnd w:id="57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9" w:id="5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0" w:id="5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Тохтахунова,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57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2" w:id="5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  <w:bookmarkEnd w:id="57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3" w:id="5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4" w:id="5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5" w:id="5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7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6" w:id="5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7" w:id="5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 дәптири</w:t>
            </w:r>
          </w:p>
          <w:bookmarkEnd w:id="58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8" w:id="5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58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9" w:id="5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0" w:id="5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58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3" w:id="5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 дәптири.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58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5" w:id="5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58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9" w:id="5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  <w:bookmarkEnd w:id="58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0" w:id="5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  <w:bookmarkEnd w:id="58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2" w:id="5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  <w:bookmarkEnd w:id="58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3" w:id="5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  <w:bookmarkEnd w:id="58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5" w:id="5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  <w:bookmarkEnd w:id="58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6" w:id="5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  <w:bookmarkEnd w:id="58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7" w:id="5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8" w:id="5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Көшкеева</w:t>
            </w:r>
          </w:p>
          <w:bookmarkEnd w:id="58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1" w:id="5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  <w:bookmarkEnd w:id="58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2" w:id="5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8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6" w:id="5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 Методикилиқ қолланма</w:t>
            </w:r>
          </w:p>
          <w:bookmarkEnd w:id="58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7" w:id="5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8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1" w:id="5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  <w:bookmarkEnd w:id="58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2" w:id="5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8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5" w:id="5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Методикилиқ қолланма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  <w:bookmarkEnd w:id="58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7" w:id="5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58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0" w:id="5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Бакаш</w:t>
            </w:r>
          </w:p>
          <w:bookmarkEnd w:id="58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2" w:id="5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3" w:id="5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  <w:bookmarkEnd w:id="58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5" w:id="5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Һәмраев,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Ниязова,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  <w:bookmarkEnd w:id="58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7" w:id="5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Садирова,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Зилавдинова,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  <w:bookmarkEnd w:id="58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0" w:id="5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  <w:bookmarkEnd w:id="58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1" w:id="5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8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4" w:id="5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  <w:bookmarkEnd w:id="58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5" w:id="5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8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9" w:id="5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0" w:id="5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Муратханова</w:t>
            </w:r>
          </w:p>
          <w:bookmarkEnd w:id="58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3" w:id="5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Методикилиқ қолланма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нусха. )</w:t>
            </w:r>
          </w:p>
          <w:bookmarkEnd w:id="58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5" w:id="5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58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8" w:id="5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9" w:id="5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58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4" w:id="5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5" w:id="5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Арзиев,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  <w:bookmarkEnd w:id="58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7" w:id="5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  <w:bookmarkEnd w:id="58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8" w:id="5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  <w:bookmarkEnd w:id="58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9" w:id="5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</w:t>
            </w:r>
          </w:p>
          <w:bookmarkEnd w:id="58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1" w:id="5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Методикилиққолланма</w:t>
            </w:r>
          </w:p>
          <w:bookmarkEnd w:id="58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2" w:id="5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  <w:bookmarkEnd w:id="58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5" w:id="5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Садиров,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  <w:bookmarkEnd w:id="58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7" w:id="5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Садиров,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  <w:bookmarkEnd w:id="58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9" w:id="5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  <w:bookmarkEnd w:id="58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0" w:id="5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Бердибаева</w:t>
            </w:r>
          </w:p>
          <w:bookmarkEnd w:id="58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2" w:id="5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3" w:id="5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  <w:bookmarkEnd w:id="58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6" w:id="5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7" w:id="5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  <w:bookmarkEnd w:id="58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8" w:id="5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8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9" w:id="5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Муһәммәтова,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  <w:bookmarkEnd w:id="58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1" w:id="5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2" w:id="5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Ниязова,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Исмайилжанова,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  <w:bookmarkEnd w:id="58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5" w:id="5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6" w:id="5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  <w:bookmarkEnd w:id="58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7" w:id="5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8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8" w:id="5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  <w:bookmarkEnd w:id="58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9" w:id="5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  <w:bookmarkEnd w:id="58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0" w:id="5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</w:t>
            </w:r>
          </w:p>
          <w:bookmarkEnd w:id="58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Тәдбикарлиқвәти?арәтасаслири.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2" w:id="5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  <w:bookmarkEnd w:id="58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4" w:id="5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Һашимова,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Илиева </w:t>
            </w:r>
          </w:p>
          <w:bookmarkEnd w:id="58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6" w:id="5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М. Савутова</w:t>
            </w:r>
          </w:p>
          <w:bookmarkEnd w:id="58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7" w:id="5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Р. Һәмраева</w:t>
            </w:r>
          </w:p>
          <w:bookmarkEnd w:id="58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8" w:id="5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Юнусова,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Р. Һашимова,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Илиева </w:t>
            </w:r>
          </w:p>
          <w:bookmarkEnd w:id="58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0" w:id="5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Дуганова </w:t>
            </w:r>
          </w:p>
          <w:bookmarkEnd w:id="58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1" w:id="5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8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2" w:id="5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Дуганова </w:t>
            </w:r>
          </w:p>
          <w:bookmarkEnd w:id="58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3" w:id="5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  <w:bookmarkEnd w:id="58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4" w:id="5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  <w:bookmarkEnd w:id="58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9 (8) класса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Мұғалімдерге арналған оқу құралы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6" w:id="5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М.Шаймерденова,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Е. Куркеев</w:t>
            </w:r>
          </w:p>
          <w:bookmarkEnd w:id="58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Алифбе №1, №2 ?уснихат дафтари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8" w:id="5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bookmarkEnd w:id="58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Әқув фанининг Әқитиш методикаси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0" w:id="5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bookmarkEnd w:id="58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2" w:id="5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№3, №4Иш дафтари </w:t>
            </w:r>
          </w:p>
          <w:bookmarkEnd w:id="58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3" w:id="5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bookmarkEnd w:id="58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5" w:id="5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  <w:bookmarkEnd w:id="58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6" w:id="5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  <w:bookmarkEnd w:id="58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8" w:id="5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  <w:bookmarkEnd w:id="58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9" w:id="5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Минжасарова,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58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2" w:id="5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  <w:bookmarkEnd w:id="58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3" w:id="5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С.Кучербаева,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  <w:bookmarkEnd w:id="58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4" w:id="5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  <w:bookmarkEnd w:id="58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5" w:id="5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  <w:bookmarkEnd w:id="58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Ўз-Әзини англаш. Ўқитувчи учун услубий қӘлланма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6" w:id="5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Г.Ўмарова,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А.Сапарбаева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Е.Клевцова, </w:t>
            </w:r>
          </w:p>
          <w:bookmarkEnd w:id="58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Ўз-Әзини англаш.Ўқувчи дафтари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0" w:id="5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Г.Ўмарова,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Е.Клевцова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Т.Рудькова,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А.Намазбаева</w:t>
            </w:r>
          </w:p>
          <w:bookmarkEnd w:id="58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6" w:id="5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  <w:bookmarkEnd w:id="58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7" w:id="5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58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9" w:id="5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58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0" w:id="5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8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2" w:id="5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  <w:bookmarkEnd w:id="58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3" w:id="5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58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5" w:id="5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58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6" w:id="5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8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8" w:id="5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58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9" w:id="5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8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1" w:id="5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2, 3,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  <w:bookmarkEnd w:id="58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3" w:id="5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  <w:bookmarkEnd w:id="58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5" w:id="5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дафтари</w:t>
            </w:r>
          </w:p>
          <w:bookmarkEnd w:id="58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6" w:id="5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Зворыгина,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Избасарова,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Лауто,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Помогайко,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59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1" w:id="5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Укувчи дафтари</w:t>
            </w:r>
          </w:p>
          <w:bookmarkEnd w:id="59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2" w:id="5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Муқажонова,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Акимбоева,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Оналбоева,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Ахатова</w:t>
            </w:r>
          </w:p>
          <w:bookmarkEnd w:id="59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7" w:id="5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  <w:bookmarkEnd w:id="59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8" w:id="5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Тузувчилар: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  <w:bookmarkEnd w:id="59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2" w:id="5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дафтари</w:t>
            </w:r>
          </w:p>
          <w:bookmarkEnd w:id="59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–Жазушы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3" w:id="5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  <w:bookmarkEnd w:id="59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4" w:id="5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59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6" w:id="5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  <w:bookmarkEnd w:id="59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7" w:id="5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9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9" w:id="5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 дафтари.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  <w:bookmarkEnd w:id="59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1" w:id="5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  <w:bookmarkEnd w:id="59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3" w:id="5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59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4" w:id="5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  <w:bookmarkEnd w:id="59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5" w:id="5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59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7" w:id="5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  <w:bookmarkEnd w:id="59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8" w:id="5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9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0" w:id="5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  <w:bookmarkEnd w:id="59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1" w:id="5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59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2" w:id="5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услубий қулланма</w:t>
            </w:r>
          </w:p>
          <w:bookmarkEnd w:id="59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3" w:id="5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О.Токовенко</w:t>
            </w:r>
          </w:p>
          <w:bookmarkEnd w:id="59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5" w:id="5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Уқувчи дафтари</w:t>
            </w:r>
          </w:p>
          <w:bookmarkEnd w:id="59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6" w:id="5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Токовенко</w:t>
            </w:r>
          </w:p>
          <w:bookmarkEnd w:id="59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8" w:id="5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  <w:bookmarkEnd w:id="59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9" w:id="5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  <w:bookmarkEnd w:id="59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0" w:id="5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  <w:bookmarkEnd w:id="59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2" w:id="5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6" w:id="5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59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8" w:id="5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2" w:id="5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59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4" w:id="5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8" w:id="5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59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9" w:id="5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Составители: (Тузувчилар)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Турдикулов,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  <w:bookmarkEnd w:id="59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2" w:id="5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59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4" w:id="5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59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7" w:id="5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59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9" w:id="5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2" w:id="5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bookmarkEnd w:id="59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3" w:id="5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Керимбаева,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Г.Калиева</w:t>
            </w:r>
          </w:p>
          <w:bookmarkEnd w:id="59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5" w:id="5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  <w:bookmarkEnd w:id="59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7" w:id="5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1" w:id="5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59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3" w:id="5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6" w:id="5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59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7" w:id="5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(Тузувчилар)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Турдиқулов,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  <w:bookmarkEnd w:id="59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1" w:id="5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59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3" w:id="5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 </w:t>
            </w:r>
          </w:p>
          <w:bookmarkEnd w:id="59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8" w:id="5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59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0" w:id="5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59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3" w:id="5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59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4" w:id="5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  <w:bookmarkEnd w:id="59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6" w:id="5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услубий қулланма</w:t>
            </w:r>
          </w:p>
          <w:bookmarkEnd w:id="59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7" w:id="5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 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Леканова</w:t>
            </w:r>
          </w:p>
          <w:bookmarkEnd w:id="59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9" w:id="5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59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0" w:id="5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  <w:bookmarkEnd w:id="59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2" w:id="5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59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4" w:id="5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59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5" w:id="5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  <w:bookmarkEnd w:id="59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қӘлланма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7" w:id="5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А. Рысбаева,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  <w:bookmarkEnd w:id="59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0" w:id="5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  <w:bookmarkEnd w:id="59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1" w:id="5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Дафтари талаба</w:t>
            </w:r>
          </w:p>
          <w:bookmarkEnd w:id="59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2" w:id="5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bookmarkEnd w:id="59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6" w:id="5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Дастур и методй бар оимуаллим</w:t>
            </w:r>
          </w:p>
          <w:bookmarkEnd w:id="59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7" w:id="5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bookmarkEnd w:id="59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"Абайтану" и "Краеведение" для 5-11классов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1" w:id="5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сынып</w:t>
            </w:r>
          </w:p>
          <w:bookmarkEnd w:id="59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3" w:id="5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</w:t>
            </w:r>
          </w:p>
          <w:bookmarkEnd w:id="59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5" w:id="5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  <w:bookmarkEnd w:id="59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6" w:id="5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 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сынып</w:t>
            </w:r>
          </w:p>
          <w:bookmarkEnd w:id="59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7" w:id="5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  <w:bookmarkEnd w:id="59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8" w:id="5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Қорабай,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Әбдіғалиев,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Сужикова,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Ө. Әбдішүкірұлы,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Диденко,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 </w:t>
            </w:r>
          </w:p>
          <w:bookmarkEnd w:id="59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6" w:id="5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  <w:bookmarkEnd w:id="59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8" w:id="5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Абайтану: Мұғалім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мұғалімдеріне арналған әдістемелік құрал</w:t>
            </w:r>
          </w:p>
          <w:bookmarkEnd w:id="59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9" w:id="5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Құнафина,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  <w:bookmarkEnd w:id="59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1" w:id="5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  <w:bookmarkEnd w:id="59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3" w:id="5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59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5" w:id="5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Кабульдинов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Корабаев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Абдигалиев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Сужикова А., Абдишукурулы О., Диденко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  <w:bookmarkEnd w:id="59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литература для детей с особыми образовательными потребностями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0" w:id="5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 сөйлеп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  <w:bookmarkEnd w:id="59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1" w:id="5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Өміржанова,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  <w:bookmarkEnd w:id="59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3" w:id="5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Дауыссыз К, Х, дыбыстарын дұрыс айтуға үйрету.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  <w:bookmarkEnd w:id="59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4" w:id="5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 сөйлеп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  <w:bookmarkEnd w:id="59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5" w:id="5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Өміржанова,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  <w:bookmarkEnd w:id="59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7" w:id="5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 шрифтом Брайля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незрячих обучающихся </w:t>
            </w:r>
          </w:p>
          <w:bookmarkEnd w:id="598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8" w:id="5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59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9" w:id="5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59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0" w:id="5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  <w:bookmarkEnd w:id="59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1" w:id="5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59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2" w:id="5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59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3" w:id="5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59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4" w:id="5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59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5" w:id="5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59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7" w:id="5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59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8" w:id="5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59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0" w:id="5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  <w:bookmarkEnd w:id="59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1" w:id="5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59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3" w:id="5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59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4" w:id="5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59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6" w:id="5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  <w:bookmarkEnd w:id="59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7" w:id="5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  <w:bookmarkEnd w:id="59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8" w:id="5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59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9" w:id="5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  <w:bookmarkEnd w:id="59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0" w:id="6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Рельефті-нүктелі әліппе. Әдістемелік нұсқау.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зақымдалған бастауыш сынып мұғалімдеріне арналған</w:t>
            </w:r>
          </w:p>
          <w:bookmarkEnd w:id="60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2" w:id="6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60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Вишневская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3" w:id="6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дәптері№ 1, 2, 3, 4, 5</w:t>
            </w:r>
          </w:p>
          <w:bookmarkEnd w:id="60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4" w:id="6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60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6" w:id="6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bookmarkEnd w:id="600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7" w:id="6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60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8" w:id="6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Жакеева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60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1" w:id="6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bookmarkEnd w:id="600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2" w:id="6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  <w:bookmarkEnd w:id="60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3" w:id="6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60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6" w:id="6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  <w:bookmarkEnd w:id="60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8" w:id="6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  <w:bookmarkEnd w:id="60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4" w:id="6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  <w:bookmarkEnd w:id="60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5" w:id="6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60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9" w:id="6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  <w:bookmarkEnd w:id="60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0" w:id="6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60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2" w:id="6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 жұмыс дәптері</w:t>
            </w:r>
          </w:p>
          <w:bookmarkEnd w:id="60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3" w:id="6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 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bookmarkEnd w:id="60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көру қабілеті бұзылған (нашар көретін) 4-сынып оқушыларына арналған жұмыс дәптері №1-4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6" w:id="6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60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0" w:id="6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60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2" w:id="6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60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3" w:id="6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4-сынып оқушыларына арналған жұмыс дәптері №1-8</w:t>
            </w:r>
          </w:p>
          <w:bookmarkEnd w:id="60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4" w:id="6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60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6" w:id="6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60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9" w:id="6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для специальных школ (классов) для 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  <w:bookmarkEnd w:id="602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0" w:id="6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bookmarkEnd w:id="60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1" w:id="6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  <w:bookmarkEnd w:id="60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3" w:id="6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60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4" w:id="6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6" w:id="6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7" w:id="6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60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9" w:id="6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60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0" w:id="6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60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2" w:id="6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3" w:id="6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0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4" w:id="6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60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5" w:id="6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0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6" w:id="6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0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8" w:id="6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Қолеңбегі.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60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9" w:id="6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0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1" w:id="6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 Юлдабаева</w:t>
            </w:r>
          </w:p>
          <w:bookmarkEnd w:id="60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2" w:id="6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60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3" w:id="6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 Юлдабаева</w:t>
            </w:r>
          </w:p>
          <w:bookmarkEnd w:id="60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4" w:id="6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  <w:bookmarkEnd w:id="60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5" w:id="6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 № 1, 2</w:t>
            </w:r>
          </w:p>
          <w:bookmarkEnd w:id="60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6" w:id="6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7" w:id="6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8" w:id="6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9" w:id="6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0" w:id="6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1" w:id="6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0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3" w:id="6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4" w:id="6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0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6" w:id="6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7" w:id="6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  <w:bookmarkEnd w:id="60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9" w:id="6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0" w:id="6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  <w:bookmarkEnd w:id="60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2" w:id="6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0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3" w:id="6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0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4" w:id="6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0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5" w:id="6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6" w:id="6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0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7" w:id="6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8" w:id="6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0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9" w:id="6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3 сыныбына арналған жұмыс дәптері</w:t>
            </w:r>
          </w:p>
          <w:bookmarkEnd w:id="60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0" w:id="6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1" w:id="6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даму бұзылыстары бар балаларға арналған арнайы мектептің 3 сыныбына арналған Әдістемелік нұсқау</w:t>
            </w:r>
          </w:p>
          <w:bookmarkEnd w:id="60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2" w:id="6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3" w:id="6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даму бұзылыстары бар балаларға арналған арнайы мектептің бірінші бөліміне арналған жұмыс дәптері</w:t>
            </w:r>
          </w:p>
          <w:bookmarkEnd w:id="60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4" w:id="6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бірінші бөліміне арналған әдістемелік нұсқау</w:t>
            </w:r>
          </w:p>
          <w:bookmarkEnd w:id="60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5" w:id="6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6" w:id="6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60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8" w:id="6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9" w:id="6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60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1" w:id="6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2" w:id="6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3" w:id="6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4" w:id="6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  <w:bookmarkEnd w:id="60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6" w:id="6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7" w:id="6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  <w:bookmarkEnd w:id="60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9" w:id="6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0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0" w:id="6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  <w:bookmarkEnd w:id="60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1" w:id="6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0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2" w:id="6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  <w:bookmarkEnd w:id="60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3" w:id="6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4" w:id="6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Айналадағыә 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5" w:id="6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60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6" w:id="6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60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7" w:id="6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Кестелік көбейту және бөлу. Білім алуда ерекше қажеттіліктері бар оқушыларға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  <w:bookmarkEnd w:id="60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9" w:id="6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  <w:bookmarkEnd w:id="60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0" w:id="6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Кестелік көбейту және бөлу.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60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2" w:id="6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  <w:bookmarkEnd w:id="60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Әдістемелікқұрал.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3" w:id="6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А.Алтыбаева,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  <w:bookmarkEnd w:id="60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6" w:id="6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А.Алтыбаева,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  <w:bookmarkEnd w:id="60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9" w:id="6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  <w:bookmarkEnd w:id="60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0" w:id="6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0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1" w:id="6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  <w:bookmarkEnd w:id="60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2" w:id="6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3" w:id="6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4" w:id="6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5" w:id="6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6" w:id="6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7" w:id="6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1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9" w:id="6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0" w:id="6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1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2" w:id="6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3" w:id="6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  <w:bookmarkEnd w:id="61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5" w:id="6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6" w:id="6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  <w:bookmarkEnd w:id="61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8" w:id="6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1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9" w:id="6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  <w:bookmarkEnd w:id="61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0" w:id="6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1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1" w:id="6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  <w:bookmarkEnd w:id="61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2" w:id="6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3" w:id="6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1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4" w:id="6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5" w:id="6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1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6" w:id="6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  <w:bookmarkEnd w:id="61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8" w:id="6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bookmarkEnd w:id="61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9" w:id="6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bookmarkEnd w:id="61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0" w:id="6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1" w:id="6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61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3" w:id="6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4" w:id="6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61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6" w:id="6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7" w:id="6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  <w:bookmarkEnd w:id="61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9" w:id="6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0" w:id="6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  <w:bookmarkEnd w:id="61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2" w:id="6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1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3" w:id="6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  <w:bookmarkEnd w:id="61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4" w:id="6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1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5" w:id="6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  <w:bookmarkEnd w:id="61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6" w:id="6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7" w:id="6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8" w:id="6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9" w:id="6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1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0" w:id="6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1" w:id="6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1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2" w:id="6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3" w:id="6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4" w:id="6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5" w:id="6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6" w:id="6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7" w:id="6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1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9" w:id="6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0" w:id="6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1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2" w:id="6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</w:t>
            </w:r>
          </w:p>
          <w:bookmarkEnd w:id="61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3" w:id="6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  <w:bookmarkEnd w:id="61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5" w:id="6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6" w:id="6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  <w:bookmarkEnd w:id="61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8" w:id="6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1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9" w:id="6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1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0" w:id="6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1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1" w:id="6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1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2" w:id="6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3" w:id="6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Юлдабаева,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  <w:bookmarkEnd w:id="61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5" w:id="6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6" w:id="6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Юлдабаева,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  <w:bookmarkEnd w:id="61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8" w:id="6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Әбіл,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  <w:bookmarkEnd w:id="61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0" w:id="6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1" w:id="6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 </w:t>
            </w:r>
          </w:p>
          <w:bookmarkEnd w:id="61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2" w:id="6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3" w:id="6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 </w:t>
            </w:r>
          </w:p>
          <w:bookmarkEnd w:id="61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4" w:id="6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 </w:t>
            </w:r>
          </w:p>
          <w:bookmarkEnd w:id="61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5" w:id="6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bookmarkEnd w:id="61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6" w:id="6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7" w:id="6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61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8" w:id="6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9" w:id="6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  <w:bookmarkEnd w:id="61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1" w:id="6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1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2" w:id="6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1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3" w:id="6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4" w:id="6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5" w:id="6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1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6" w:id="6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Әбіл,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  <w:bookmarkEnd w:id="61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8" w:id="6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Көмекші мектепке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61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0" w:id="6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1" w:id="6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Көмекші мектепке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3" w:id="6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4" w:id="6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61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Әдістемелік құрал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5" w:id="6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  <w:bookmarkEnd w:id="61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6" w:id="6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7" w:id="6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Каменова,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  <w:bookmarkEnd w:id="61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9" w:id="6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Хвойницкая,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  <w:bookmarkEnd w:id="61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0" w:id="6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1" w:id="6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1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2" w:id="6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  <w:bookmarkEnd w:id="61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4" w:id="6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Зерде даму бұзылыстары бар балаларға арналған арнайы мектеп 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10-сыныбына арналған.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7" w:id="6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8" w:id="6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даму бұзылыстары бар балаларға арналған арнайы мектеп тің 10-сыныбына арналған жұмыс дәптері</w:t>
            </w:r>
          </w:p>
          <w:bookmarkEnd w:id="61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9" w:id="6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0" w:id="6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бірінші кезеңі (дайындық кезеңі).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2" w:id="6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бірінші кезеңі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(дайындық кезеңі)</w:t>
            </w:r>
          </w:p>
          <w:bookmarkEnd w:id="61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5" w:id="6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даму бұзылыстары бар балаларға арналған арнайы мектеп.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Оқу-әдістемелік кешен. "Қағазбен және қатырма қағазбен жұмыс":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Мұғалімге арналған бағдарламалық-әдістемелік кұрал.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61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1" w:id="6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  <w:bookmarkEnd w:id="61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2" w:id="6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Зерде даму бұзылыстары бар балаларға арналған арнайы мектеп. 2-бөлім.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"Моншақпен және шытыра моншақпен жұмыс":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  <w:bookmarkEnd w:id="61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6" w:id="6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Қойшибаева,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  <w:bookmarkEnd w:id="61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7" w:id="6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Қолөнер кәсібі. "Моншақпен және шытыра моншақпен жұмыс":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  <w:bookmarkEnd w:id="61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9" w:id="6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"Моншақпен және шытыра моншақпен жұмыс":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1" w:id="6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даму бұзылыстары бар балаларға арналған арнайы мектеп.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бөлім. Оқу-әдістемелік кешен. "Қалдық материалдармен жұмыс":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бағдарламалық-әдістемелік кұрал. 2-бөлім</w:t>
            </w:r>
          </w:p>
          <w:bookmarkEnd w:id="61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6" w:id="6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  <w:bookmarkEnd w:id="62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7" w:id="6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bookmarkEnd w:id="62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кұрал. 2-бөлім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8" w:id="6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Юдина,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Жагипарова,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  <w:bookmarkEnd w:id="62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1" w:id="6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 </w:t>
            </w:r>
          </w:p>
          <w:bookmarkEnd w:id="62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2" w:id="6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  <w:bookmarkEnd w:id="62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3" w:id="6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қамырмен жұмыс.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 </w:t>
            </w:r>
          </w:p>
          <w:bookmarkEnd w:id="62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6" w:id="6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2- бөлім. Оқу-әдістемелік кешен. Ағашпен жұмыс. Мұғалімге арналғанбағдарламалық-әдістемелік құрал. 2-бөлім</w:t>
            </w:r>
          </w:p>
          <w:bookmarkEnd w:id="62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8" w:id="6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  <w:bookmarkEnd w:id="62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9" w:id="6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  <w:bookmarkEnd w:id="62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0" w:id="6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Зердедамубұзылыстарыбарбалаларғаарналғанарнайымектеп (2- бөлім).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Әдістемеліккұрал</w:t>
            </w:r>
          </w:p>
          <w:bookmarkEnd w:id="62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3" w:id="6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кәcібі. Қағазбен және қатырма қағазбен жұмыс.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2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4" w:id="6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УМК, разработанные (адаптированные)шрифтом Брайля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незрячих обучающихся</w:t>
            </w:r>
          </w:p>
          <w:bookmarkEnd w:id="621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5" w:id="6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6" w:id="6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7" w:id="6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8" w:id="6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  <w:bookmarkEnd w:id="62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9" w:id="6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 </w:t>
            </w:r>
          </w:p>
          <w:bookmarkEnd w:id="62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0" w:id="6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1" w:id="6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2" w:id="6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3" w:id="6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4" w:id="6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Рсалдинова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6" w:id="6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7" w:id="6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Рсалдинова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9" w:id="6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0" w:id="6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1" w:id="6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  <w:bookmarkEnd w:id="62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2" w:id="6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  <w:bookmarkEnd w:id="62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3" w:id="6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  <w:bookmarkEnd w:id="62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4" w:id="6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  <w:bookmarkEnd w:id="62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0" w:id="6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1" w:id="6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  <w:bookmarkEnd w:id="62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7" w:id="6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 для школ с русским языком обучения</w:t>
            </w:r>
          </w:p>
          <w:bookmarkEnd w:id="62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8" w:id="6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62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2" w:id="6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  <w:bookmarkEnd w:id="62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3" w:id="6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Мадхалыкова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  <w:bookmarkEnd w:id="62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2" w:id="6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  <w:bookmarkEnd w:id="62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3" w:id="6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Адаптировала: Жунисканова Г.</w:t>
            </w:r>
          </w:p>
          <w:bookmarkEnd w:id="62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6" w:id="6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 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  <w:bookmarkEnd w:id="62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9" w:id="6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  <w:bookmarkEnd w:id="62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0" w:id="6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 Адаптировала: Жумабекова Э.</w:t>
            </w:r>
          </w:p>
          <w:bookmarkEnd w:id="62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1" w:id="6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1-4 ч.</w:t>
            </w:r>
          </w:p>
          <w:bookmarkEnd w:id="62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2" w:id="6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Р.Бучина,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Н.Регель,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О.Труханова,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62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7" w:id="6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 О.Труханова,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Бучина,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  <w:bookmarkEnd w:id="62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1" w:id="6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62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4" w:id="6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Mukhamedjanova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  <w:bookmarkEnd w:id="62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8" w:id="6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Рыгалова,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Берденова,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И.Жунусканова </w:t>
            </w:r>
          </w:p>
          <w:bookmarkEnd w:id="62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1" w:id="6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  <w:bookmarkEnd w:id="624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2" w:id="6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3" w:id="6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4" w:id="6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5" w:id="6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6" w:id="6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7" w:id="6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8" w:id="6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9" w:id="6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0" w:id="6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1" w:id="6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Рсалдинова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3" w:id="6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4" w:id="6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Рсалдинова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6" w:id="6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7" w:id="6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8" w:id="6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9" w:id="6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0" w:id="6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1" w:id="6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Кислякова 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62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2" w:id="6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3" w:id="6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2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5" w:id="6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6" w:id="6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2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8" w:id="6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9" w:id="6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Айдарбекова А., 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62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0" w:id="6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Айдарбекова 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1" w:id="6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2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2" w:id="6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2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3" w:id="6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2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4" w:id="6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2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5" w:id="6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6" w:id="6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7" w:id="6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8" w:id="6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9" w:id="6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для 1 отделения специальной школы для детей с нарушением интеллекта с русским языком обучения</w:t>
            </w:r>
          </w:p>
          <w:bookmarkEnd w:id="62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0" w:id="6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1 отделения специальной школы для детей с нарушением интеллекта с русским языком обучения</w:t>
            </w:r>
          </w:p>
          <w:bookmarkEnd w:id="62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1" w:id="6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2" w:id="6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Кислякова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62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3" w:id="6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4" w:id="6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Кислякова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62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5" w:id="6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6" w:id="6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7" w:id="6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8" w:id="6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62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9" w:id="6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0" w:id="6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2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1" w:id="6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62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2" w:id="6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2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3" w:id="6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62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4" w:id="6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5" w:id="6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6" w:id="6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7" w:id="6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8" w:id="6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табличного умножения и деления со школьниками, имеющими трудности в обучении.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  <w:bookmarkEnd w:id="63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0" w:id="6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Табличное умножение и деление.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  <w:bookmarkEnd w:id="63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2" w:id="6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  <w:bookmarkEnd w:id="63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Рабочая тетрадь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3" w:id="6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4" w:id="6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bookmarkEnd w:id="63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5" w:id="6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6" w:id="6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Летошко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  <w:bookmarkEnd w:id="63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8" w:id="6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тетрадь</w:t>
            </w:r>
          </w:p>
          <w:bookmarkEnd w:id="63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9" w:id="6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3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0" w:id="6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3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1" w:id="6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3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2" w:id="6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3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3" w:id="6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4" w:id="6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5" w:id="6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  <w:bookmarkEnd w:id="63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6" w:id="6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7" w:id="6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8" w:id="6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9" w:id="6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3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1" w:id="6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2" w:id="6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3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4" w:id="6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bookmarkEnd w:id="63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6" w:id="6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63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7" w:id="6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  <w:bookmarkEnd w:id="63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8" w:id="6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9" w:id="6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63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0" w:id="6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1" w:id="6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2" w:id="6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3" w:id="6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63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4" w:id="6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5" w:id="6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3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6" w:id="6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63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7" w:id="6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63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8" w:id="6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63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9" w:id="6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0" w:id="6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3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1" w:id="6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2" w:id="6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3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3" w:id="6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4" w:id="6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5" w:id="6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6" w:id="6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 Дербисалова Г.</w:t>
            </w:r>
          </w:p>
          <w:bookmarkEnd w:id="63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7" w:id="6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8" w:id="6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3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9" w:id="6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3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0" w:id="6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3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1" w:id="6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3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2" w:id="6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3" w:id="6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  <w:bookmarkEnd w:id="63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4" w:id="6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5" w:id="6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  <w:bookmarkEnd w:id="63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6" w:id="6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7" w:id="6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3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9" w:id="6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0" w:id="6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3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2" w:id="6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3" w:id="6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  <w:bookmarkEnd w:id="63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5" w:id="6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63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6" w:id="6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  <w:bookmarkEnd w:id="63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7" w:id="6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8" w:id="6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63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9" w:id="6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0" w:id="6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63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1" w:id="6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3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2" w:id="6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63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3" w:id="6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4" w:id="6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5" w:id="6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3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6" w:id="6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7" w:id="6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</w:t>
            </w:r>
          </w:p>
          <w:bookmarkEnd w:id="63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9" w:id="6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bookmarkEnd w:id="63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0" w:id="6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bookmarkEnd w:id="63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1" w:id="6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3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2" w:id="6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3" w:id="6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  <w:bookmarkEnd w:id="63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