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047d" w14:textId="a1e0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18 марта 2016 года № 281 "Об утверждении Правил направления сотрудников правоохранительных органов и государственной фельдъегерской службы, членов их семей, проживающих совместно с ними, пенсионеров и детей сотрудников указанных органов, погибших при исполнении служебных обязанностей, до достижения ими совершеннолетия, в медицинские организации органов внутренних дел, дислоцированные в городах Нур-Султане и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19 августа 2021 года № 488. Зарегистрирован в Министерстве юстиции Республики Казахстан 28 августа 2021 года № 24150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18 марта 2016 года № 281 "Об утверждении Правил направления сотрудников правоохранительных органов и государственной фельдъегерской службы, членов их семей, проживающих совместно с ними, пенсионеров и детей сотрудников указанных органов, погибших при исполнении служебных обязанностей, до достижения ими совершеннолетия, в медицинские организации органов внутренних дел, дислоцированные в городах Нур-Султане и Алматы" (зарегистрирован в Реестре государственной регистрации нормативных правовых актов за № 13624)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2016 года № 78 "Об утверждении Правил медицинского и санаторно-курортного обеспечения сотрудников и членов их семей, проживающих совместно с ними, пенсионеров правоохранительных органов, а также детей сотрудников, погибших при исполнении служебных обязанностей, до достижения ими совершеннолетия, в соответствующих государственных организациях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направления сотрудников правоохранительных органов и государственной фельдъегерской службы, членов их семей, проживающих совместно с ними, пенсионеров и детей сотрудников указанных органов, погибших при исполнении служебных обязанностей, до достижения ими совершеннолетия, в медицинские организации органов внутренних дел, дислоцированные в городах Нур-Султане и Алматы.";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сотрудников правоохранительных органов и государственной фельдъегерской службы, членов их семей, проживающих совместно с ними, пенсионеров и детей сотрудников указанных органов, погибших при исполнении служебных обязанностей, до достижения ими совершеннолетия, в медицинские организации органов внутренних дел, дислоцированные в городах Нур-Султане и Алматы,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Показанием для госпитализации является необходимость оказания специализированной, в том числе высокотехнологичной медицинской помощи в стационарных условиях.";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плановой госпитализации сотрудника правоохранительных органов медицинские отделы (группы) департаментов полиции городов республиканского значения и областей (далее – медицинские отделы) направляют в ЦГсП и стационар АО "Санаторий Казахстан" выписку из медицинской карты амбулаторного, стационарного больного с указанием клинического диагноза, заверенную подписями лечащего врача и руководителя медицинской организации органов внутренних дел, а также печатью медицинской организации органов внутренних дел для рассмотрения.";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направление на госпитализацию в стационар по форме, утвержденной нормативным правовым актом уполномоченного органа в области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- Кодекс);";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"выписку из медицинской карты амбулаторного больного;";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Госпитализация в ЦГсП и стационар АО "Санаторий Казахстан" членов семей сотрудников правоохранительных органов, проживающих совместно с ними, пенсионеров и детей сотрудников указанных органов, погибших при исполнении служебных обязанностей, до достижения ими совершеннолетия проводится через портал Бюро госпитализации. Порядок организации медицинской помощи в стационарных условиях осуществляется в соответствии с утвержденным нормативным правовым актом уполномоченного органа в области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При выписке из медицинской организации органов внутренних дел контингенту на руки выдается выписной эпикриз, заверенный печатью медицинской организации.".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внутренних дел Республики Казахстан и Департамент тыла Министерства внутренних дел Республики Казахстан (Султанбаев К.А.).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