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35a1" w14:textId="fcb3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августа 2021 года № 81. Зарегистрирован в Министерстве юстиции Республики Казахстан 1 сентября 2021 года № 24185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мая 2016 года № 127-нқ "Об утверждении Правил применения поощрения государственных служащих Министерства национальной экономики Республики Казахстан" (зарегистрирован в Реестре государственной регистрации нормативных правовых актов за № 13829)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поощрения государственных служащих Министерства национальной экономики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применения поощрения государственных служащих Министерства национальной экономики Республики Казахстан (далее – Министерство)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государственной службе Республики Казахстан" (далее – Закон) и определяют порядок применения поощрения государственных служащих Министерства.".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работе с человеческими ресурсами Министерства национальной экономики Республики Казахстан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национальной экономики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