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ea37d" w14:textId="92ea3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предельных цен производителя на торговое наименование лекарственного средства, предельных цен на торговое наименование лекарственного средства для розничной и оптовой реализации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27 августа 2021 года № ҚР ДСМ-94. Зарегистрирован в Министерстве юстиции Республики Казахстан 6 сентября 2021 года № 24229.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245 Кодекса Республики Казахстан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предельные цены производителя на торговое наименование лекарственного средства, предельные цены на торговое наименование лекарственного средства для розничной и оптовой реализации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Министерства здравоохранения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 ресурсе Министерства здравоохранения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здравоохранения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Шоранов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Агентство по защите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развитию конкуренции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ДСМ-94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цены производителя на торговое наименование лекарственного средства, предельные цены на торговое наименование лекарственного средства для розничной и оптовой реализации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здравоохранения РК от 11.02.2025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Торговое наименование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МНН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Лекарственная форма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Производитель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Регистрационное удостоверение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Предельная цена производителя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Предельная цена для оптовой реализации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Предельная цена для розничной реализации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Салициловой кислоты раствор спиртовой 1%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для наружного применения, 1%,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Салициловой кислоты раствор спиртовой 1%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для наружного применения, 1%,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Салициловой кислоты раствор спиртовой 1%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для наружного применения, 1 %, 60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Гепа 10%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10 %, 500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РК-ЛС-5№008887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18 922,27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34 662,48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41 594,98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Салициловой кислоты раствор спиртовой 2%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для наружного применения, 2 %,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Салициловой кислоты раствор спиртовой 2%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для наружного применения, 2 %,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Салициловой кислоты раствор спиртовой 2%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для наружного применения, 2 %, 60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месяцев Фолиевая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микрог,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B12 Анкерманн®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Артезан Фарма ГмбХ &amp;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5 749,12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6 812,71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8 856,52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FDP Medlac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Фосфруктоза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введения, в комплекте с растворителем, 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Медлак Фарма Италия Ко.,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5 078,16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7 821,21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9 932,94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L-ЛИЗИНА ЭСЦИНАТ®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5 759,87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8 876,69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11 273,40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L-Тироксин 100 Берлин-Хеми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мкг,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L-Тироксин 25 Берлин-Хеми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мкг,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L-Тироксин 50 Берлин-Хеми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мкг,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L-Тироксин 75 Берлин-Хеми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75 мкг,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L-ЦЕТ®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9 766,81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L-ЦЕТ®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L-ЦЕТ®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L-ЦЕТ®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2.5 мг/5 мл, 60мл,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L-ЦЕТ®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2.5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Авамис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27.5 мкг/доза, 10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4 318,05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5 743,00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Аваналав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"КИЕВСКИЙ ВИТАМИННЫЙ ЗАВОД"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5 318,17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Аваналав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"КИЕВСКИЙ ВИТАМИННЫЙ ЗАВОД"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4 691,95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7 565,83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9 608,61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мг/4 мл, 4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108 149,67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129 243,17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142 167,49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400 мг/16 мл, 16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399 276,49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485 300,60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533 830,66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мг/4 мл, 4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108 149,67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129 243,17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142 167,49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400 мг/16 мл, 16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399 276,49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485 300,60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533 830,66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Авелокс®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Мануфэкчуринг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9 438,49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Авелокс®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400 мг/250 мл,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15 204,17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18 549,09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АВЕФОЛ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инъекций и инфузий, 1 %, 20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"Донгкук Фармасьютикал Ко., Лтд."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7 975,22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10 128,53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Парэнтэралс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Авилан-Л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суспензии, 200 мг/28.5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МЕДИЦЕФ 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суспензии, 400 мг/57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МЕДИЦЕФ 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6 324,45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МЕДИЦЕФ 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4 394,81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5 845,10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МЕДИЦЕФ 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4 893,72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375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МЕДИЦЕФ 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АВИПРАКС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100 мг/5 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Индкеми Хелс Спешиалитис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АВИПРАКС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100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Индкеми Хелс Спешиалитис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АВИПРАКС 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Indchemie Health Specialities Pvt. Ltd.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АВИПРАКС 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Indchemie Health Specialities Pvt. Ltd.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4 247,86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АВИФОЛ®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инъекций 1 % 10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Напрод Лайф Сайенсиз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АВИФОЛ®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инъекций 1 % 20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Напрод Лайф Сайенсиз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Аводарт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0.5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5 544,58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10 858,55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Агалатес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0.50 мг, №8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6 707,84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10 325,49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12 906,86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Агвистат®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5/160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РК-ЛС-3№122148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6 892,89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Агвистат®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10/160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РК-ЛС-3№122149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6 644,83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Агриппин SR®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"ПЛП "ЖАНАФАРМ"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Адаклин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Адапален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40 мг/0.8 мл, 0.8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РК-ЛС-0№025258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314 124,00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305 093,79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335 603,17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20 %,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19 917,85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24 299,77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37 323,46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44 788,16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Мануфактуринг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23 342,05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28 010,46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5%, 500мл,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Мануфактуринг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45 892,85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52 776,78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Мануфактуринг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37 323,46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44 788,16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20 %,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Мануфактуринг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19 919,10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24 301,30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25 %,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Италия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17 671,79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26 649,06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31 978,88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5%, 250мл,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23 342,05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28 010,46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5%, 500мл,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45 892,85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52 776,78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"Олайнфарм"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5 896,59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"Олайнфарм"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6 394,06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8 312,28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Адасель, вакцина для профилактики дифтерии (с уменьшенным содержанием антигена), столбняка и коклюша (бесклеточная), комбинированная, адсорбированная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0.5 мл (1 доза),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Пастер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12 270,18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18 017,64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Метилпреднизолона ацепонат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Эмульсия, 0.1 %, 20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5 033,95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6 544,13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Метилпреднизолона ацепонат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жирная, 0,1%,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5 031,38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6 540,79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Метилпреднизолона ацепонат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0,1%,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4 947,54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Метилпреднизолона ацепонат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0,1%,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4 947,71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 мг, №42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479 113,14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685 131,79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753 644,97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 мг, №42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479 113,14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685 131,79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753 644,97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0.5 мг, №42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512 224,00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716 544,58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788 199,03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 мг, №42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495 480,00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708 536,40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779 390,04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1.5 мг, №42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495 480,00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708 536,40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779 390,04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9 992,12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15 849,67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19 336,59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АДЕНОПРОСИН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6 103,25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7 934,22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Аденурик® 120 мг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Менарини - Фон Хейден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ЛП-№000379-РГ-KZ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9 738,37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14 938,66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18 225,16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Аденурик® 80 мг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Менарини - Фон Хейден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12 135,95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15 169,93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Аденурик® 80мг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Менарини - Фон Хейден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ЛП-№000436-РГ-KZ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9 423,10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14 455,04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17 635,14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Аденурик®120 мг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Менарини - Фон Хейден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12 886,85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16 108,56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Аджифер®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13 192,70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16 490,87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Аджови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Фреманезумаб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225 мг/1.5 мл, 1.5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194 371,10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280 261,75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308 287,92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Адивит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РК-ЛС-0№009638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Адивит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РК-ЛС-0№009638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Адреналин-Здоровье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Эпинефрин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0,18 % 1 мл № 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Адцетрис®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Брентуксимаб ведотин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раствора для инфузий, 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БСП Фармасьютикалс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1 247 894,58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1 674 674,53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1 842 141,98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Аевит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 "Минскинтеркапс"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Аевит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 "Минскинтеркапс"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8 423,45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10 035,59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12 544,48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Аевит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 "Минскинтеркапс"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Азалептол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Азалептол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Азарга®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4 691,17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5 582,49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7 257,24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 Аккорд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подкожного введения, 100 мг,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Интас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81 789,49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94 057,92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подкожного введения, 100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Нанг Куанг Фармасьютикал Ко.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97 785,40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111 475,36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122 622,89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Азеласвитае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1 мг/мл,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 Мануфактуринг С.Л.У.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4 702,93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200 мг/5мл,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Азибиот®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АЗИДРАТ®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3 529,23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АЗИДРАТ™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200 мг/5 мл, 24.8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5 708,17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АЗИДРАТ™ / Азитромицин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АЗИДРАТ™ / Азитромицин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100 мг/5 мл, 17.1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Азилект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Разагилин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Индастриз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45 092,70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66 775,98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76 792,38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Азилект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Разагилин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Индастриз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11 084,89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18 896,41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23 053,62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 Эм Фармасютикалс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 Эм Фармасютикалс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Азираг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Биодил Фармасьютикалс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Азитремис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Фармасеутикалс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4 469,25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4 394,22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 АВЕКСИМА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химфармзавод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 АВЕКСИМА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химфармзавод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оральной 50 мг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оральной100 мг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оральной, 200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АЗИФЕКС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3 714,12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суспензии, 400мг/57мг,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5 427,08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7 055,20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суспензии, 200мг/28,5мг,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6 448,03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 мг (875мг/125мг),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3 927,84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5 224,03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 Лаб Приват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 Лаб Приват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Азопт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суспензия, 1 %,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РК-ЛС-5№006525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1 384 813,71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1 523 295,08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1 675 624,59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1 384 813,71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1 523 295,08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1 675 624,59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125 мг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1 384 813,71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1 523 295,08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1 675 624,59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АЙРА-сановель 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3 478,14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Айра-сановель 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Ай-Фос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5 458,80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8 421,08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10 694,78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АКВАДЕТРИМ витамин Д3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15 000 ME/мл,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АКВАДЕТРИМ витамин Д3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15 000 ME/мл, 10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6 176,49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АкваДетрим витамин Д3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15000 МЕ/мл,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Аквадетрим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АкваДетрим®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2000 МЕ,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4 004,80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5 326,39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АкваДетрим®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2000 МЕ,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АкваДетрим®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4000 МЕ,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5 078,65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6 602,24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АкваДетрим®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4000 МЕ,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АкваДетрим®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10000 МЕ,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4 199,48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6 463,55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8 402,61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Аквидин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(пессарии), 200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Аккофил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и инфузий, 300 мкг/0.5 мл,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Интас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10 205,19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12 042,12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15 052,66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(вода для инъекций), 1 г,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Акласта®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5мг/100мл,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95 906,29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150 001,81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165 001,99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Акнекутан®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8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СМБ Технолоджи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9 406,26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11 146,42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13 933,02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Акнекутан®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16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СМБ Технолоджи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16 406,51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19 359,68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23 618,81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0,05% 15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"Химико-фармацевтический комбинат "АКРИХИН" (АО "АКРИХИН")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РК-ЛС-5№000561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0,05%,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"Химико-фармацевтический комбинат "АКРИХИН" (АО "АКРИХИН")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РК-ЛС-5№000561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 Гента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0,05%+0,1%,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Химико-фармацевтический комбинат АО "АКРИХИН"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3 191,11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 Гента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0,05%+0,1%,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Химико-фармацевтический комбинат АО "АКРИХИН"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 ГЕНТА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0,05%+0,1%,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Химико-фармацевтический комбинат АО "АКРИХИН"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 ГК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0,05 % + 0,1 % + 1 %,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"Акрихин"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 ГК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0,05 % + 0,1 % + 1 %,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"Акрихин"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3 646,87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Акридоферон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125 мг/мл,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5 121,47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Акриол Про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местного и наружного применения 2,5%/2,5% 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"Химико-фармацевтический комбинат "АКРИХИН"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Акриол Про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местного и наружного применения 2,5%/2,5% 30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"Химико-фармацевтический комбинат "АКРИХИН"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Акриол Про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местного и наружного применения 2,5%/2,5% 100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"Химико-фармацевтический комбинат "АКРИХИН"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5 162,81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6 711,65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Аксен Форт®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 Раиф Илач Санаи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инфузий, 750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16 015,87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19 539,36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Аксудропин®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мг/160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5 960,23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Аксудропин®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мг/160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5 723,88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Аксудропин®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мг/80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Актемра®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инфузионного раствора, 80 мг/4мл, 4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43 738,75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57 681,13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66 333,30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Актемра®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инфузионного раствора, 200мг/10мл,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106 011,57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131 642,54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144 806,79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Актемра®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подкожных инъекций, 162 мг/0.9 мл, 0.9 мл,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и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307 716,91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355 135,21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390 648,73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Актилизе®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Алтеплаза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внутривенных инфузий в комплекте с растворителем (вода для инъекций), 50 мг, 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145 802,33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179 642,03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197 606,23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Актинак 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Актицил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 мг/мл, 2 мл,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6 673,83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8 675,97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5 623,35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 мг/мл,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14 084,02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8 149,62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9 605,37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12 198,82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 мг/мл, 2 мл,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13 750,89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5 519,70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7 175,60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 мг/мл,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10 444,59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13 055,74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Актрапид® НМ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МЕ/мл,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Продакшн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Актрапид® нм пенфилл®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инъекций100 МЕ/мл 3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Алвента®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высвобождением, 75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5 471,30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Алвента®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высвобождением, 150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4 119,01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8 216,12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Алвокейд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введения, 1 мг,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НаноАлванд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58 828,47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67 652,74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PharmaPath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5 264,08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Алергозол-DF®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0,03%,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Алергозол-DF®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0,06%,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Алеценза®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№224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ЛП-№000150-ГП-KZ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1 617 877,74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1 779 665,51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1 957 632,07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Алеценза®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№224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1 450 691,25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1 679 174,17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1 847 091,58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АЛЗАНСЕР®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АЛЗАНСЕР®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11 206,21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14 007,77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АЛЗАНСЕР®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6 357,37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8 264,58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АЛЗАНСЕР® 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7 277,09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Алзепил®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10 222,66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15 543,74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18 963,36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Алзепил®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11 682,09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20 073,42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24 088,10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5 241,64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10 736,36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10 578,76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13 223,44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Алкосон®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Аллерайз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4 139,56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Аллервэй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Аллервэй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Аллергастин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диспергируемые в полости рта,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5 716,59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Аллергастин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диспергируемые в полости рта, 20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6 727,51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8 745,76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Аллергозан®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1%, 18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Аллергозан®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Аллергокет®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 капли, 0,05%,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Аллергопресс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2 % 1мл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Аллерготаб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"ТК Фарм Актобе"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Аллергофри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Аллохол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Аллохол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 ПАО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Алмагель®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170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Балканфарма-Троян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РК-ЛС-5№006527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Алмагель®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Балканфарма-Троян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РК-ЛС-5№006527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Алмагель® 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Балканфарма-Троян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РК-ЛС-5№006528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Алмагель® 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170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Балканфарма-Троян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РК-ЛС-5№006528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Алмиба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1г/5мл,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3 788,03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8 052,24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Алмирал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75мг/3мл, 3мл,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РК-ЛС-5№000657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АЛМИРАЛ 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1%,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АЛМИРАЛ 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1%, 100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АЛМИРАЛ 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1%,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Алмовитае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Алмотриптан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12.5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 Мануфактуринг С.Л.У.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4 719,30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5 615,97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Алмонт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6 073,03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Алопатин OD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0.2 %, 3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5мг/5мг,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ЛП-№004464-РГ-KZ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3 811,14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5 068,82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5мг/10мг,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ЛП-№004464-РГ-KZ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5мг/10мг,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4 338,62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6 589,33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8 566,14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Алоэ экстракт жидкий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жидкий для инъекций,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Алпрестил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Алпростадил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мкг 1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 Хелскеа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48 718,82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56 026,64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Алтебрел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50 мг, 1 мл,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АриоЖен Фармед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216 204,54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272 601,56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299 861,71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Алтебрел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25 мг, 0.5 мл,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АриоЖен Фармед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127 015,01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151 979,09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167 177,00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Алтейка Артериум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Алувиа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мг/50 мг 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Дойчленд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31 933,03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38 319,63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Алувиа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мг/25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Дойчленд ГмбХ и Ко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11 139,96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13 924,94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Алунбриг™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Пенн Фармасьютикал Сервисиз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312 446,40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364 156,28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400 571,91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Алунбриг™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90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Пенн Фармасьютикал Сервисиз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724 135,96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836 377,04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920 014,74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Алунбриг™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180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Пенн Фармасьютикал Сервисиз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1 278 159,92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1 476 274,71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1 623 902,18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Алфинор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"Farmaceutisch Analytisch Laboratorium Duiven B.V"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3 841,92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5 109,75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АЛФЛУТОП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Биотехнос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7 436,30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14 037,67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АЛФЛУТОП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Биотехнос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7 417,72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11 297,48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14 121,85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АЛФЛУТОП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Биотехнос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14 913,52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22 265,15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26 718,18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Цефдинир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250 мг/ 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Цефдинир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250 мг/ 5 мл, 60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Цефдинир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125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Цефдинир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125 мг/5 мл, 60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Цефдинир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Алчеба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11 235,84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14 044,81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Альбезол®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Альбезол®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48 127,95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55 347,14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Альбезол®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74 043,00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85 149,45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АЛЬБЕЛА®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"КУСУМ 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АЛЬБЕЛА®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"КУСУМ 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АЛЬБУВЕН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"БИОФАРМА ПЛАЗМА"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23 669,10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35 692,16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42 830,59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АЛЬБУВЕН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"БИОФАРМА ПЛАЗМА"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16 085,80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24 257,11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29 108,53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АЛЬБУВЕН/Альбумин-Биофарма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"БИОФАРМА ПЛАЗМА"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11 199,11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13 998,89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Альбунорм™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20 %,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16 211,07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24 757,58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29 709,09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Альбунорм™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33 175,36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47 276,21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54 367,64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Альвеофакт®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эндотрахеального введения в комплекте с растворителем 45 мг/мл 54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Лиомарк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126 751,26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139 426,38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Альвеофакт®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эндотрахеального введения в комплекте с растворителем 45 мг/мл 108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Лиомарк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132 648,91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145 913,80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Альвеско®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Циклезонид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80 мкг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 Хэлс Кеа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9 361,57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11 889,20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Альвеско®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Циклезонид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160 мкг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 Хэлс Кеа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9 361,57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11 889,20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Альдарон®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Альдарон®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Альдарон®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Альдуразим®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Ларонидаза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ЕД/мл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Биомарин Фармасьютикал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224 236,49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246 660,14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Д3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0.25 мкг,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Капс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Д3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0.5 мкг,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Фармацевтические Предприятия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6 613,90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Д3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 мкг,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Фармацевтические Предприятия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4 969,06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5 913,18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7 687,14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Нормикс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Рифаксимин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Альфасигма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7 316,72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Нормикс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Рифаксимин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Альфасигма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7 737,13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12 044,11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15 055,13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 мкг,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5 909,64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10 469,26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13 086,58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14 281,63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24 767,09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29 720,51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0.25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5 909,64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10 469,37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13 086,71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0.25 мкг,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Альфахолин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1000 мг/4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5 406,06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6 406,18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8 328,04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2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2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17 236,45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26 744,07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32 092,88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12 311,75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19 647,63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23 970,10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АмБизом™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Амфотерицин 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дисперсии для инфузий 50 мг 20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Гилеад Сайенсиз, Инк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341 261,74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493 566,15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542 922,77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30мг/5мл,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15мг/5мл,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15мг/2мл,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и ингаляций, 7.5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 Мультифрукт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15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 Мультифрукт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30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 75 Мг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ретард 75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Ацино Фарма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15 мг/2 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15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Раствор, 7.5 мг/мл, 40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Раствор, 7.5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"Ирбитский химфармзавод"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 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15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НПЦ "Борщаговский ХФЗ"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 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30 мг/5мл,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Амброксола гидрохлорид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Лекхим-Харьков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15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Амвастан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Амвастан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6 682,22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Амелотекс®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10 мг/мл, 1,5мл,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5 920,82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Амелотекс®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10 мг/мл, 1.5 мл,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Амелотекс®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7.5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Скопье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Амелотекс®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Скопье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Амелотекс®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Скопье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Аметронид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стоматологический, 10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АМЗИТ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200 мг/5мл, 24.9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АМЗИТ-250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АМЗИТ-500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Амизон®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Энисамия йодид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0.125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Амизон®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Энисамия йодид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0.125 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4 137,46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6 548,36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Амизон®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Энисамия йодид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0.25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Амизон®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Энисамия йодид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0.25 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5 353,14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6 959,09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Амизон® 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Энисамия йодид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0.5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Амизон® 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Энисамия йодид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0.5 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5 005,53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500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500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Амиксин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Тилорон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7 319,85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8 674,02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11 016,01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Амиксин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Тилорон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125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5 110,34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 мг/мл 2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"Харьковское фармацевтическое предприятие "Здоровье народу"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Аминазин-Здоровье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Аминазин-здоровье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оболочкой25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Аминалон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Аминовен Инфант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10 %, 100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66 071,81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84 896,53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97 631,01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Аминокапроновая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Аминокапроновая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Б.Браун 10% 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10 % 500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12 217,32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25 770,81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30 924,97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Б.Браун 5% 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250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9 130,94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17 509,19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Б.Браун 5% 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500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11 048,30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21 307,13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25 568,56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Амитриптилина гидрохлорид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"Харьковское фармацевтическое предприятие "Здоровье народу"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Амлесса®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Амлесса®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Амлесса®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7 088,85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Амлесса®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5 675,26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7 377,84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Амлипин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Канон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Канон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Канон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Канон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РК-ЛС-0№025593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РК-ЛС-0№025593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5 476,38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РК-ЛС-0№025594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РК-ЛС-0№025594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Амлотоп®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Амлотоп®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Амод™-10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Амод™-10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Амод™-5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Амод™-5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8 763,96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13 546,87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16 527,18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9 497,74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12 062,13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312,5 мг/5 мл,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3 061,73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156,25 мг/5 мл,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625 мг,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312.5 мг/5 мл, 15.8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156.25 мг/5 мл, 7.88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мг/ 125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мг/ 125 мг,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875 мг/ 125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5 922,37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457мг/5мл 8.75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457мг/5мл, 17.5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500мг/125мг,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875мг/125мг,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4 453,49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5 923,14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457 мг/5 мл, 11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QT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диспергируемые, 875 мг/125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5 939,21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7 720,97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QT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диспергируемые, 500 мг/125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Амоксикланат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введения, 0.5 г / 0.1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Амоксил-К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"Киевмедпрепарат"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3 581,83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3 581,83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500 мг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500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5 176,59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1000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введения, 1 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"Биохимик"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7 993,10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10 151,23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Норс Чайна Фармасьютикал Ко.,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5 186,11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Норс Чайна Фармасьютикал Ко.,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Амприлан®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Амприлан®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Амри-К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Фитоменадион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10 мг/мл,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Амрия Фармасьютикал Индастриз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Амфолип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Амфотерицин 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(липидный комплекс) для приготовления раствора для внутривенного введения, 50 мг/10 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Сирамс Энд Ваксинс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42 516,75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64 558,76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74 242,57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50 %,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Новосибхимфарм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Анаприлин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Анаприлин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Анаприлин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Анаприлин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18 393,67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22 440,28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Анауран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ушные,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3 478,94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4 627,00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Ангилюг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25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 ве Тидж. A.Ш.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12 236,08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15 295,10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 ве Тидж. A.Ш.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4 648,74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10 мг/г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Безен Мэньюфекчуринг Белджиум 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23 459,59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28 151,51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Андрогель®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16,2 мг/г, 16,2 мг/г, 88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Безен Интернасьональ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ЛП-№000983-РГ-KZ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20 248,68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30 441,51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36 529,81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Андрокур®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6 082,36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7 907,06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Андрокур® Депо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масляный, 300 мг/3 мл, 3 мл,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Фарма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13 554,42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16 536,40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Андролиз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Энзалутамид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40 мг, №112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Лотус Фармасьютикал Ко.,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821 465,02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969 693,33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1 066 662,66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60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5 311,88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10 392,35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30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6 137,21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7 978,38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Анжелик®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9 835,00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инфузий, 100 мг,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"Фармидея"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104 730,50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117 298,16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129 027,98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 Ромфарм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раствора для инфузий, 100 мг,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87 563,12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99 821,96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114 795,25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Аноро®эллипта®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дозированный22 мкг/55 мкг№1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 (Глаксо Вэллком Оперэйшенс)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11 119,33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13 899,16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 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6 119,02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4 527,37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6 021,40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6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7 314,98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9 509,48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Антибакт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Деквалиния хлорид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вагинальные, 10 мг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Адсорбированный дифтерийно-столбнячный анатоксин очищенный с уменьшенным содержанием антигенов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10 доз., 5 мл,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47 222,70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69 851,86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80 329,64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ректальный,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Ню. Фа. Дем.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5 594,74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7 273,16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Анузол-Фармаприм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 мкг,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1 315 515,71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1 447 067,28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1 591 774,01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800 мкг,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1 315 515,71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1 447 067,28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1 591 774,01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мкг,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1 315 515,71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1 447 067,28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1 591 774,01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мкг,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1 315 515,71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1 447 067,28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1 591 774,01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мкг,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1 315 515,71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1 447 067,28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1 591 774,01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мкг, №140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3 069 536,51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3 376 490,16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3 714 139,18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1600 мкг,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1 315 515,71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1 447 067,28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1 591 774,01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1400 мкг,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1 315 515,71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1 447 067,28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1 591 774,01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1200 мкг,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1 315 515,71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1 447 067,28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1 591 774,01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Апдропс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0.5%,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4 358,80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Апдропс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0.5%, 3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9 194,83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10 895,87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13 619,84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Апидра® СолоСтар®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глулизин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ЕД/мл, 3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8 888,75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13 617,14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16 612,91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Апкалис-SX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Апкалис-SX 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4 535,08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Апонил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Апонил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0,1%,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4 488,82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мкг 0.5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17 396,88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21 224,19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 мкг 0.3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16 918,34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25 512,86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30 615,43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 мкг 0.5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271 915,15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392 373,56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431 610,92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Аратро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оральной суспензии, 200мг/5мл,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Арафарма Груп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Аргетт Дуо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 с модифицированным высвобождением75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Теммлер Ирландия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Аргосульфан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2%, 40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Аргосульфан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2%,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АРДУАН®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Пипекурония бромид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 (0.9 % раствор натрия хлорида), 4 мг,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30 271,44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36 325,73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Арикстра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Фондапаринукс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и внутривенного введения в предварительно наполненных шприцах, 2,5мг/0,5мл, 0.5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Аспен Нотр Дам де Бондевиль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26 887,49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31 207,34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37 448,81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Аримидекс®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Фармасьютикалс ЛП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15 045,00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Арипегис® ОДТ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10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18 740,12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22 862,95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Арипегис® ОДТ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15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25 747,63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30 897,15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10 281,52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20 497,17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24 596,61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Арифам®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покрытые пленочной оболочкой, 1.5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5 692,24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Арифам®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покрытые пленочной оболочкой, 1.5 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Арифон® ретард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оболочкой, 1,5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"СЕРВЬЕ РУС"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ЛП-№000156-ГП-KZ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Арифон® Ретард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1.5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Арлеверт®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Хенниг Арцнаймиттель ГмбХ &amp; Ко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5 734,47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Арлеверт®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Хенниг Арцнаймиттель ГмбХ &amp; Ко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Арпегра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Арпимед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Арпегра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Арпимед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Артикаин 4% Инибса с эпинефрином 1:100.000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картриджах, 4 % 1:100 000, 1,8 мл,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 ИНИБСА, С.А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14 667,90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19 925,08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24 308,60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Артикаина гидрохлорид 4 % ХЮОНС с эпинефрином (1 : 100 000), раствор для инъекций в картриджах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картриджах, 1:100 000, 1.7 мл,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Хюонс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5 698,32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9 698,27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12 316,80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Артлегиа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Олокизумаб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160 мг/мл, 0.4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256 276,80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281 904,48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Артоксан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инъекций в комплекте с растворителем, 20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5 203,60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6 764,68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Артоксан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20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4 414,34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Артоксан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20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5 087,13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6 613,27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Артоксан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Артродарин®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Капсулы50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TRB Pharma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Артрокол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100 мг/2 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Артрокол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2,5 %, 45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Арутимол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0,5%,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Герхард Манн Химико-фармацевтическое предприятие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26 713,80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47 092,52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инфузий, 500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321 484,42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467 839,60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514 623,56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инфузий, 1000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54 763,29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102 996,55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113 296,20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инфузий, 1000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488 333,25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702 942,86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773 237,14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5%,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2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100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ФКП "Армавирская биофабрика"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ФКП "Армавирская биофабрика"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 (витамин С)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5 %,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 с сахаром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0.025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РК-ЛС-5№017421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Аскорил Экспекторант Без Сахара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2 мг + 50 мг + 1 мг / 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Аскорил Экспекторант Без Сахара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2 мг + 50 мг + 1 мг / 5 мл,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Аскорутин-МБФ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Асменол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5 141,56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5 141,56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Дрогсан Илачлары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Дрогсан Илачлары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Аспаркам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Аспаркам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Аспирин кардио®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300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Аспирин® кардио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100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15.75 мг/доза, 4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НПФ "МИКРОХИМ"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7 296,07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Ассубекс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ФарОС МТ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11 072,47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17 987,80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21 945,12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Ассубекс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ФарОС МТ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12 495,37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20 055,48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24 066,58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Ассубекс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ФарОС МТ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10 443,94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18 884,68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22 934,96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дозированный100 мкг/доза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АС-тромбин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кишечнорастворимые, покрытые оболочкой,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Атгам™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5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и Апджон Кампани ЭлЭлСи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1 055 508,50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1 161 059,35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Атенатив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Антитромбин III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 (вода для инъекций), 500 МЕ,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80 088,00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112 797,72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124 077,49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РК-ЛС-5№005910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РК-ЛС-5№005910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Атоксилин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250мг/5мл, 80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Атоксилин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1000 мг,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Атоксилин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Зентива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Зентива, к.c.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Зентива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Зентива, к.c.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Зентива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Зентива, к.c.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5 666,48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АТОРВАСТАТИН-САНТО®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5 496,23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АТОРВАСТАТИН-САНТО®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АТОРВАСТАТИН-САНТО®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6 346,31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9 776,76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12 416,48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5 879,61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7 643,49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Атракурий Калцекс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Атракурия безилат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10 мг/мл, 2.5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7 007,24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9 109,41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5 183,23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6 219,88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внутримышечных инъекций в комплекте с растворителем (лидокаина гидрохлорида, раствор для инъекций 1 %), 1 г, 3.5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Митим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Атропина сульфат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 мг/мл 1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Атропина сульфат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10 мг/мл 5 мл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ФАРМЕКС ГРУП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200 мг/28,5 мг/5 мл, 70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400 мг/57 мг/5 мл, 70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875 мг/125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СмитКляйн Бичем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125 мг/31,25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мг/125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СмитКляйн Бичем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3 581,42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Ауксилен®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 мг / 2 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20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Ауроксетил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5 406,34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Ауроксетил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Афинитор®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650 903,68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715 994,05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787 593,45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Афинитор®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504 070,07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554 477,08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609 924,78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0,05 %, 40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0,05 %, 20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0,05 %, 40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4 757,26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0,05 %, 20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Афобазол®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Фабомотизол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"Фармстандарт-Лексредства", (ОАО "Фармстандарт-Лексредства")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4 109,99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5 466,28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АФОБАЗОЛ® РЕТАРД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Фабомотизол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оболочкой, 30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6 452,19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Ацеклоран®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в контурной ячейковой упаковке 0.5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в контурной безъячейковой упаковке, 0.5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0.5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"Эйкос-Фарм"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5 %, 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5%,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Оксалис Лабс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5 %, 10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"Алтайвитамины"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3 % 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АВЕКСИМА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химфармзавод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Белупо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5 %, 10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Белупо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5 %, 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Белупо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5 %, 2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Белупо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3 996,45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6 174,77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8 027,21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АЦИКЛОВИР-АКОС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Ацикловир-СВС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РК-ЛС-3№019709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5 %, 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5 %, 2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5 %, 2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ЛП-№003942-РГ-KZ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5 %, 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ЛП-№003942-РГ-KZ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5 %, 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5 %, 2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400 мг, №35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8 720,26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11 074,73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800 мг, №35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6 741,91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10 849,30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13 561,63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Полынь горькая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АЭРТАЛ®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АЭРТАЛ®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6 805,18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8 846,74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Аэртал®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100 мг, 3 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Индастриас Фармасьютикас Алмиралл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АЭРТАЛ®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1,5%, 60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Бавенсио®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Авелумаб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20 мг/мл,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371 248,45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588 291,33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647 120,46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Багеда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5 799,77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9 020,92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11 456,57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Багеда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8 843,35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11 231,05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Байдуреон®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Эксенатид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с пролонгированным высвобождением, 2 мг/0.85 мл,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Амилин Огайо ЭлЭлСи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50 788,14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58 406,36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БАКТОПИК®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2 %,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БАКТОПИК®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назальная, 2%, 3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Панадол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для детей, 24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Haleon CH SARL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Виталипид Н детский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эмульсии для инфузий,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48 443,18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55 709,66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для детей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апельсиновая, 100 мг/5 мл, 150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(Великобритания)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для детей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апельсиновая, 100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(Великобритания)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для детей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клубничная, 100 мг/5 мл, 150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(Великобритания)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для детей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клубничная, 100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(Великобритания)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Форте для детей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клубничная, 200 мг/5 мл, 150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(Великобритания)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Форте для детей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клубничная, 200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(Великобритания)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Форте для детей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апельсиновая, 200 мг/5 мл, 150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(Великобритания)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Форте для детей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апельсиновая, 200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(Великобритания)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Тенотен детский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БАНБАКТ®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100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3 587,41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4 771,25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Баралгин® 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Элизиум Фармасьютикалс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Баралгин® 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Бартизар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введения3.5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мэньюфэкчуринг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64 998,44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96 327,69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110 776,84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БАСАЛОГ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100 МЕ/мл, 3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Биокон Сдн. Бхд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8 923,56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14 066,56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17 161,20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4 мл, 25 мг/мл,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РК-БП-5№023685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82 123,00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118 231,83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130 055,01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25 мг/мл, 16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334 455,00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436 596,23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480 255,86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Беклазон Эко Легкое Дыхание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дозированный, активируемый вдохом, 100 мкг/доза, 200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Нортон Вотерфорд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4 509,27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6 941,18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9 023,54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Беклазон Эко Легкое Дыхание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дозированный, активируемый вдохом, 250 мкг/доза, 200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Нортон Вотерфорд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8 073,69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10 253,59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БЕЛАКНЕ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Адапален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0.1 %,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БЕЛАКНЕ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Адапален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0.1%,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 мг/0.03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6 636,99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Белифрин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25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0,05 %,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0,05 %,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0,05 %,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0,05 %,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 Экспресс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0,05 %,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5 663,01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 Экспресс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0,05 %,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4 192,69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5 717,59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8 857,70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11 249,28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6 675,80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 лосьон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4 641,73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6 173,50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 лосьон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10 123,80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антирабическая культуральная концентрированная очищенная инактивированная, сухая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внутримышечных инъекций, 1 доза в комплекте с растворителем - вода для инъекций, 1,1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ПИПВЭ им. М.П.Чумакова ФГУП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РК-БП-5№015799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33 970,16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40 764,19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 Аккорд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инфузий, 100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Интас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550 018,36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793 190,04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872 509,04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 Аккорд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инфузий, 25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Интас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465 001,57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670 680,84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737 748,92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Беневрон 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3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5 909,69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Нонаког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введения, в комплекте с растворителем, 2000 МЕ,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527 880,11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580 668,12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638 734,93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Нонаког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введения, в комплекте с растворителем, 1000 МЕ,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274 558,50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302 014,35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Нонаког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введения, в комплекте с растворителем, 500 МЕ, 10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123 675,00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138 516,00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152 367,60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Нонаког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введения, в комплекте с растворителем, 250 МЕ, 10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66 508,29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75 819,45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87 192,37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Бензилбензоат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20 %,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"Алтайвитамины"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Бензилбензоат Гриндекс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 бензоат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200 мг/г,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Таллиннский фармацевтический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1000000ЕД,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"Биохимик"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6 817,58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8 862,85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Бензилпенициллина натриевая соль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введения1000000ЕД№1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Бенлиста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Белимумаб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120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Мэньюфэкчуринг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РК-БП-5№018914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93 526,74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Бенлиста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Белимумаб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400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Мэньюфэкчуринг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РК-БП-5№018915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197 005,00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284 278,22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312 706,04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БЕНТЕРО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концентрата, для приготовления раствора для инфузий, 100 мг,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219 879,83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241 867,82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Бергестрон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Стерил-Джен Лайф Сайенсиз (П)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Бергестрон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Стерил-Джен Лайф Сайенсиз (П)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6 385,58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Бериате®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свҰртывания крови viii человека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250 МЕ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CSL Behring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13 986,66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17 063,72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Бериате®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свҰртывания крови viii человека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500 МЕ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CSL Behring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27 949,55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Бериате®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свҰртывания крови viii человека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1000 МЕ 10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CSL Behring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45 708,28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52 564,53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РК-ЛС-5№008270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Берлитион® 600 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600 мг/24 мл, 24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6 648,77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9 891,86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12 562,66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Берлитион® 600 капсулы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600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7 519,44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11 307,64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14 134,55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Берни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внутрь, 3 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СПЕШЛ ПРОДАКТС ЛАЙН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7 501,24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9 526,57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Беродуал®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де Ангели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Беродуал®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200 доз., 10мл,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2 683,60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Беротек®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дозированный для ингаляций, 100 мкг/доза, 10мл,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 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 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 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4 929,90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Шорндорф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Шорндорф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5 691,83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24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5 492,83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5 113,55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Бетадерм®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10%, 20г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применения, 1000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5 147,08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8 295,76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10 535,61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применения, 120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применения, 30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200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5 304,10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200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3 886,24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Бетаксолол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6 623,55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Бетаксолол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3 788,26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7 674,30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Беталок®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 мг/мл 5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Сенекси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16 869,28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20 580,52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Беталок® ЗОК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100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3 753,96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4 992,77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6 991,79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Бетасалик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"Киевмедпрепарат"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6 617,82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24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4 344,32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5 777,95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24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8 464,31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10 296,44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12 870,55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Бетаспан® Депо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5 216,98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8 030,58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10 198,84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Бетмига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Мирабегрон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Авара Фармасьютикал Текнолоджис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14 374,02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23 593,51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28 312,21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Бетривис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5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БЕФРОН®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с коктейльно-фруктовым вкусом, 100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РК-ЛС-0№025499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БЕФРОН®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со вкусом малины, 100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БЕФРОН®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100 мг/5 мл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Бивокса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мг/мл,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Биглау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раствор, 0,2%, 5мл,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Эдол - Продутос Фармасьютикос,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Бидирем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Ремдесивир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инфузий, 100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Соверейн Фарма Прайвэт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16 748,87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29 045,89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34 855,07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Бикард 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Бикард 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Бикард 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Бикард 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БИКАТЕРО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3 978,45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6 463,81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8 402,95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Билобил®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80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5 588,73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7 265,35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Биманокс®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2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Биматопрост-Фарматен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Биматопрост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0,3 мг/мл, 3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Бинокрит®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40000 МЕ/1.0 мл, 1 мл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ИДТ Биологика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259 693,22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420 251,97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462 277,16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Бинокрит®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2000 МЕ/1.0 мл, 1мл,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ИДТ Биологика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26 876,28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40 568,04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46 653,25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БИОВЕН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"БИОФАРМА ПЛАЗМА"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РК-БП-5№025256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208 655,77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301 090,02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331 199,02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БИОВЕН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"БИОФАРМА ПЛАЗМА"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РК-БП-5№025256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107 804,18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156 962,83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172 659,11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БИОВЕН МОНО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"БИОФАРМА ПЛАЗМА"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РК-БП-5№017941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52 608,87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77 966,05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89 660,95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"Хемофарм"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0.01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 Гриндекс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5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Бисакодил-Нижфарм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перорального применения, 240 мг/5 мл, 80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 Отдел Медана в Серадзе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480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120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960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 480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(80мг+16мг)/мл,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РК-ЛС-5№015903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Бисептрим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Бисомор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Бисомор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Бисомор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2.5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Ниш Дженерикс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Бифидумбактерин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орального и местного применения5 доз.№10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Экополис ЗАО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Бифлурин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оболочкой200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Фармсинтез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127 331,13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140 064,24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Бифрен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 Старт"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БИЦИЛЛИН-3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внутримышечного введения, 600000 ЕД, 10 мл,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23 266,13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27 919,36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Бициллин-5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внутримышечного введения, 1200000 ЕД + 300000 ЕД,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38 321,04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БиШуа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0.75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4 128,26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БЛЕМИШ®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БЛОГИР-3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Дженефарм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5 753,24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БЛОГИР-3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Дженефарм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4 348,37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БЛОГИР-3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оральный, 0.5 мг/мл, 60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Блотрен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Блэдкон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4 818,05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Блэдкон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7 196,90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9 355,96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Боботик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приема внутрь, 66.66 мг/мл,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Бокакорт-С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250 мкг/доза, 120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Медикэир Байосайнс Лабораторис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6 170,58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7 312,14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9 505,78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БОЛИOFF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 "Минскинтеркапс"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Бом-Бенге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25 г, №1 (в банке)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Бом-Бенге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25 г, №1 (в тубе)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Бонабласт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6 мг/6 мл, 6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Фарматен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30 905,88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37 087,06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Бонвива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Пенн Фармасьютикал Сервисэз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6 867,53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10 579,12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13 223,90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Бонвива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инъекций, 3мг/3мл, 3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15 420,24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23 253,64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27 904,37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Бонджигар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Бонджигар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Бонджигар®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90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Бонджигар®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Бонеост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Фарматен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8 878,69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13 619,91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16 616,29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Бонспри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Офатумумаб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20 мг/0,4 мл, 0.4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523 687,99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576 056,79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633 662,47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Рилузол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Публичное акционерное общество "Научно-производственный центр "Борщаговский химико-фармацевтический завод"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41 745,34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48 007,14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введения, 3.5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мануфектуринг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95 024,70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108 328,16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119 160,97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введения, 2.5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мануфектуринг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65 016,90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74 119,27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85 237,16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введения, 1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мануфектуринг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27 507,15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31 908,29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38 289,95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введения, 3.5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54 514,14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62 691,26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Босфит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125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420 896,00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678 273,99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746 101,39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оральная, 100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Бредикон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0.075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Рената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Брилинта™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90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21 986,80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33 044,69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39 653,63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Брилинта™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31 424,40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37 709,28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 1%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суспензия, 1%,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5 153,76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Бринзокс 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4 070,38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6 442,19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БРИНЗОМОЛ-DF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5 064,64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Бринзопт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суспензия, 10 мг/мл + 5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5 087,01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6 613,12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Бринтелликс®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Вортиоксетин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21 053,30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25 242,21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30 290,66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Бринтелликс®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Вортиоксетин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14 035,53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17 767,38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21 676,20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Бринтелликс®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Вортиоксетин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11 706,93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17 086,87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20 845,98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БРИНЭРА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5 297,72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Бритосопт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5 461,98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Броксинак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0,009% 1,7мл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 ДС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2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5 157,61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6 704,90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Бромокриптин-Рихтер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Бронолак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Бронолак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15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Бронолак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30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Бронхитол-ГЕН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дозированный, 40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Фармаксис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Бронхитол-ГЕН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дозированный, 40 мг, №280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Фармаксис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139 197,52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155 901,22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171 491,34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БРОНХОРУС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3 мг/мл, 100мл,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БРОНХОРУС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Брутафлам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Mankind Pharma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7 133,55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10 735,64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Брутафлам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90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Mankind Pharma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5 992,18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9 230,95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Брутафлам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Mankind Pharma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Бруфен®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шипучие, 600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Аббви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Бруфен® Ретард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высвобождением, 800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БРУФЕН®РАПИД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Гелтек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БРУФЕН®РАПИД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200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Гелтек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Буденофальк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8 547,34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13 797,16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16 832,54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мг/мл,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Сантоника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5мг/мл,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5 704,12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7 415,36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 Спинал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мг/мл,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Сантоника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 Спинал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5мг/мл, 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9 502,48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Бупивакаин-М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0,5% 5 мл № 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Харьковское фармацевтическое предприятие "Здоровье народу"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Бускопан®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Реймс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Бусонид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200 мкг/доза №300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Бустрикс® Вакцина комбинированная бесклеточная коклюшно-дифтерийно-столбнячная адсорбированная жидкая (АбКДС)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0,5 мл/доза,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РК-БП-5№018911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7 536,13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9 570,88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Бустрикс® Вакцина комбинированная бесклеточная коклюшно-дифтерийно-столбнячная адсорбированная жидкая (АбКДС)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0,5 мл/доза,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ЛП-№000002-РГ-KZ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7 536,13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9 570,88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120 доз 160/4,5 мкг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7 889,33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10 605,56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13 256,95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60 доз 160/4,5 мкг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7 084,62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ингаляций, 80 мкг/4,5 мкг,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9 877,33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15 707,59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19 163,26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ингаляций, 320 мкг/9 мкг,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11 194,31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17 117,79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20 883,70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Мяты перечной настойка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Перца настойка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 для наружного применения,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гепатита В (рДНК)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20 мкг/1,0 мл, 1 мл,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РК-БП-5№024320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39 595,05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57 755,57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66 418,90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В12 Хорус Фарма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0.2 мг /0.4 мл, 0.4 мл,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Лаборатуар Юнитер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Вагацит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23 689,75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28 427,70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Вагид-CL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Блис ГВС Фарма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Вагил-ШФ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Порошок, 10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Вазилип®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Вазилип®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Вазилип®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Вазонат® (Vazonat®)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"Олайнфарм"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ВАЗОНАТ® (VAZONAT®)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100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Вазонит® ретард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пролонгированного высвобождения, 600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5 181,02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Вазопро®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100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6 637,73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ВАЗОСТЕНОН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Алпростадил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20 мкг/мл,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Кевельт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38 869,94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58 534,85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67 315,08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Вайдаза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подкожного введения 100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238 101,64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326 426,40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359 069,04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Вайлопин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Илач Сан. ве Тидж. A.Ш.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Валавекс®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6 215,99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8 080,79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Валавекс®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5 977,43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6 991,98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Валавир®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4 357,48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6 712,70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8 726,51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40 436,29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23 689,75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28 427,70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251 513,38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76 486,79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87 959,81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 мг/ 12.5 мг,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5 405,30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7 026,89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 мг/ 12.5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мг/ 25 мг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7 194,09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9 352,31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160 мг/ 12.5 мг,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7 337,32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9 538,51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160 мг/ 12.5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Валодип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5мг/80мг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Валодип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5мг/80мг,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5 824,38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Валодип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5мг/160мг,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Валодип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5мг/160мг,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6 337,88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8 239,24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Валодип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10мг/160мг,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5 591,75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7 269,28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Валодип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10мг/160мг,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7 065,69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9 185,40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3 994,71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160 мг/25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160 мг/12.5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 мг/12.5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Валсартан/Амлодипин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7 791,38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9 895,05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Валсартан/Амлодипин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160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5 699,05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Валсартан/Амлодипин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160 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8 456,57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Валсартан/Гидрохлоротиазид –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80/12,5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3 793,40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5 045,22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Валсартан/Гидрохлоротиазид –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160/12.5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3 762,23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Валсартан/Гидрохлоротиазид –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160/25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5 679,53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Валтеро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6 991,98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Валтеро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7 193,39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ВАЛТРЕКС®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4 162,29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8 335,60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Валусал®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25 мг/г 50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Таллиннский фармацевтический завод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Вальдоксан®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Агомелатин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7 534,66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11 614,05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14 517,57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Вальпрокс Хроно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Вальпрокс Хроно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оболочкой, 300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160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6 388,46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 мг/12,5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80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160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5 692,61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 Комби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80/12,5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 Комби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160/12,5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5 976,80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Варгатеф®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Нинтеданиб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100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423 480,00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605 962,50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666 558,75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Варгатеф®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Нинтеданиб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150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720 173,30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1 012 192,50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1 113 411,75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Варгатеф®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Нинтеданиб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100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ЛП-№001278-ГП-KZ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423 480,00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605 962,50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666 558,75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Варгатеф®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Нинтеданиб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150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ЛП-№001278-ГП-KZ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720 173,30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1 012 192,50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1 113 411,75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Варилрикс, вакцина против ветряной оспы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 в комплекте с растворителем, 0,5 мл/доза,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Байлогикалс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РК-БП-5№004870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21 196,81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25 436,17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2.5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 ШТАДА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2.5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Орифарм Мануфэкчуринг Поланд Сп. з 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 ШТАДА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2.5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Орифарм Мануфэкчуринг Поланд Сп. з 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Васталома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250 мг/5 мл, 5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Фармалан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53 393,04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61 402,00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В-ГАММА НЕЙРО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4 854,55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В-ГАММА НЕЙРО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3 516,08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ВЕБУЛИС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ингаляций, 10 мкг/мл, 2 мл,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135 299,67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195 295,62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214 825,18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Вегадерм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15 г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4 024,64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Вегапенем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или инфузий, 500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Анфарм Хеллас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8 775,82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10 399,35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12 999,18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Вегапенем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или инфузий, 1000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Анфарм Хеллас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5 592,09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9 181,81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Вегацеф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или инфузий, 1000 мг, 1000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4 041,05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Вегтазон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 мг/г,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ВЕДИКАРДОЛ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6.25мг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Везикар™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9 611,24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Везомни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покрытые пленочной оболочкой, 6 мг/0.4мг,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Авара Фармасьютикал Текнолоджис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11 752,44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19 756,67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Вектибикс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Панитумумаб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мг/мл (100 мг/5 мл)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152 242,28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221 664,76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243 831,24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Велаксин®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высвобождением75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20 075,39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24 090,46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Велаксин®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высвобождением150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27 174,54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32 609,45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ВЕЛСОФ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48 812,14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56 133,97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Венклекста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Айрлэнд НЛ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30 716,76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35 631,44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42 757,73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Венклекста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Айрлэнд НЛ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75 791,54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86 402,36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99 362,71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Венклекста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Айрлэнд НЛ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299 534,57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332 483,37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365 731,71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Венклекста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Айрлэнд НЛ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151 478,77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169 656,22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186 621,84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Венклекста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 №112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Айрлэнд НЛ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2 387 540,01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2 626 294,01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2 888 923,41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Венлаксор®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37.5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5 651,51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Венлаксор®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75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6 459,79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8 397,72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Венофер®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20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10 277,97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16 070,41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19 605,90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Вентавис®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ингаляций, 10 мкг/мл, 2 мл,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Берлимед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355 776,00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457 305,35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503 035,88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Вентолин®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100 мкг/доза, 200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Продакшен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Вентолин® дыхательный раствор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небулайзера, 5 мг/мл,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Верабез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10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Верабез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10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3 714,85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Верабез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Верабез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5 601,75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Веракол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в комплекте с растворителем (1 % раствор лидокаина гидрохлорида для инъекций), 1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Фармасютикал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80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Верзенио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абемациклиб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ЛП-№000040-РГ-KZ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299 690,54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395 979,78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435 577,76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Верзенио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абемациклиб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ЛП-№000040-РГ-KZ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299 690,54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395 979,78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435 577,76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Верзенио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абемациклиб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ЛП-№000040-РГ-KZ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299 690,54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395 979,78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435 577,76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Верзенио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абемациклиб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ЛП-№000040-РГ-KZ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299 690,54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395 979,78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435 577,76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Вермокс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3 762,79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8 081,79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Верошпирон®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Верошпирон®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Верошпирон®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Вертасорт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100 мкг/доза, 200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ВЕРТИНЕКС®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Прохлорперазин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Вессел Дуэ 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Сулодексид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ЛЕ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Альфасигма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24 316,12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Вессел Дуэ 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Сулодексид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600 ЛЕ/2 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Альфасигма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9 879,22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15 329,85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18 702,42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Вестинорм®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Вестинорм®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4 436,89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15 134,51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23 245,14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27 894,17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5 984,08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7 779,31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7 214,94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9 379,43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16 839,08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25 407,76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30 489,31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Виасарт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160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6 701,13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7 940,84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10 084,87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Виасарт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6 263,87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6 182,41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9 589,49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12 178,66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4 454,42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5 924,38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3 548,55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5 752,09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9 511,40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14 629,91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17 848,49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4 914,84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Виатаф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7 517,71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9 547,49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Виатаф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ВИВАЙРА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Дженефарм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ВИВАЙРА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Дженефарм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ВИВАЙРА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100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Дженефарм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ВИВАЙРА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100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Дженефарм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5 925,37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7 702,98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ВиваКор®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3 779,99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ВиваКор®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5мг/10мг,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4 008,64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ВиваКор®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10мг/20мг,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5 064,66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Вигамокс™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3 946,04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300 мг йода/мл, 20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64 467,00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74 137,05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300 мг йода/мл, 50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83 551,15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50 611,17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58 202,84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350 мг йода/мл, 50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89 486,46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62 789,16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72 207,53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350 мг йода/мл, 100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147 243,83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118 438,25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130 282,08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350 мг йода/мл, 20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38 340,29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44 474,74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51 145,95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ВИДАНОЛ®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8 583,88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320 мг йода/мл, 20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59 539,39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78 056,14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320 мг йода/мл, 50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111 327,25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85 391,97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98 200,77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320 мг йода/мл, 100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195 750,96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157 918,13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173 709,94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Видора микро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Видроп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2800 МЕ/мл,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Визаллергол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0,2% 2,5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Визанна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2.00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ЛП-№001547-ГП-KZ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21 162,12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Визанна®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12 243,04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17 119,44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20 885,72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320 мг йода/мл, 50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59 898,00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85 391,97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98 200,77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320 мг йода/мл, 100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112 498,00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157 918,13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173 709,94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320 мг йода/мл, 200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209 698,00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291 515,56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320 667,12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Визкью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Бролуцизумаб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внутриглазного введения, 120 мг/мл, 2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252 634,46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280 424,25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308 466,68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Викасол-Дарница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Менадиона натрия бисульфит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1%,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Виктоза®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Лираглутид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6 мг/мл, 3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53 128,28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ВИЛГЛАД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Вилдаглиптин-Гетц Фарма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Вилдапрайд 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ВИЛДАРИЛ M 50/1000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мг/1000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5 080,63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ВИЛДАРИЛ M 50/500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мг/500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ВИЛДАРИЛ M 50/850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мг/850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5 080,63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Вильпрафен Солютаб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Джозамицин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диспергируемые, 1000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Лион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5 653,56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Вильпрафен®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Джозамицин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 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мг/1 мл 1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7 551,06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9 589,84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 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50мг/5 мл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63 346,77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72 848,78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Винпотропил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 Фарма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 форте Канон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Винпоцетин–ТК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ВИОЛЕТТА®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0,06 мг+0,015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"Гедеон Рихтер", Венгрия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ЛП-№000061-РГ-KZ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4 434,29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Випдомет®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12.5 мг/500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9 548,97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12 127,19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Випдомет®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12,5 мг/1000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6 301,92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10 015,63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12 519,54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Випидия®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Айлэнд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7 801,74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9 908,21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Випидия™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оболочкой12.5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Айлэнд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5 818,29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7 563,78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введения, 300 мг йода/мл, 50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105 328,83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85 941,89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98 833,18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введения, 300 мг йода/мл, 20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40 203,28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46 233,77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введения, 300 мг йода/мл, 100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174 707,00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137 681,80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151 449,98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введения, 370 мг йода/мл, 50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113 386,00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79 845,70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91 822,56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введения, 370 мг йода/мл, 100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209 995,50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144 103,47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158 513,81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300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63 757,50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27 980,04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PharmaPath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9 714,91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11 512,17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14 390,21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PharmaPath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8 530,64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10 833,91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PharmaPath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6 027,05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7 142,05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9 284,67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PharmaPath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Вирган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глазной 5 г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Фармила-Зеа Фармасьютичи С.п.А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6 153,11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7 999,05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Вирдак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Даклатасвир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13 572,09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16 557,95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Виротиномид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мг/25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Лаурус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25 854,68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44 837,18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51 562,76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Вирофо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Адефовира дипивоксил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MERKEZ Laboratory Pharmaceutical and Trade Co.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9 414,33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11 956,20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Вирупос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глазная, 3 %, 4.5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УРСАФАРМ Арцнаймиттель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ВИРУПРИНОЛ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50 мг/мл, 120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120 мг, 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4 511,29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Витаксон®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Д3 -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4000 МЕ/мл,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С 500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С 500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Вифенд®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98 787,53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113 605,66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Вифенд®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200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и Апджон Кампани ЭлЭлСи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68 799,29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79 119,18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Вифенд®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200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и Апджон Кампани ЭлЭлСи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ЛП-№002079-РГ-KZ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68 799,29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79 119,18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150000 МЕ,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500000 МЕ,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6 224,63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1000000 МЕ,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4 302,48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6 627,09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8 615,22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3000000 МЕ,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7 612,08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11 725,67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14 657,09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и местного применения, 40000 МЕ/г, 12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и местного применения, 36000 МЕ/г, 12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Вобилон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80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4 139,91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Вобилон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80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Вобэнзим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№200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 Эмульсионс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18 280,67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30 361,15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Вобэнзим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 Эмульсионс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5 669,89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ВОЛВИТ®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3 789,88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 Эмульгель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1 %,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Haleon CH SARL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 Эмульгель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1 %, 20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Haleon CH SARL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 Эмульгель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2%,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Haleon CH SARL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 Эмульгель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2%, 100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Haleon CH SARL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4 893,99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50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Урунлери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200 мг,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36 240,74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43 488,89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18 390,89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22 436,89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33 403,82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40 084,59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Вотриент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Пазопаниб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Лимитед. Глаксо Веллком Оперэйшенс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919 709,49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1 011 680,44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1 112 848,48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ГАБАЛИР®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"Киевмедпрепарат"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5 177,75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ГАБАЛИР®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"Киевмедпрепарат"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Габесат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в комплекте с растворителем (вода для инъекций), 100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Биоиндастри Лабораторио Итальяно Медицинали С.п.А. (Биоиндастри Л.И.М. С.п.А.)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7 375,68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Гадовист®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Гадобутрол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 ммоль/мл, 7.5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84 871,28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100 625,20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110 687,72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Гадовист®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Гадобутрол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 ммоль/мл, 15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145 613,06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174 508,02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191 958,82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Газива®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Обинутузумаб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инфузионного раствора, 1000 мг/40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1 326 265,96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1 677 726,45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1 845 499,09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Гайномакс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Экселтис Илач Сан. Ве Тик.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23 252,84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27 903,40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ГАЛАВИТ®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подъязычные, 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"Сэлвим"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ГАЛАВИТ®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"Сэлвим"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8 674,72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Галавит®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50 мг 5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"Сэлвим"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ГАЛАВИТ®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введения, 100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"Сэлвим"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5 354,25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10 479,15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 ДС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6 253,71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8 129,82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 ДС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5 849,87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9 011,72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5 341,49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Галидор®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Бенциклан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25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Галидор®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Бенциклан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 ДЕКАНОАТ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Масляный раствор для инъекций, 50 мг/мл,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4 478,77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5 956,76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Галоприл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"Харьковское фармацевтическое предприятие "Здоровье народу"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РК-ЛС-5№000418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Галоприл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"Харьковское фармацевтическое предприятие "Здоровье народу"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Пирамал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8 947,34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13 691,54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16 703,68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Гальвус®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6 464,97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Гальвусмет®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мг/850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Продакшнс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14 282,40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16 853,23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20 560,94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Гальвусмет®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мг/1000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Продакшнс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12 368,99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14 595,41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17 806,40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Гамалате В6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Гамалате В6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4 879,20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Гамалате В6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80мл,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Ганатон®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ЕПД Г.К., Кацуяма Плант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ЛП-№000331-РГ-KZ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4 541,77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6 040,55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Ганатон®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ЕПД Г.К., Кацуяма Плант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5 315,38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500 мг,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270 583,50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449 017,76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493 919,53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Гансил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450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76 486,79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87 959,81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Целестодерм-В® с Гарамицином®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30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Целестодерм-В® с Гарамицином®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30 г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Гардасил® вакцина против вируса папилломы человека квадривалентная рекомбинантная (типов 6, 11, 16, 18)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Шарп и Доум Корп.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РК-БП-5№014206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46 485,08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60 941,94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Гардасил® вакцина против вируса папилломы человека квадривалентная рекомбинантная (типов 6, 11, 16, 18)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введения, 0,5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Шарп и Доум Корп.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РК-БП-5№014205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46 485,08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60 941,94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Гастросидин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Илач Санаи ве Тиджарет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РК-ЛС-5№007654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Оператион Поланд Ср.з.о.о.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Оператион Поланд Ср.з.о.о.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Гастрофам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Гексаксим®, вакцина (адсорбированная) против дифтерии, столбняка, коклюша (бесклеточная), гепатита В (рекомбинантная рДНК), полиомиелита (инактивированная) и гемофильной инфекции Haemophilus influenzae типа b конъюгированная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0,5 мл/1доза 1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Пастер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РК-БП-5№020263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21 384,63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25 661,56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Гексикон®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16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5 108,26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Гелмадол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Гелофузин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4 %, 500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Б.Браун Медикал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РК-ЛС-5№008994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14 314,66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22 839,16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27 406,99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ГЕЛЬМИНОРМ 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7 308,37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ГЕЛЬМИНОРМ 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400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Гельминтокс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125 мг/2,5 мл,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Тепение Фарма энд Косметикс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РК-ЛС-5№002447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Гельминтокс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Иннотера Шузи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РК-ЛС-5№002448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Гемангиол®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3.75 мг/мл, 120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79 929,00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116 501,91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128 152,10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105 мг/0.7 мл, 0.7мл,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РК-БП-5№024341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3 035 308,18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3 479 070,23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3 826 977,26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30 мг/1 мл, 1мл,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РК-БП-5№024343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867 230,91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994 020,06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1 093 422,07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60 мг/0.4 мл, 0.4мл,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РК-БП-5№024344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1 734 461,82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1 988 040,14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2 186 844,16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150 мг/1 мл, 1мл,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РК-БП-5№024345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4 336 154,54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4 970 100,33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5 467 110,37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инфузий200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3 923,07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5 217,69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инфузий1000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10 217,90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12 772,37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Гентамицина сульфат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4 %,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Гентасепт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наружного применения, 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Гентасепт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наружного применения, 2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1000000 МЕ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 ЗАО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5 278,40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6 861,92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500000 МЕ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 ЗАО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4 805,36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 Лайт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для вагинального или ректального введения 125000 МЕ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 ЗАО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 Лайт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для вагинального или ректального введения 250000 МЕ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 ЗАО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 лайт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10000 МЕ,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РК-БП-5№022416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 лайт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50000 МЕ/доза + 1 мг/доза, 100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"БИОКАД"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Гепавитале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250 мг/5 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Наброс Фарма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5 156,19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Гепа-Мерц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Мерц Фарма ГмбХ и Ко.КГаА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34 411,32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41 293,58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 комп. Хеель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2.2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8 275,95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10 510,45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5000 МЕ/мл,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7 176,36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9 329,27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- ИНДАР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5000 МЕ\мл,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"ИНДАР"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5 802,57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7 666,89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9 736,95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5000 МЕ/мл,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7 689,35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7 666,89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9 736,95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Гептрал®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и внутримышечного введения в комплекте с растворителем, 500 мг,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Байолоджиси Италия Лабораториз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ЛП-№000536-РГ-KZ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14 722,77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21 764,81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Гептрал®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Аббви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8 284,77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12 777,17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15 971,46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Гептрал®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Аббви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15 582,53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18 859,87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23 009,04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Гептрал®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и внутримышечного введения в комплекте с растворителем, 500 мг,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Байолоджиси Италия Лабораториз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15 582,53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18 850,76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22 997,93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Гептрокс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твердые, 300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5 807,59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Гербион® сироп подорожника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Гербион® сироп исландского мха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КРКА, д.д., Ново место, Словения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ЛП-№000482-РГ-KZ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3 684,70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Гербион® сироп исландского мха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1000 мг/4 мл, 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Фармачевтико С.Т.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11 672,44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500 мг/4 мл, 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Фармачевтико С.Т.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5 934,04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ГЕРПЕВИР®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2,5 % 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"Киевмедпрепарат"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Герцептин®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120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455 288,90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524 574,77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577 032,24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5 083,61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6 608,69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11 735,98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Гиалган®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внутрисуставного введения, 20мг/2мл, 2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Фидиа фармацеутиси Эс.Пи.Эй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15 237,93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23 300,26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27 960,31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4 779,29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6 356,46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ГИДАЗЕПАМ VIC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ГИДАЗЕПАМ VIC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ГИДАЗЕПАМ VIC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сублингвальные, 20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ГИДАЗЕПАМ VIC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сублингвальные,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1%, 10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0.5 % 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глазная, 0,5%, 3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глазная, 0,5%, 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Гидрокортизона ацетат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2,5 %,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ГИДРОКОРТИЗОН-РИХТЕР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микрокристаллическая для инъекций,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18 393,67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22 440,28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 200/0.5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6% 500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Гидроферол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Кальцифедиол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0.266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ФАЭС ФАРМА,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8 155,90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Гидрохлортиазид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500мг/ 100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5 127,66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ГИНЕКС®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750мг/ 200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5 920,60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Гинелайф Иодин™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200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Гиненорм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вагинальный, 0,1%, 100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Laboratorio Chimico Farmaceutico “A. Sella” S.r.l.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6 170,58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7 312,14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9 505,78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Гинипрал®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Гексопреналин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 мкг/2 мл 2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Гинкор Форт®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5 840,83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Гинопрогест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Гинопрогест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6 247,41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7 403,18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9 624,14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Гино-Тардиферон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с пролонгированным высвобождением,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469 715,37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516 686,91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532 290,00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734 879,20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808 367,12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411 953,00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573 400,30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630 740,33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Гипотиазид®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завод Фармацевтических и Химических Продуктов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Гипотиазид®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завод Фармацевтических и Химических Продуктов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ГЛАНДИН-Е2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Динопростон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вагинальный, 2 мг/3 г, 3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Набикасим Индастриз (Пвт)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10 283,16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12 853,95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ГЛАНДИН-Е2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Динопростон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вагинальные, 3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Набикасим Индастриз (Пвт)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5 746,80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9 863,63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12 526,81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ГЛАТАНОСТ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0,05 мг/мл, 2.5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РАФАРМ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8 636,61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ГЛАТАНОСТ-Т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(0,05 мг + 5 мг)/мл, 2.5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РАФАРМ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7 539,81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9 575,56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Глаумакс®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20 мг/мл, 5мл,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Глаумакс®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20мг/мл+5мг/мл,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3 406,56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ГЛИАТИЛИН®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1000 мг/4 мл, 4 мл,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ИТАЛФАРМАКО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7 433,40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11 452,86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14 316,07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ГЛИАТИЛИН®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ИТАЛФАРМАКО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5 877,45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9 051,35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11 495,21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Гливек®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Продакшнс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49 526,16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56 955,08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Гливек®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Продакшнс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94 932,00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108 222,48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119 044,73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Гливек®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Продакшнс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ЛП-№005299-РГ-KZ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49 526,16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56 955,08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Гливек®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Продакшнс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ЛП-№005299-РГ-KZ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94 932,00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108 222,48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119 044,73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ГлиДиа®МВ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60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Гликлада® CP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 МВ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 60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ГЛИМЕРОН 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ГЛИМЕРОН 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ГЛИМЕРОН 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4 232,74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ГЛИМЕРОН 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5 659,28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7 357,07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Глитейк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в комплекте с растворителем – вода для инъекций, 400 мг, 3.2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"Киевмедпрепарат"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5 922,48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9 545,12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12 122,30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85 г, 50 мл, №1 (в стеклянных флаконах)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85 г, 50 мл, №1 (в пластиковых флаконах)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Люголя раствор с глицерином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подъязычные, 100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научно-производственный комплекс Биотики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Глиятон®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250 мг/мл, 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8 723,76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11 079,17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Глутаргин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Аргинин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40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"Фармацевтическая компания "Здоровье"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6 656,86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8 653,91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Глутаргин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Аргинин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400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"Фармацевтическая компания "Здоровье"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20 695,17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24 834,20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ГлюкаГен® 1мг ГипоКит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Глюкагон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в комплекте с растворителем1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8 518,65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10 818,69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Глюкованс®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мг/2,5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Сантэ с.а.с.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Глюкованс®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Сантэ с.а.с.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10 %,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10 %,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10 %, 500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10 %,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500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400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5%,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5%,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10%,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10%,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40 %,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400 мг/мл,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Новосибхимфарм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400 мг/мл,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Синьцзянская фармацевтическая компания "Хуашидань"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500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Синьцзянская фармацевтическая компания "Хуашидань"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Синьцзянская фармацевтическая компания "Хуашидань"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5%,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5%,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10%,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10%,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АНХУЙ ДОУБЛ-КРАН ФАРМАСЬЮТИКАЛ Ко.,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5%,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АНХУЙ ДОУБЛ-КРАН ФАРМАСЬЮТИКАЛ Ко.,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500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АНХУЙ ДОУБЛ-КРАН ФАРМАСЬЮТИКАЛ Ко.,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АНХУЙ ДОУБЛ-КРАН ФАРМАСЬЮТИКАЛ Ко.,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850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РК-ЛС-5№007294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 XR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Сантэ с.а.с.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 XR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750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6 315,97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 XR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1000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5 757,30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7 484,49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ГЛЮТИОН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600 мг, 4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Фармачевтико С.Т.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10 071,05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15 454,39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18 854,35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Глюцеразим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400 ЕД,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322 434,00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461 706,73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507 877,40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Целлтрион Фарм.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13 226,66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16 533,32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Целлтрион Фарм.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ЛП-№003587-РГ-KZ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13 226,66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16 533,32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Гонал-Ф®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5.5 мкг (75 МЕ), 3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11 738,21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Гонал-Ф®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300 МЕ (22мкг)/0,5 мл,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50 105,74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57 920,56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66 608,65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Гонал-Ф®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900 МЕ (66 мкг)/1,5 мл, 1.5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150 322,01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172 749,94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190 024,94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Гордокс®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Апротинин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100000 КИЕ 10 мл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34 218,31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42 922,04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49 360,35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ГорлоИН®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5 мг/1.5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"АДИФАРМ" ЕАO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Грандаксин®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Тофизопам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4 432,79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Грандаксин®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Тофизопам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8 882,77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Граноцит® 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Ленограстим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 в комплекте с растворителем 33.6 млн.МЕ5 мл№5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166 263,57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182 889,93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Грасулан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0.4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ГРИНТЕРОЛ®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7 194,48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9 352,83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ГРИНТЕРОЛ®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8 570,49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14 650,28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17 873,34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Гриппол® Квадривалент Вакцина гриппозная четырехвалентная инактивированная субъединичная адъювантная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подкожного введения,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НПО Петровакс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РК-БП-5№024489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Гриппол® плюс (Вакцина гриппозная тривалентная инактивированная полимер-субъединичная)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и подкожного введения,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НПО Петровакс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РК-БП-5№019456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Гриппомикс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орального раствора (лесные ягоды), 10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Гриппомикс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орального раствора (апельсин), 10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4 036,46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Гриппомикс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орального раствора (лимон), 10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Гриппомикс плюс с фруктозой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орального раствора (лесные ягоды), 10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Гриппферон®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10000 МЕ/мл,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Фирн 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Гроприносин®-Рихтер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250 мг/5 мл, 150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ГЭК- 200 АФ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6% 500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4 603,82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ГЭК- 200 АФ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500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4 973,01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6 614,10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Давалинди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1000 МЕ,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4 195,36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Дайвобет®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Лэбораторис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8 605,69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13 210,82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16 513,52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 медак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введения, 200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3 749,12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5 889,09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7 655,82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 медак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введения500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10 802,35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13 502,94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Даласбин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 Напи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25 197,52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39 014,72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46 817,66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Капсулы150 мг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ПГМ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Капсулы300 мг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ПГМ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Капсулы150 мг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ЛП-№002809-РГ-KZ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Капсулы300 мг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ЛП-№002809-РГ-KZ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ДАЛМЕВИН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4 722,27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7 305,35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6 296,36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7 461,19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9 699,54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3 746,33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4 982,62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4 722,27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7 305,35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Даприл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Даприл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Даприл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Дарзалекс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100мг/5мл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РК-БП-5№023399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276 917,25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304 608,98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Дарзалекс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400мг/20мл 20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1 097 690,00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1 207 459,00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Дарзалекс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1800 мг,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2 443 209,17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2 688 026,64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2 956 829,30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Д-Вит Ламира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5000 МЕ,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Квест Витаминз Мидл Ист Фзе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6 389,91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Д-Вит Ламира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10000 МЕ,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Квест Витаминз Мидл Ист Фзе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4 719,35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6 276,73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Д-Вит Ламира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10000 МЕ,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Квест Витаминз Мидл Ист Фзе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5 603,35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8 767,15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11 134,28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Девилон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4 695,53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9 970,19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Девит 50 000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50000 МЕ, №8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Квест Витаминз Мидл Ист Фзе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4 843,57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9 690,58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Дезаминоокситоцин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Демокситоцин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МЕ,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4 418,80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6 788,63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8 825,22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Дезирет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 мкг,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0.5 мг/мл, 120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Дезолон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Рената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Дезурсолен®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450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 Фармасьютиси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6 039,74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10 172,06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12 715,08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Декапептил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0,1 мг/мл, 1 мл,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17 974,11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21 209,45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25 451,34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Декапептил Депо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инъекций в комплекте с растворителем, 3.75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41 862,73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47 723,51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54 882,04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Декарис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Декарис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Декетон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Декетон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мг/2мл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Декетон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мг/2 мл 2 мл № 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введения, 50 мг/2 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Дексалгин®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Менарини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Дексалгин® сашет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орального применения, 25 мг, 2.5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Менарини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0.5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1.5 мг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10 234,80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13 871,23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16 922,90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 мг/мл, 1 мл,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5 417,17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8 338,45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10 589,84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 мг/мл,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 мг/мл, 1 мл,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4 764,60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 "Белмедпрепараты"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 "Белмедпрепараты"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 мг/мл, 1 мл,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 капли, 0,1%,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РК-ЛС-0№025936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 мг/мл,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0,1 %, 8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0,1 %,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суспензия, 0,1 %,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- КРКА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Дексаметазона фосфат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 мг/мл,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Дексаметазон-Аджио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 мг/мл 1 мл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Дексаполькорт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наружного применения, (1,38 мг + 0,28 мг)/ г, 16.25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Польфа Акционерное Общество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Дексаром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25 мг/мл 2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ДексаТобром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Дексафлокс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глазная,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4 989,66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Дексдор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 мл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204 696,01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238 907,13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262 797,84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 инфузий, 50 мг/2 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6 257,44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8 134,67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 инфузий, 50 мг/2 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4 266,23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Дексилант 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Декслансопразол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30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 Компани Лимитед, завод в г. Осака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5 613,39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Дексилант 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Декслансопразол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30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 Компани Лимитед, завод в г. Осака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9 097,03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11 553,23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Дексилант 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Декслансопразол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60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 Компани Лимитед, завод в г. Осака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5 685,61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7 391,29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Дексилант 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Декслансопразол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60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 Компани Лимитед, завод в г. Осака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11 407,78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14 259,73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мкг/мл, 2 мл,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"Фармидея"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13 483,96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15 911,07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19 411,51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 Калцекс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мкг/мл, 2мл,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39 367,51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58 218,10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66 950,82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 Калцекс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мкг/мл, 2мл,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192 015,39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277 077,52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304 785,28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Дексомидин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мкг/мл, 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50 981,07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58 118,42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66 836,18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Дексомидин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мкг/мл,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40 286,59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45 926,71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52 815,72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Декссимб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мкг/мл,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49 776,12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57 242,53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Декссимб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мкг/мл,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64 311,00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104 839,79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115 323,77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Декстанол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4 442,23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Декстанол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Декстанол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12.5 мг/1г 60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Декстемп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ВИТАМИННЫЙ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Декстемп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ВИТАМИННЫЙ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Декстомид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мкг/мл,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Арома Илач Сан. Лтд. Сти.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24 476,94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36 924,42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44 309,31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6 %,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6 %,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10 %,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10 %,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Демотон - Б Нео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Демотон-Б12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3 779,66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Демотон-Д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Демотон-Т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ДЕНИГМА®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10 966,64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17 879,43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21 812,91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ДЕНИГМА®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Денкап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Де-Нол®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120 мг, №112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"ЗиО-Здоровье"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7 031,86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13 526,57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Дентора®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стоматологический, 20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ДЕНЬВИТ D3 ИММУНО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Пленки диспергируемые в полости рта, 60000 МЕ,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8 399,78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ДЕНЬВИТ D3 ИММУНО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Пленки диспергируемые в полости рта, 2000 МЕ,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5 г/100 мл 150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Унитер Ликвид Мануфактуринг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действия, покрытые оболочкой, делимые300 мг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7 848,23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пролонгированного высвобождения, делимые,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Хроносфера™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пролонгированного действия250 мг0.75 г№30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Хроносфера™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пролонгированного действия500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Депантол®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4 442,73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5 908,84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ДЕПРЕС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 мг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Дерилайф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Деринат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Дезоксирибонуклеат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местного и наружного применения, 0,25 %,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"ФЗ Иммуннолекс"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4 763,09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6 334,92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Деринат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Дезоксирибонуклеат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15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"ФЗ Иммуннолекс"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19 183,60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28 876,73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34 652,07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Сульфадиазин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1%,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Дермовейт®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0,05%,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Дермовейт®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0,05 %,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Delpharm Poznan Spolka Akcyjna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Дермодрин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20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Монтавит Гес. м.б. 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Дермодрин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50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Монтавит Гес. м.б. 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Десилмакс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6 938,56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11 436,13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14 295,16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Десилмакс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5 260,34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Десилмакс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6 939,15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10 517,18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13 146,48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Десилмакс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3 898,02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0.1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Works Private Limited Company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0.2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Works Private Limited Company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9 518,87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ДЕТОПРОФ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LABORATORIOS NORMON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4 302,48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5 722,30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Дефежакт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диспергируемые, 125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42 749,05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48 733,92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56 044,00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Дефежакт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диспергируемые, 250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80 998,20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92 337,95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106 188,64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Дефежакт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диспергируемые, 500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143 996,80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161 276,42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177 404,06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180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77 264,70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88 081,76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101 294,02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99 644,82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113 595,09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124 954,60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Джадену™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180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134 338,05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150 458,62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165 504,48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Джадену™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225 634,19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250 453,95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275 499,35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Джакави®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730 952,67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804 047,94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884 452,73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Джакави®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1 450 304,65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1 595 335,12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1 754 868,63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Джардинс®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Эмпаглифлозин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26 535,84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Джардинс®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Эмпаглифлозин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26 534,42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6 343,64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8 246,73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Джес®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6 343,64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8 246,73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Дживи®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Дамоктоког альфа пэгол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растворителем, 500 МЕ,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ЛЛС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138 609,90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155 243,09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170 767,40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Дживи®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Дамоктоког альфа пэгол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растворителем, 1000 МЕ,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ЛЛС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277 219,80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307 713,98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338 485,38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Дживи®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Дамоктоког альфа пэгол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растворителем, 2000 МЕ,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ЛЛС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554 439,60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609 883,56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670 871,92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подкожного введения, 10 МЕ, 3.33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ГенеСайенс Фармасьютикалс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РК-БП-5№022696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215 995,20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239 754,67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263 730,14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подкожного введения в комплекте с растворителем (вода для инъекций), 4 МЕ, 1.33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ГенеСайенс Фармасьютикалс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РК-БП-5№022697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21 374,52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24 794,44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29 753,33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подкожного введения в комплекте с растворителем (вода для инъекций), 4 МЕ, 1.33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ГенеСайенс Фармасьютикалс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РК-БП-5№022697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42 749,05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48 733,92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56 044,00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подкожного введения в комплекте с растворителем (вода для инъекций), 10 МЕ, 3.33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ГенеСайенс Фармасьютикалс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РК-БП-5№022782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539 987,99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593 986,79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653 385,47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подкожного введения в комплекте с растворителем (вода для инъекций), 10 МЕ, 3.33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ГенеСайенс Фармасьютикалс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РК-БП-5№022782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53 998,80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61 558,63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70 792,43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подкожного введения в комплекте с растворителем (вода для инъекций), 10 МЕ, 3.33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ГенеСайенс Фармасьютикалс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РК-БП-5№022782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107 997,60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120 957,31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133 053,04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Диабетон® MR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60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Диабетон® МR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"СЕРВЬЕ РУС"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ЛП-№000531-ГП-KZ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3 773,71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Диабетон® МR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Диабетон® МR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ЛП-№000531-ГП-KZ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Диаглизид® MR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0.10 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0.10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Драже, 0.05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Драже, 0.05 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Драже, 0.1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Драже, 0.1 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Диакарб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Ацетазоламид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ЛП-№000359-РГ-KZ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Диалипон®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3 %,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Диалипон®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3 %, 20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5 941,51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7 723,96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Диалипон®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Диалипон® Турбо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1,2 %, 50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11 048,30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23 536,79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28 244,15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Диане® 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диализа, 1,36%, 2000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20 545,07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24 654,09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диализа, 1,36%, 5000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10 415,22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13 764,76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16 793,01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диализа, 2.27%, 5000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12 029,34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15 614,16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19 049,28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диализа, 2.27%, 2000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20 545,07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24 654,09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диализа, 3,86%, 2000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13 230,67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17 173,41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20 951,56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диализа, 3,86%, 5000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11 060,84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14 618,83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17 834,97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Диаскинтест®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внутрикожного введения,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Генериум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РК-БП-5№022754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19 689,87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24 021,64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Диафлекс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Диацереин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6 490,45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8 437,58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Дибазол - Дарница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1%, 1мл,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РК-ЛС-5№008516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Дибазол - Дарница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1%, 5мл,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Дивабо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Наари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5 706,03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7 417,83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Дивагестия®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Cyndea Pharma, S.L.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8 584,66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10 902,52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4 647,01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0,5 г, 0.1 %,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8 155,41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0.1 %, 1 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7 738,11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9 827,40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0,25 мг/мл 1 мл № 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"Фармацевтическая компания "Здоровье"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0.25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 ГРИНДЕКС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0.25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РК-ЛС-5№002437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Диециклен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Мюнстер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7 208,55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10 848,51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Диклоберл® N 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75 мг/3 мл, 3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Диклоберл® ретард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Дикловит®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Диклоген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1 %,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Дикломек®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ДИКЛОСЕЙФ®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ДИКЛОСЕЙФ®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ДИКЛОСЕЙФ® Форте Эмульсионный 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2%,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ДИКЛОСЕЙФ® Форте Эмульсионный 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2 %, 100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ДИКЛОТОЛ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Дикло-Ф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0,1%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25 мг/мл, 3мл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50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5% 30 г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ШТАДА®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ЛП-№001440-РГ-KZ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ШТАДА®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ЛП-№001440-РГ-KZ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Диклофенак–AIGP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75 мг/3 мл, 3 мл,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Санайи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Диклофенак–AIGP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75 мг/3 мл, 3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Санайи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5 148,53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6 101,01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7 931,31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25 мг/мл, 3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0.1 %, 10мл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0.1 %, 5мл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ДИКЛОФЕНАК-АКОС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25 мг/мл, 3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Диклофенак-АКОС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25 мг/мл 3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Диклофенак-АКОС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1% 30 г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ДИКЛОФЕНАК-АКОС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5%,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ДИКЛОФЕНАК-АКОС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5%, 100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Диклофенак-ратиофарм 140 мг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Пластырь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Тейка Фармасьютикал Ко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с пролонгированным высвобождением,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Ацино Фарма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с пролонгированным высвобождением, 100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Ацино Фарма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75 мг/2 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РК-ЛС-5№004751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ЛП-№004143-РГ-KZ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ЛП-№004143-РГ-KZ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ЛП-№004143-РГ-KZ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ЛП-№004143-РГ-KZ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75 мг/2 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ЛП-№004728-РГ-KZ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ЛП-№005205-РГ-KZ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ЛП-№005205-РГ-KZ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1%, 40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1%, 100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4 228,23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Пластырь, 140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Тейка Фармасьютикал Ко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5 062,76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6 581,59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1%,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"Харьковское фармацевтическое предприятие "Здоровье народу"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РК-ЛС-5№000964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1 %,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10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1%,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"Фармацевтическая компания "Здоровье"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Димедрол-Дарница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ДИМЕКСИД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 сульфоксид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наружного применения,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Димексид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 сульфоксид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наружного применения,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 мг/0,02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5 033,71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ДИНАПАР AQ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75 мг/мл,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Динапар QPS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местного применения 4 % 30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ДИНАПАР QPS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местного применения, 4 %,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4 183,06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5 563,48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Динодес™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100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Динодес™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100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6 669,53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Диован®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Siegfried Barbera S.L.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Диован®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160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4 587,35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5 458,95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7 096,63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внутриполостного и наружного применения, 10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Новосибхимфарм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7 245,36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внутриполостного и наружного применения, 10 мг/мл,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Новосибхимфарм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4 763,62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7 319,83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9 515,78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Дипросалик®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30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5 227,22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Дипроспан®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6 526,02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9 363,89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11 892,14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Дипрофол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20 мг/мл, 50мл,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5 865,84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7 625,60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Дипрофол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10 мг/мл, 20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6 149,99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Дипрофол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10 мг/мл,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2 962,12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Дисоль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Дисоль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Дисперкам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0,5%,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Диспорт®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и подкожного введения, 500 ЕД, 3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Биофарм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РК-БП-5№015757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116 622,00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Диспорт®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и подкожного введения 300 ЕД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Биофарм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РК-БП-5№020468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75 762,00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ДИСТРЕПТАЗА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БИОМЕД-ЛЮБЛИН Вытвурня Суровиц и ЩепҰнэк Спулка Акцыйна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6 130,93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7 970,21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Диферелин®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 (0,9 % раствор натрия хлорида), 0.1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17 779,06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Диферелин® 11,25 мг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внутримышечного введения пролонгированного действия в комплекте с растворителем 11.25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148 019,20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162 821,12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Диферелин® 3,75 мг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внутримышечного введения пролонгированного действия в комплекте с растворителем 3.75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72 819,19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83 742,07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Дифлюкан®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Капсулы50 мг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10 620,33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10 620,33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Дифлюкан®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Капсулы150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Дифлюкан®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введения2 мг/мл№1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10 735,88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Дифосфоцин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1000 мг/4 мл, 4 мл,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Митим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5 757,61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7 484,89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Хлорталидон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Хлорталидон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Дицинон®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6 011,34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7 814,74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Дицинон®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250 мг/2 мл, 2 мл,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6 347,73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10 001,38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12 501,72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Докса-Дюра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8 004,49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10 165,70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Докса-Дюра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4 019,13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5 345,44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Доксафин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2.5 мг/5 мл, 150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Доксиламин-КМ®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25 мг/мл,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Кревель Мойзельбах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 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 ШТАДА®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50 мг/25 мл,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9 699,06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14 944,22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18 231,94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 мг/ 5мл,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3 976,33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Боярышника настойка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Долгит® 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5 %, 100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Долоргит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3 555,72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Долгит® 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5 %,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Долоргит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Долгит® крем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20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Долоргит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Долгит® крем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100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Долоргит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Долгит® крем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Долоргит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Долгит® крем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150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Долоргит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ДОМРИД®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ДОМРИД®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1 мг/мл, 60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3 602,56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1500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РОТТАФАРМ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11 527,25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14 409,07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400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Биологичи Италия Лабораториз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12 935,24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16 169,05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Дониум-ТК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РК-ЛС-3№122158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Донормил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Донормил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5 436,40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Донормил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шипучие, 15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5 458,26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Донормил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шипучие, 15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ЛП-№002236-РГ-KZ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5 458,26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4% 5мл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 мг/мл 5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Допегит®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Метилдопа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5 841,97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ДОПРОКИН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Дорамицин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3000000 МЕ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Дорзамед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20 мг/мл,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7 037,33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9 148,53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Дорзасопт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8 785,71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11 157,85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Дорзопт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20 мг/мл +5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5 656,91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7 353,99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Дорсоб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2 %,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6 023,77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Дорсоб -Т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ДОРТИМОЛ-DF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Доспрей®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Достинекс®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0.5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Достинекс®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0.5 мг, №8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9 770,33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12 408,31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Достинекс®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0.5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ЛП-№002089-РГ-KZ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Достинекс®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0.5 мг, №8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ЛП-№002089-РГ-KZ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9 770,33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12 408,31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Дотагита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Гадотеровая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279,32 мг/мл (0,5 ммоль/мл),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8 215,58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10 433,79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Дотагита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Гадотеровая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279,32 мг/мл (0,5 ммоль/мл),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9 456,67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14 407,51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17 577,16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Дотагита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Гадотеровая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279,32 мг/мл (0,5 ммоль/мл),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"Фармак"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9 273,64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14 214,82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17 342,08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Дотаграф®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Гадотеровая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0,5 ммоль/мл, 20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Занохемия Фармацойтика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131 651,17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191 684,10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210 852,51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80 мг/ 8 мл, 8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39 437,88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58 510,57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67 287,15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20 мг/ 2 мл, 2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10 532,19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16 499,31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20 129,16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20 мг/мл, 1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67 915,89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78 103,27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80 мг/4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183 331,00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205 345,66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225 880,23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Драмина®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Дименгидринат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Драмина®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Дименгидринат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Драстоп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Хондроитина сульфат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5 707,89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11 201,73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Дриптан®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Оксибутинин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Рецифарм Фонтен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4 101,79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5 013,54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6 517,60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Дронис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3мг+0.02мг,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3 946,73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0.04 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0.04 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 мг/2 мл 2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Дротаверина гидрохлорид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Дротаверина гидрохлорид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Адифарм ЕАД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Адифарм ЕАД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Адифарм ЕАД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Дукресса™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мг/мл + 1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Тубилюкс Фарма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5 921,85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ДУКСЕТ®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высвобождением, 30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8 934,47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11 346,78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ДУКСЕТ®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высвобождением, 60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9 235,89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11 729,58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Дулоксвитэ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60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Лесви,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7 164,70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10 490,45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13 113,06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Дульколакс®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Реймс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4 427,52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Дуовит®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Дуодарт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Шорндорф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29 688,30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Дуодарт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Шорндорф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13 726,30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Дуолазид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300 мг/150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75 916,25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7 784,15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9 885,87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Дуопрост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2.5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5 449,95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7 084,94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ДуоТрав*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2.5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5 219,99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8 041,39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Дусконал Ретард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Дутабит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0.5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6 272,92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Дутабит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0.5 мг/0.4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9 786,01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12 428,24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0,5 мг / 0,4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11 785,57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14 731,96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Дутамс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твердые, 0,5 мг + 0,4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8 346,08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9 890,10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12 560,43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 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0,5 мг + 0,4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Laboratorios Leon Farma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11 965,04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Дутасвитэ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0.5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Синдеа Фарма СЛ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4 699,65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6 983,62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9 078,71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0.5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Лабораторис ЛЕОН ФАРМА, 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29 548,20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43 729,91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50 289,40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Дэлсия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 мг + 0.03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Дюзела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высвобождением, 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ДЮРАЛОНГ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5 196,58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ДЮРАЛОНГ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5 014,42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Дюспаталин®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ретард, 200 мг,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3 604,39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4 793,84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Дюспаталин®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ретард,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7 863,87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667 г/л, 500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4 995,06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667 г/л,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667 г/л, 15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667 г/л, 1000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6 447,30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8 470,33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10 757,32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 для Мамы и Малыша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667 г/л, 500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 для Мамы и Малыша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667 г/л,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Дюфастон®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7 896,77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10 028,90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 "Минскинтеркапс"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400 мг № 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 "Минскинтеркапс"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Е Санофи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Е Санофи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(ТТС),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ЛТС Ломанн Терапевтические системы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8 240,06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10 464,88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Езафосфина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Фосфруктоза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для внутривенного введения в комплекте с растворителем - вода для инъекций стерильная, 5 г, 50мл,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Биомедика Фоскама Груп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7 375,08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11 197,21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13 996,51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Езафосфина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Фосфруктоза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10г, 100мл,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Биомедика Фоскама Груп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8 878,28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13 423,04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16 778,80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Ерадиком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Ерадиком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серная простая - 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25 г, №1 (по 25 г в банке (без вложения в пачку из картона))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серная простая - 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25 г, №1 (по 25 г в тубе. Туба без вложения в пачку из картона)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сахарной оболочкой,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6 451,73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8 387,25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 Скопье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4 687,20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200 мг/5 мл, 15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Лесви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Подорожника сок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оральная,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Завицефта®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инфузий, 2000 мг/500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494 700,14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549 117,16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604 028,87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Занидип-рекордати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Индустрия Химика и Фармацевтика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Занидип-рекордати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Индустрия Химика и Фармацевтика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5 387,32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Зарсио®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и внутривенного введения, 30 млн. ЕД/0.5 мл,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8 748,19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13 476,58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16 845,72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Зафрилла®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"Гедеон Рихтер", Венгрия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ЛП-№000003-РГ-KZ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10 504,05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Зелбораф®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Вемурафениб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240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Милано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536 770,11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679 014,18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746 915,60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Земплар®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Парикальцитол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мкг/мл 1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Хоспира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27 984,65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33 581,57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Зенавил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Зенавил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5 405,94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8 449,97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10 731,47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GlaxoSmithKline Consumer Healthcare South Africa (Pty)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4 % 10 мл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Фармаклер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10 мг/мл, 30мл,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Зеркалин® Интенсив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50 мг/г + 10 мг/г,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5 328,60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6 314,39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8 208,71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Зеродол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Зетринал®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5 мг/5 мл,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Зетринал®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5 мг/5 мл, 100мл,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Зетринал®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Зеффикс®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13 318,19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16 647,74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Зеффикс®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5 мг/мл 240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7 429,83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Зиаген®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27 980,04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Зиаген®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20 мг/мл 240 мл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21 526,62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25 831,95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 2г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Зидоас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7 628,56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9 688,27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Зидолам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мг/300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5 415,08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Зикадия™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2 094 278,85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2 303 706,74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2 534 077,41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Зиларги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3 921,34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Зимагра-ODS 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Пластинки диспергируемые в полости рта, 50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6 487,78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8 434,11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суспензии, 100 мг/5 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Зинацеф®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750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Зинерит®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наружного применения в комплекте с растворителем и аппликатором,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6 488,66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8 435,25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внутрь, 125 мг/5 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4 569,54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125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3 464,54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внутрь, 250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3 736,94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5 895,47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7 664,12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5 232,76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6 802,59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Зинфоро®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Цефтаролина фосамил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инфузий, 600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227 725,10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252 774,86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278 052,35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ЗИОМИЦИН®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ЗИОМИЦИН®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"ЛАБОРАТОРИЯ БЕЙЛИ-КРЕАТ"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200 мг/5 мл, 60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инфузий, 500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6 014,26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Зиртек®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Фаршим С. 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Зиртек®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10 мг/мл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Эйсика Фармасьютикалз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4 587,79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Зитига®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 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1 248 288,36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1 373 117,19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100 мг/5 мл, 19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4 129,13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200 мг/5 мл, 16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5 037,02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200 мг/5 мл, 29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5 756,60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ЗИТМАК®/Зитмак® 125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125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ЗИТМАК®/Зитмак®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ЗИТМАК®/Зитмак®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Зитрокс-Маклеодс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Зитрокс-Маклеодс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Зитрокс-Маклеодс®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100 мг/5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Зитрокс-Маклеодс®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200 мг/5 мл, 60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Зифта-1000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1000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Парэнтэралс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Зобон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мг/100 мл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70 192,70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112 027,55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123 230,30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Зовиракс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5%, 2 гр,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Glaxo Operations UK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ЗОДАК®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Капли, 10 мг/мл,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А.Наттерманн и Сие.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Зодак®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Зодак®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Зоели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Дельфарм Лилль С.А.С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6 833,71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8 883,82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Зокардис® 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Зофеноприл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5 374,37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Зокардис® 7,5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Зофеноприл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7.5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Имплантат с пролонгированным высвобождением для подкожного введения 3.6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ЮК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61 799,10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71 068,96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Золадекс™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Имплантат для подкожного введения пролонгированного действия в шприце-аппликаторе с защитным механизмом 10.8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ЮК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178 076,58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195 884,24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 мг/5 мл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16 270,37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19 849,85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Золедронат-Тева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4мг/5мл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6 790,70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8 827,91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Золеост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4 мг/5 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 СЛ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43 481,67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50 003,92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Пиоглитазон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6 312,15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Пиоглитазон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ЗОЛОМАКС®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Алпразолам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ЗОЛОМАКС®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Алпразолам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ЗОЛОПЕНТ®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отложенным высвобождением,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ЗОЛОПЕНТ®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отложенным высвобождением, 20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"КУСУМ 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Зомактон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4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Вассербургер Арцнаймиттельверк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31 962,04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37 075,97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44 491,16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Зомактон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10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Вассербургер Арцнаймиттельверк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111 367,92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122 504,71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Зомета®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4мг/5мл,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40 009,09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45 610,36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52 451,92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8 225,21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13 403,87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16 754,83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5 805,76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9 501,71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12 067,17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7.5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7.5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ЗОРЕСАН®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 мг,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6 997,31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11 525,59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14 406,99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ЗОРЕСАН®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6 558,83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ЗОРЕСАН®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10 029,06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16 449,65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20 068,57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ЗОРЕСАН®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7 169,57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9 320,44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ЗОРЕСАН®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12 034,88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19 739,58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24 082,29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ЗОРЕСАН®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8 605,21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10 928,62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750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Сансе Лабораториз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1.5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Сансе Лабораториз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5 495,70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Зульбекс®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И.Г.Вена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 мг/мл,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Кедрион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34 431,12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41 317,34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И.Г.Вена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 мг/мл,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Кедрион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74 205,00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84 593,70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97 282,76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И.Г.Вена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Кедрион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166 219,20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182 841,12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И.Г.Вена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 мг/мл,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Кедрион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296 820,01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329 470,21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362 417,23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Иберогаст®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Штайгервальд Арцнаймиттельверк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Иберогаст®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Штайгервальд Арцнаймиттельверк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Ибукем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Ибукем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Ибукем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200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Cachet Pharmaceuticals Pvt. Ltd. при Alkem Laboratories Ltd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Ибукем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100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Cachet Pharmaceuticals Pvt. Ltd. при Alkem Laboratories Ltd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NOBEL®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со вкусом тутти-фрутти, 100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NOBEL®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со вкусом клубники, 100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Форте NOBEL®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со вкусом клубники, 200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Форте NOBEL®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со вкусом тутти-фрутти, 200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4 809,43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 Бэби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60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"Фармина"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 Бэби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125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"Фармина"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 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100 мг/5 мл, 120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100мг/5мл,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100 мг/г 50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200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клубничная, 200мг/5 мл, 40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клубничная, 200мг/5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малиновая, 200мг/5мл, 40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малиновая, 200мг/5мл,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мини Юниор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100 мг,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Ультра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Ибуфлекс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60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Ибуфлекс 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Ибуфлекс 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ИВЕРЗАК 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5 489,51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7 136,36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Ивкер®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Хималайя Велнесс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Идарубицина гидрохлорид ФаРес™ 5 мг/5 мл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 мг/мл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Тимоорган Фармации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34 266,48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41 119,78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ИДРИНОЛ®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парабульбарного введения, 100 мг/мл, 5мл,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6 024,88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Изипенем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БКРС Фарма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14 264,13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 мг/мл 10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ПАО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6 752,64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8 778,44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 лонг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действия, 20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НПФ"МИКРОХИМ"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4 933,47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 лонг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действия, 40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НПФ"МИКРОХИМ"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5 328,14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 Лонг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действия, 60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НПФ "МИКРОХИМ"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100 мг/5 мл,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6 773,27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11 607,59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14 509,48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 Антуса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0.1% 10 мл №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3 666,89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Изотрой 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12 520,86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20 771,42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24 925,70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Изотрой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 250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24 662,30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39 999,57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47 999,49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Пирамал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12 412,36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19 557,59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23 860,26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Пирамал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39 309,53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47 171,44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Икервис®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 мг/мл, 0.3 мл,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Ексельвижен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35 710,36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52 922,76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60 861,17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ИКСГЕВА®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Денозумаб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70 мг/мл 1.7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112 460,09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163 741,89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180 116,08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Илпио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телмисартан/индапамид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мг/2,5мг,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ЛП-№001623-РГ-KZ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6 039,06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ИЛСИРА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Левилимаб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180 мг/мл, 0.9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"БИОКАД"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323 591,70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359 186,79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395 105,47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 АМРИНГ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НАНОФАРМА ДЕВЕЛОПМЕНТ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65 035,07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116 397,20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128 036,92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 АМРИНГ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НАНОФАРМА ДЕВЕЛОПМЕНТ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260 140,23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461 523,83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507 676,21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 АМРИНГ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НАНОФАРМА ДЕВЕЛОПМЕНТ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62 354,58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71 707,77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 АМРИНГ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НАНОФАРМА ДЕВЕЛОПМЕНТ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136 915,93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242 892,34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267 181,58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Имбрувика®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Ибрутиниб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140 мг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3 093 998,75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3 403 398,62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Имипенем+Циластатин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9 338,17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11 859,48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Иммард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Гидроксихлорохин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3 548,72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4 719,80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Имодиум®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диспергируемые в полости рта, 2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ЮК Суиндон Зайдис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Имодиум®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Имодиум®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Имодиум®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6 970,52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Имфинзи™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Дурвалумаб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500 мг, 10мл,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Catalent Indiana LLC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РК-БП-5№024448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1 387 560,01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1 977 476,50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2 175 224,15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Имфинзи™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Дурвалумаб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120 мг, 2.4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Catalent Indiana LLC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РК-БП-5№024449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335 630,10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483 658,85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532 024,73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Инбутол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5 095,41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8 738,41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11 097,78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Инвега®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 3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Силаг Мануфэкчуринг ЛЛС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52 240,07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Инвега®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 6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Силаг Мануфэкчуринг ЛЛС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48 887,79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56 220,96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Инвега®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 9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Силаг Мануфэкчуринг ЛЛС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65 304,35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75 100,01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Инвокана®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Канаглифлозин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15 446,12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23 295,05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27 954,06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Инвокана®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Канаглифлозин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15 446,12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23 294,93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27 953,92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Ингавирин®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90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5 731,16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Ингавирин®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60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4 358,03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Ингавирин®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90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8 379,42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10 641,86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Ингавирин®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60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6 026,49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Ингавирин®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30 мг/5 мл, 90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 Фармацойтичи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8 528,55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1.25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1.25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 SR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оболочкой, 1.5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 SR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высвобождением, 1.5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Индапамид/Периндоприл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1.25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Индапамид/Периндоприл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0.625 мг /2.5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Индапамид-Тева 1,5 мг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пролонгированного высвобождения, 1.5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Индовазин®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45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Балканфарма-Троян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100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100 мг/г, 40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 Софарма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 Софарма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10%, 40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Инестом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 г/10 мл, 10мл,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4 339,95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7 254,51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9 430,86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Инестом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 г/5 мл, 5мл,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6 897,52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8 966,77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Инксанта 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Присайс Биофарма Пвт.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5 857,46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Инлайта®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 мг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312 815,30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347 224,98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381 947,48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Инлайта®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1 541 452,22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1 695 597,44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1 865 157,19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Инокаин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Оксибупрокаин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0,4%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ИНОСЕДА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250 мг/5 мл, 120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4 664,11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ИНСУЛИПОН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9 035,83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10 707,46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13 384,32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ИНСУЛИПОН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7 294,49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9 482,84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Инсуприд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Инсуприд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Инсуприд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Инсуприд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6 172,01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60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5 546,10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7 209,93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Инсуфор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Инсуфор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5 555,15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Инсуфор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Инсуфор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Инсуфор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4 648,74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Инсуфор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850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6 891,73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Инсуфор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4 638,47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Инсуфор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7 019,84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8 318,51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10 564,51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Инсуфор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5 569,08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200 мг/ 5 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Интанорм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1 мг, 1 мг/мл,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Интафлю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0.2 %,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 Хэлзкэа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Интафлю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Интелекта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1.0 г/5 мл, 5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ЮНИ-ФАРМА КЛЕОН ТСЕТИС ФАРМАСЬЮТИКАЛ ЛАБОРАТОРИЕЗ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5 699,99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7 409,99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РК-ЛС-5№001170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90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РК-ЛС-5№001170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РК-ЛС-5№001170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РК-ЛС-5№001171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3 993,81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5 311,76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РК-ЛС-5№001171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Интербетин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бета-1b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 0.3 мг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Карагандинский фармацевтический комплекс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РК-БП-5№024194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130 193,75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143 213,13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800 мг/8 мл, 8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Производственное подразделение-фабрика АО Ген Илач ве Саглык Урунлери Санаи ве Тиджарет АШ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18 889,08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24 135,37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28 962,44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400 мг/4 мл, 4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Производственное подразделение-фабрика АО Ген Илач ве Саглык Урунлери Санаи ве Тиджарет АШ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9 444,54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12 275,19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15 343,98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Инфанрикс гекса, вакцина дифтерийно-столбнячная бесклеточная коклюшная, комбинированная с вакциной против гепатита В рекомбинантной, вакциной против полимиелита инактивированной и вакциной против Haemophilus influenzae тип b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в комплекте с порошком лиофилизированным 0.5 мл/доза 1.25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РК-БП-5№013446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15 662,14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19 107,81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 для неинфекционных аллергенов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 для неинфекционных аллергенов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РК-ЛС-3№020570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Инфенак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 Лаб Приват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Инфлювак®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РК-БП-5№014228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Инфлювак® Тетра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РК-БП-5№024063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5 107,48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6 639,72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для инъекций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 для приготовления лекарственных форм для инъекций,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для инъекций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 для приготовления лекарственных форм для инъекций,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для инъекций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 для приготовления лекарственных форм для инъекций,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Ионофол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Ионофол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ИПИГРИКС®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11 520,43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17 547,11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21 407,47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ИПИГРИКС®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7 065,72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10 861,38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13 576,72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ИПИГРИКС®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6 522,21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10 004,02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12 505,02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ИПИГРИКС®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15 мг/мл, 1 ml,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14 410,49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17 580,80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Ипратерол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ингаляций, 0.25 мг/мл + 0.5 мг/мл,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"Фармстандарт-Лексредства", (ОАО "Фармстандарт-Лексредства")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Ирбедрин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 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Актавис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40 мг/2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Италия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Актавис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мг/5 мл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Италия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12 626,29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15 782,86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медак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300 мг 20 мг/мл 15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44 902,57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51 637,95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ИРИТЕРО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40 мг/2 мл, 2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ИРИТЕРО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мг/5 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12 626,29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15 782,86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Ирифрин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2,5%,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РК-ЛС-5№004742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Ирифрин БК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2,5 %, 0.4 мл,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ИРС® 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5 793,30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3 549,26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4 720,51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Итами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пластырь 140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Италиана Лаборатори Боути Эс.Пи.Эй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5 994,22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7 792,48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Итомед®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9 106,80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13 973,29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17 047,41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Итомед®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6 206,38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8 068,29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 Ксантис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 Ксантис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6 431,33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ПАО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7 293,81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9 481,96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Йодбаланс®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Йодомарин® 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РК-ЛС-5№008273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Йодомарин® 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йодид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0.2 мг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Йодомарин® 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йодид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0.2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Йодомарин® 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йодид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0.2 мг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Йодомарин®200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йодид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0.2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Йомоги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Ардейфарм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Кабазитаксел-Келун-Казфарм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Кабазитаксел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в комплекте с растворителем 60 мг/1,5мл 12 мл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1 445 034,00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1 589 566,75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1 748 523,42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0,5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Кабометикс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Кабозантиниб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2 461 633,64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2 707 797,00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2 978 576,70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Кабометикс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Кабозантиниб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2 461 633,64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2 707 797,00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2 978 576,70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Кабометикс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Кабозантиниб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2 461 633,64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2 707 797,00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2 978 576,70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Кавинтон®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мг/2 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Кавинтон®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КАВИНТОН® КОМФОРТЕ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Кавинтон®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Кадсила®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 эмтанзин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инфузионного раствора, 100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677 145,36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776 144,01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853 758,41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Кадсила®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 эмтанзин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инфузионного раствора, 160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1 084 382,40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1 242 919,11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1 367 211,02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Кайендра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Сипонимод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548 988,15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603 886,97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664 275,66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Кайендра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Сипонимод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0.25 мг, 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418 261,39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464 270,14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510 697,16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Кайендра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Сипонимод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0.25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43 892,73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50 037,71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57 543,37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Калидавир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200мг/50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18 530,88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21 866,44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26 239,73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оротат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Оротовая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0.5 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мл 40 мг/мл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40 мг/мл,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40 мг/мл,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Калимин 60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Пиридостигмина бромид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Клоке Фарма-Сервис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9 258,95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14 192,31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17 314,62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Калквенс®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Акалабрутиниб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AstraZeneca AB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3 100 297,21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4 334 799,93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4 768 279,92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№10 в контурной безъячейковой упаковке из бумаги упаковочной с полимерным покрытием с двух сторон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 стабилизированный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 стабилизированный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глюконат-Дарница (стабилизированный)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10%,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РК-ЛС-5№000827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глюконат-Здоровье (стабилизированный)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глюконат-Здоровье (стабилизированный)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2850 МЕ анти-Ха/0,3 мл, 0.3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эндокринный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12 296,07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15 370,09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3800 МЕ анти-Ха/0,4 мл, 0.4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эндокринный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19 555,31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23 857,48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5700 МЕ анти-Ха/0,6 мл, 0.6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эндокринный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16 718,31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20 396,34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7600 МЕ анти-Ха/0,8 мл, 0.8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эндокринный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20 050,55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23 258,64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27 910,37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10% 5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100 мг/мл,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хлорид-Дарница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10 % 5 мл № 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Камагра 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6 806,45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Камагра 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5 082,43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6 607,16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Кандекор®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Кандекор®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мг, -,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Кандибене®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вагинальные100 мг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 Мануфакчеринг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Кандибене®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вагинальные200 мг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 Мануфакчеринг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наружного применения,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1 %, 20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 - В6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вагинальные100 мг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 B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вагинальный, 2 %, 30 г.,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 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Кандидерм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3 252,65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Кандисилк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вагинальный, 2 %, 20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Вернигероде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Кандификс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Арафарма Груп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4 286,36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Кандифлан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Канизон®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КАНТАБ®/КАНТАБ® 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КАНТАБ®/КАНТАБ® 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КАНТАБ®/КАНТАБ® 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Шилпа Медикэа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9 986,97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11 834,56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14 793,20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Шилпа Медикэа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39 947,88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46 339,54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53 290,47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Капоксин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Илач Сан. ве Тидж. A.Ш.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Капреомицина сульфат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Капреомицина сульфат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ЛП-№000385-РГ-KZ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КАПСИКАМ®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4 654,47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КАПСИКАМ®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3 923,51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5 218,27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КАПСИКАМ®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Таллиннский фармацевтический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КАПСИКАМ®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Таллиннский фармацевтический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4 781,84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КАПСИКАМ®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3 896,01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КАПСИКАМ®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Таллиннский фармацевтический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"Киевмедпрепарат"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Н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мг/25мг,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ШТАДА®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ШТАДА®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3 722,35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ШТАДА®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КАПТОПРИЛ-АКОС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КАПТОПРИЛ-АКОС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Каптоспес+Н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Каптоприл, гидрохлортиазид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СПЕЦИФАР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Капфуро®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36 648,17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43 977,80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мг, № 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"Валента Фарм"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Карбетоцин Фармидея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Карбетоцин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100 мкг/мл, 1мл,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Фармидея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10 551,36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13 189,20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 медак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450 мг/45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14 923,33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23 383,27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28 059,92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 медак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 мг/мл, 150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7 772,57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12 516,01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15 645,02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150 мг/15 мл,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16 262,25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19 839,95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 1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 мг/5 мл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150 мг/15 мл 15мл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9 232,92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11 725,80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12.50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Оперэйшнс Поланд Сп. з.о.о.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Оперэйшнс Поланд Сп. з.о.о.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4 568,01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6.25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Оперэйшнс Поланд Сп. з.о.о.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КАРВИДИЛ®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6.25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КАРВИДИЛ®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12.5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4 198,67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КАРВИДИЛ®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Кардилопин®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Кардилопин®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Кардилопин®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Кардиомагнил®STADA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Кардиомагнил®STADA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Кардиомагнил®STADA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А.Д.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Кардиомагнил®STADA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А.Д.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Кардиомагнил®STADA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А.Д.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Кардиомагнил®STADA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Кардиомагнил®STADA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А.Д.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Кардиомагнил®STADA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Кардиоприл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Кардиоприл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оболочкой2.5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Кардофикс-сановель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5/160/12,5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Кардофикс-сановель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5/160/25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3 581,04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КАРЛОН®/Карлон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КАРЛОН®/Карлон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КАРЛОН®/Карлон 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КАРЛОН®/Карлон 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Карметадин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модифицированным высвобождением, 35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6 112,12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Карнилев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200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9 788,65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Карнилев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Оральный раствор, 100 мг/1 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9 788,65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 г/10 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5 707,19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7 419,34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 г/5 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Карум-сановель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оболочкой75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10 599,93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13 249,92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КАСАРК®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"Киевмедпрепарат"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КАСАРК®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32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"Киевмедпрепарат"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4 907,76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инфузий, 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60 821,80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69 336,85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79 737,38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инфузий, 70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72 518,30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82 670,86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95 071,49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Касповитэ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 50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80 192,07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103 051,52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113 356,67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Касполиоф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77 755,30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88 641,04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101 937,20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КАТАЗОЛ-DF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0.015 %,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Катаксол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0,015 %,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Катаксол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0,015% 15мл,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Катеджель с лидокаином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12.5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Монтавит Гес. м.б. 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Катенокс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2000 анти-Ха МЕ/0,2 мл, 0.2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Катенокс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4000 анти-Ха МЕ/0.4 мл, 0.4мл,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Катенокс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4000 анти-Ха МЕ/0.4 мл, 0.4мл,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11 762,89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21 236,72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25 484,06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КВАМАТЕЛ®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(0.9 % раствор натрия хлорида),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КВАМАТЕЛ®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КВАМАТЕЛ®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6 887,46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8 953,69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внутрь, 500 мг, 1.5 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6 846,63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11 201,01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14 001,26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100 мг/1 мл,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5 393,84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7 011,99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1000 мг/4 мл, 4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Соверейн Фарма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4 869,84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7 965,58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10 116,29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500 мг/4 мл, 4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Соверейн Фарма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6 636,07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1000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Nectar Lifesciences Ltd. (Unit-VI)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100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9 017,54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11 452,28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14 371,70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17 533,48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27 162,87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32 595,45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Кверцетин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Гранулы, 0.04 г/1 г, 2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Кворекс®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оболочкой75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6 614,45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11 287,13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Кейвер®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мг/2 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6 637,00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Келтикан®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Келтикан®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Алкала Фарма,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3 244,17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5 018,73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6 524,35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Кеналог® 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40 мг/мл,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Кеплерон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 мг/2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6 619,04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Фарма С. 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5 025,29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Фарма С. 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7 473,29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11 512,59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14 390,74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Фарма С. 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7 006,19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9 108,05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орального применения, 100 мг/мл, 300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НекстФарма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11 888,96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18 237,66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22 249,94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Кераворт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Имихимод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5 %, 250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11 802,58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14 934,07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18 219,56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Индастриас Фармасьютикас Алмиралл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Индастриас Фармасьютикас Алмиралл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3 614,39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4 807,13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Таблетки-лиофилизат, 20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ЮК Свиндон Зидис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5 397,48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Кетальдек-ТК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орального применения, 25 мг, 2.5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8 189,47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КЕТАМИН-САНТО®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5 672,41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Кетанейм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100 мг/2мл,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6 551,56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Кетанов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30 мг/мл 1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Терапия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Кетанов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Терапия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Кетанов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Терапия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 мг/мл,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6 385,98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8 301,77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Кетомед®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2,5 %,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Кетомед®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2,5 %,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Суппозитории, 100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Генвеон Илач Санаи ве Тикарет Аноним Сиркети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мг/2 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4 008,12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2,5%,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5%,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 АКТИВ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внутрь, 50 мг, 2 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Файн Фудс &amp; Фармасьютикалс Н.Т.М.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5 448,92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 ДУО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150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"Новартис Фармасьютикал Мэньюфекчуринг"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Шампунь, 60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2,5 %,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25 мг/г,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 Ромфарм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30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 Экспресс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диспергируемые в полости рта,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введения30 мг/мл№10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 СООО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30 мг/мл,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 Ромфарм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30 мг/мл,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РК-ЛС-0№025829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"ТК Фарм Актобе"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РК-ЛС-0№025829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 мг/мл 1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Кетостерил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Лабесфал Лабораториос Алмиро,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22 236,54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26 683,85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Кетостон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80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Спешиал Продакт’с Лайн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 Софарма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100 мг/2мл, 2мл,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"Химфарм"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ЛП-№000571-РГ-KZ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100 мг/2мл,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3 684,66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100 мг/2мл,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4 724,22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6 283,21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Трансдермальный пластырь, №140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Хандонг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39 067,20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Трансдермальный пластырь,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Хандонг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Кефентек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Пластырь, 30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Джеил Хэлз Саинс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Кзоламол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Jamjoom Pharmaceuticals Factory Company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5 845,14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7 598,68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Кивекса®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28 575,09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34 290,11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Кинезиа®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Фампридин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оболочкой, 10 мг, №54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122 549,76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137 255,73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150 981,30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Кинезиа®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Фампридин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оболочкой, 10 мг, №27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76 593,60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87 316,70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100 414,21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100 мг/мл,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РК-БП-5№018127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269 841,00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100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РК-БП-5№018128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505 050,00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555 555,00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Кискали™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Рибоциклиб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Сингапур Фармасьютикал Маньюфактуринг Пте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870 526,45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957 579,10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1 053 337,00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Кискали™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Рибоциклиб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"Новартис Фармасьютикал Мэньюфекчуринг"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741 334,00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815 467,40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897 014,14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Китруда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Пембролизумаб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25 мг/мл, 4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МСД Ирландия (Карлоу)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РК-БП-5№021845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1 605 732,08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1 766 576,39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1 943 234,03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250 мг/5 мл, 49.35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8 010,60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КЛАБЕЛ®/Клабел®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КЛАБЕЛ®/Клабел®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6 434,34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8 364,64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375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Indchemie Health Specialities Pvt. Ltd.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оболочкой625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Alkem Laboratories Ltd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156.25 мг/5 мл, 16.66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Индхеми Хэлс Спешиалитес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228,5 мг/5 мл, 16.66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Клавирекс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500мг/125мг,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Клавирекс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875мг/125мг,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5 596,28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мг/125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 BID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200 мг/28 мг, 70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 BID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875 мг/125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 BID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400 мг/57 мг, 70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 ES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600 мг/42.9 мг, 23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 для детей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125 мг/31.25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 Форт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250 мг/62.5 мг,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Клайра®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4 363,04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6 721,26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8 737,64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Кламер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5 282,86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6 867,72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Кламер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внутрь, 250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5 405,52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Кламер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внутрь, 125 мг/5 мл, 70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Кларанта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Кларанта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Кларигет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со вкусом апельсина 125мг/5мл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4 903,89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6 522,17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Кларигет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Кларигет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7 632,76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Кларигет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6 026,28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7 141,14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9 283,48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КЛАСТ®/КЛАСТ®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7 348,25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Класт®/Класт® 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4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5 551,00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Класт®/Класт® 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5 756,60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Клацид® В.В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инфузий500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Легль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7 552,71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Клевипрекс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Клевидипин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введения, 0,5 мг/мл,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80 088,00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131 222,02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144 344,22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Клевипрекс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Клевидипин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введения, 0,5 мг/мл, 50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1 214 054,67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1 335 460,13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Клексан®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4000 анти-Ха МЕ/0,4 мл, 0.4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15 206,59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23 271,13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27 925,36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Клексан®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6000 анти-Ха МЕ/0,6 мл, 0.6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6 436,41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8 367,33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Клексан®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8000 анти-Ха МЕ/0,8 мл, 0.8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20 349,27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30 645,58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36 774,69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Клензит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Адапален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0.1 %,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Клензит-C MS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4 798,59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7 151,88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9 297,44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Кленсиа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 4000 Натрия сульфат безводный Симетикон Натрия цитрат Кислота лимонная безводная Натрия хлорид Калия хлорид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№8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СИГМАР ИТАЛИЯ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ЛП-№000480-РГ-KZ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10 384,88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Клеримед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3 754,98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Клеримед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6 634,37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Клестон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500 мг/5 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Биоиндастри Лабораторио Итальяно Медицинали С.п.А. (Биоиндастри Л.И.М. С.п.А.)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Кливас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 Старт"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ЛП-№004465-РГ-KZ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Кливас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 Старт"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ЛП-№004465-РГ-KZ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Кливас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 Старт"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Кливас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 Старт"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Климадинон®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4 414,13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Климонорм®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Дельфарм Лилль С.А.С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5 825,16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6 902,81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8 973,66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Клиндабиокс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100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6 403,43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КЛИОН®- Д 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Клобефорд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30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Кловейт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0,5 мг/г,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КЛОВИКС/КЛОВИКС 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38 951,81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46 742,18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КЛОВИКС/КЛОВИКС 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7 270,90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75 мг / 3 мл, 3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А.Ш./Уорлд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5 %,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Кломезол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"Польфа" Акционерное Общество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 VIC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 VIC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4 417,22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КЛОПИ-75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6 926,06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Клопидогрель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75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12 415,84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15 519,80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Клопидогрель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75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5 199,23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6 759,00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Клопидогрель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75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РК-ЛС-0№025743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Клопидогрель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75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РК-ЛС-0№025743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5 788,17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Клопидогрель-Тева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Фармацевтические Предприятия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Клопиксол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Зуклопентиксол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Клопиксол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Зуклопентиксол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Клопиксол депо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Зуклопентиксол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(масляный), 200 мг/мл,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25 913,29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30 059,42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36 071,30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Клопиксол-акуфаз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Зуклопентиксол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(масляный), 50 мг/мл,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12 076,57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14 250,35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17 385,43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Клостилбегит®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Кломифен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9 845,16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12 503,35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заполненных шприцах, 8000 МЕ (80 мг)/0.8 мл, 0.8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Шеньчжен Текдоу Фармасьютикал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20 853,74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24 190,34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29 028,41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заполненных шприцах, 6000 МЕ (60 мг)/0.6 мл, 0.6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Шеньчжен Текдоу Фармасьютикал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18 808,79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22 194,37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26 633,25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заполненных шприцах, 4000 МЕ (40 мг)/0.4 мл, 0.4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Шеньчжен Текдоу Фармасьютикал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16 383,39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19 332,40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23 585,53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Protech Biopharma Pvt. Ltd.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РК-ЛС-5№004765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вагинальные, 100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Delpharm Poznan Spolka Akcyjna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100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1%, 20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1 %,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1%, 20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Хиперион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КЛОФАН 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100 мг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500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10 %, 7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1%, 20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2 %, 20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Клофелин-Здоровье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0.15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"Фармацевтическая компания "Здоровье"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- Глицерофит®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- Калефит®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КМ-Метрофит®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5 343,88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мг/125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875 мг/125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4 651,47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Ко-Амлесса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мг/10 мг/2.5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3 928,38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6 015,49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7 820,13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Ко-Амлесса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мг/5 мг/2.5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5 917,74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7 693,06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Ко-Амлесса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мг/5 мг/1.25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4 867,72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6 474,07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Ко-Валодип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5мг/160мг/12,5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7 144,84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9 288,29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Ко-Валодип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10мг/160мг/12,5мг,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5 149,42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7 910,44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10 046,26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Ко-Валодип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10мг/160мг/25мг,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7 069,24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КОВИФОР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Ремдесивир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инфузий, 100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24 679,72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29 615,66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Когнум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ВИТАМИННЫЙ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5 083,63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8 287,36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10 524,94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Когнум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ВИТАМИННЫЙ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6 472,15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Ко-Диован®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80 мг/12,5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3 789,40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Ко-Диован®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160 мг/12,5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4 919,71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9 812,41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Козэнтикс®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Секукинумаб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150 мг/мл, 1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195 687,84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219 170,38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241 087,42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Ко-Ирбесан®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Ирбесартан, гидрохлоротиазид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мг/12,5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РК-ЛС-3№020379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Ко-Ирбесан®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Ирбесартан, гидрохлоротиазид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мг/12.5 мг№14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РК-ЛС-3№020380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Кокарбоксилазы гидрохлорид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мг/2 мл 2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ФЗ БИОФАРМА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Кокарбоксилазы гидрохлорид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мг/2 мл 2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ФЗ БИОФАРМА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Кокарнит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(0.5 % раствор лидокаина гидрохлорида),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6 723,34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Колефер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КОЛИКИД®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125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КОЛИКИД®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125 мг,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КОЛИКИД®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оральная, 40 мг/мл,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КО-ЛОРКАР®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КО-ЛОРКАР®ФОРТ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4 671,10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7 784,15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9 885,87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Комбинил-Дуо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ушные,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Кометад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Колистиметат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или инфузий, 1e+006 ЕД, 10мл,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Кселлия Фармасьютикалс АпС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57 744,42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66 406,08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Кометад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Колистиметат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или ингаляций, 2e+006 МЕ, 160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Кселлия Фармасьютикалс АпС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84 304,80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96 107,47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110 523,59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Кометад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Колистиметат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или ингаляций, 1e+006 МЕ, 80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Кселлия Фармасьютикалс АпС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60 746,04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69 857,95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КомплигамВ®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 ЗАО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КомплигамВ®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4 225,19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КОМФОДЕРМ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Метилпреднизолона ацепонат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0.1%,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"Химико-фармацевтический комбинат "АКРИХИН" (АО "АКРИХИН")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4 456,30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КОМФОДЕРМ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Метилпреднизолона ацепонат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0.1%,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"Химико-фармацевтический комбинат "АКРИХИН" (АО "АКРИХИН")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Конарекс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ФАРМАТЕН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300мг/12.5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150мг/12.5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6 717,69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12 079,66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15 099,58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5 245,15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для детей,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4 111,56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5 468,37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высвобождением, 150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высвобождением, 300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6 452,76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высвобождением, 500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9 036,17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4 981,09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 Кор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Контролок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40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Зинген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Контролок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Контролок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7 145,44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Контролок Контрол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КОНФУНДУС®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5 705,87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9 361,17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11 888,68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Глатирамера ацетат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20 мг/мл 1 мл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UK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290 365,67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319 402,23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20 мг/мл, 1 мл,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Фармацевтические Предприятия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289 542,60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417 488,58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459 237,44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40 мг/мл, 1 мл,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Нортон Хелзка Лимитед Т/А Ивакс Фармасьютикалз ЮК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289 131,24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320 935,68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353 029,24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40 мг/мл, 1 мл,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Фармацевтические Предприятия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213 597,00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307 982,27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338 780,49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Ко-Плавикс®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 мг/100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6 753,52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10 233,23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12 791,54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Ко-Пренесса®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мг/0,625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Ко-Пренесса®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мг/1,25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5 239,77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Ко-Пренесса®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мг/2,5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4 884,31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6 496,13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Кораксан®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пленочные оболочкой, 7,5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ЛП-№000306-ГП-KZ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11 646,64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Кораксан®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пленочные оболочкой, 5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ЛП-№000306-ГП-KZ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5 738,04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8 841,46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11 228,66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Кораксан®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9 987,68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Кораксан®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7.5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10 452,24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Корактив-ВМ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10%,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5 082,06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6 022,24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7 828,91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Корвитин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инъекций, 0.5 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НПЦ "Борщаговский ХФЗ"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18 237,72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27 454,56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32 945,47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Корвитин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инъекций, 0,5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НПЦ "Борщаговский ХФЗ"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7 679,04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9 099,66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11 556,57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Коргликон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0.6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"Здоровье"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делимые,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Опелла Хелскеа Венгрия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Кордиамин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Никетамид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25 % 2 мл № 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Кордиамин-Дарница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Никетамид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25%,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Коринфар ретард-Тева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РК-ЛС-5№000407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Коринфар-Тева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высвобождением, 10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Корипрен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мг/10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Химика и Фармацевтика Индустрия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3 241,79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Фавипиравир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№50 (по 50 таблеток в банке. Каждая банка в пачке из картона)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50 026,07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Фавипиравир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№50 (по 10 таблеток в контурной ячейковой упаковке. По 5 контурных ячейковых упаковок в пачке из картона)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50 026,07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КОРОНИМ®/КОРОНИМ®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8 780,17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КОРОНИМ®/КОРОНИМ®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КОРОНИМ®/КОРОНИМ® 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5 966,32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КОРОНИМ®/КОРОНИМ® 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Кортексин®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введения, 5 мг, 11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6 611,32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11 616,96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Кортексин®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10 504,04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13 697,23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16 710,62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Кортимент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9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39 458,69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49 338,40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56 739,16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КосмоФер®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Фармакосмос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РК-ЛС-5№007849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13 621,65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18 952,75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23 122,35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Косопт® БК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20 мг/мл + 5 мг/мл,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Тубилюкс Фарма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7 734,71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11 865,04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14 831,30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Костарокс®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Костарокс®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90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9 874,89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Костарокс®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6 531,79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8 491,33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Котеллик®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Кобиметиниб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 №63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1 732 575,44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2 191 707,94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2 410 878,73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Котеллик®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Кобиметиниб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2 168 759,00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2 385 634,90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2 624 198,39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Кофеин-бензоат натрия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200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Коэнзим Композитум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2.2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6 288,83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Крайнон®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вагинальный, 8 %, 1,125 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Дендрон Брэндс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31 743,84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КРЕАМЕД 10000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высвобождением, 150 мг,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Креон® 10000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содержащие минимикросферы, покрытые кишечнорастворимой оболочкой, 150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Абботт Лабораториз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Креон® 10000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содержащие минимикросферы, покрытые кишечнорастворимой оболочкой, 150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Абботт Лабораториз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Креон® 10000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содержащие минимикросферы, покрытые кишечнорастворимой оболочкой, 150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Абботт Лабораториз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5 114,39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6 648,71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Креон® 25000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содержащие минимикросферы, покрытые кишечнорастворимой оболочкой, 300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Абботт Лабораториз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7 717,55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9 729,15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12 356,02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Креон® 25000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содержащие минимикросферы, покрытые кишечнорастворимой оболочкой, 300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Абботт Лабораториз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Пи Эр Фармасьютикалс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8 123,77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10 317,18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Пи Эр Фармасьютикалс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11 968,74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14 960,93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оболочкой 5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Пи Эр Фармасьютикалс Инк, Пуэрто-Рико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Круровит®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ЛП-№002038-РГ-KZ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7 966,24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9 439,99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11 988,79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Круровит®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ЛП-№002038-РГ-KZ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5 882,62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7 647,41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Круровит®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7 966,24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11 996,16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14 995,20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Круровит®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7 282,60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9 467,37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Ксалатамакс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0,005 %, 2.5мл,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4 186,28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Ксалатан®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0,005%, 2.5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3 451,42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5 359,45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6 967,29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Ксалкори®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Кризотиниб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2 122 015,65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2 334 217,22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2 567 638,94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Ксамиол®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7 518,01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9 547,87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Ксамиол®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14 412,79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17 583,61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10 808,62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13 510,78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28 814,40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 мг, №42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40 952,64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18 475,26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22 539,82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86 287,32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99 230,42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18 619,69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22 716,02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21 409,92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25 691,90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Ксельжанс®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Тофацитиниб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313 869,87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348 395,56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383 235,11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Ксеомин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50 ЕД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Мерц Фарма ГмбХ и Ко.КГаА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44 970,84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Ксеомин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100 ЕД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Мерц Фарма ГмбХ и Ко.КГаА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58 468,16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67 238,38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Ксеплион®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пролонгированного действия75мг/0.75 мл№1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113 322,68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124 654,94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Ксеплион®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пролонгированного действия100 мг/1 мл№1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143 311,66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157 642,83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Ксеплион®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пролонгированного действия150 мг/1.5 мл№1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182 198,65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200 418,52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введения, 8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Вассербургер Арцнаймиттельверк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6 394,32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12 575,04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 Рапид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Ксигдуо™ XR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5 мг / 1000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Фармасьютикалс ЛП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16 090,48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19 630,39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Ксигдуо™ XR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10 мг/ 1000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Фармасьютикалс ЛП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16 704,08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20 378,98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Ксизал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Фаршим С. 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4 191,77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7 198,26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Ксифиа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Алкалоид АД Скопье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4 752,18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Ксифиа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Алкалоид АД Скопье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7 256,23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8 598,63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10 920,26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Ксифиа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внутрь, 100мг/5мл, 60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Алкалоид АД Скопье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4 215,40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Ксифиа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внутрь, 100мг/5мл,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Алкалоид АД Скопье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8 788,40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Ксолар®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Омализумаб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растворителем, 150 мг, 2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78 231,01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89 183,35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102 560,85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Сансе Лабораториз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Ксофлюза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Балоксавир марбоксил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Шионоги Фарма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28 991,73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38 506,83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46 208,19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Ксофлюза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Балоксавир марбоксил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Шионоги Фарма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28 991,73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38 506,83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46 208,19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Кстанди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Энзалутамид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40 мг, №112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Фарма Солюшенс, ЛЛС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1 282 689,95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1 789 444,38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1 968 388,82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Сапроптерин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растворимые 100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443 271,67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487 598,84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Кувитру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200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36 353,24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43 623,89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Кувитру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200 мг/мл,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92 534,48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106 414,66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Кувитру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200 мг/мл,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125 361,00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181 823,60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200 005,96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Кувитру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200 мг/мл, 40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250 719,00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360 396,03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396 435,64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Куленто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приема внутрь для детей, 4 мг, 0.5 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6 607,80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Куленто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5 659,28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7 357,07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Куленто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4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Куленто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Куплатон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Диметикон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оральные, 300мг/мл, 30мл,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5 752,12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Курантил®N 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Дипиридамол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КУРИОЗИН®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Куросурф®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эндотрахеального введения, 80 мг/мл, 1.5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Кьези Фармацеутици С.п.А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179 841,64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197 825,80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КУСТОДИОЛ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перфузий, 1000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Франц КҰлер Хеми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244 637,52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627 131,44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689 844,58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КУСТОДИОЛ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перфузий, 500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Франц КҰлер Хеми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203 864,60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595 800,22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655 380,24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Серная мазь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33,3%,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Серная мазь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33,3%, 40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Адсорбированная вакцина против дифтерии и столбняка (педиатрическая)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10 доз., 5 мл,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68 235,20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113 762,21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125 138,43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и Ночь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таблеток покрытых оболочкой и таблеток с пролонгированным высвобождением,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ГАСТРОБЕНЕ ДВОЙНОГО ДЕЙСТВИЯ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май – Липофит®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5 204,55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май масло полифитовое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полифитовое,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май масло полифитовое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полифитовое,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май масло полифитовое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полифитовое,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май масло полифитовое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полифитовое, 30 мл, №1 (с механическим распылителем)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май масло полифитовое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полифитовое, 50 мл, №1 (с механическим распылителем)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БРУСНИКА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кори и краснухи живая аттенуированная лиофилизированная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растворителем, 10 доз.,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142 101,23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220 019,07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242 020,98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кори и краснухи живая аттенуированная лиофилизированная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растворителем, 1 доз.,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91 904,29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146 417,66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161 059,42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кори, паротита и краснухи живая аттенуированная (лиофилизированная)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растворителем, 1 Доза,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РК-БП-5№013464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123 072,26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171 530,71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188 683,78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80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Вильмар Швабе ГмбХ &amp;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Реймс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30 мг/5мл 100 мл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Опелла Хэлскеа Италия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ингаляций, 15 мг/2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де Ангели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 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высвобождением, 75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 юниор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15 мг/5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Опелла Хэлскеа Италия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Лазорин®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Трамазолин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дозированный1.18 мг/мл 10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де Ангели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0.005 %, 2,5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5 091,57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6 619,04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Лакома-Т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2.5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5 886,61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7 652,59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Лакрис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 мкг,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Лаксолак®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67г/100мл, 120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Лактинет®-Рихтер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0,075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"Гедеон Рихтер"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ЛП-№001487-ГП-KZ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Лактинет®-Рихтер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0.075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Protech Biopharma Pvt. Ltd.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Лактофильтрум AVVA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Лактофильтрум AVVA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66,7 г/ 100 мл,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667 мг/мл, 1000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9 176,57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667 мг/мл, 200 мл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667 мг/мл, 500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6 124,71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Ламиас® 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Ламизил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1%,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GSK Consumer Healthcare SARL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1 %,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1 %,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4 478,12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6 898,55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8 968,11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5 209,49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6 772,33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5 256,29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ЛАНИСТОР®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ЛАНИСТОР®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5 412,61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7 036,39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ЛАНИСТОР®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Ланотан®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0.05 мг/мл, 2.5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3 622,24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Лансобел®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Капсулы30 мг№14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Лансобел®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5 037,02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Лантиген 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18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Брушеттини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РК-БП-5№022708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4 318,18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7 335,35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9 535,96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Лантус® СолоСтар®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ЕД/мл, 3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16 836,83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20 461,47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24 553,77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8.75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8.75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Ларнамин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500 мг/мл,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10 091,88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16 677,70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20 346,79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ЛАРФИКС®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ЛАРФИКС®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3 827,89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ЛАРФИКС®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7 679,04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9 099,66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11 556,57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2.5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5 659,28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8 718,12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Латанопрост, 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2,5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S.C. Rompharm Company S.R.L.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5 389,70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5 969,40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Латасопт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0,005%, 2.5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РК-ЛС-5№017428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6 738,94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Латопрост RT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(микроэмульсия), 0,005%, 2.5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5 389,20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Лднил®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4 933,47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Лднил®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7 233,28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Леваник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Леваризин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Леваризин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Левебрейн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13 049,71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15 398,66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18 786,36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Левебрейн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7 649,83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9 065,05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11 512,61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Левебрейн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6 409,79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Левебрейн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7 998,57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10 158,19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Левебрейн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Левебрейн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5 341,49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Левемир® ФлексПен®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введения100 ЕД/мл 3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18 135,69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22 125,54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Левемир® ФлексПен®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100 ЕД/мл, 3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Продукао Фармасьютика до Бразил Лтда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23 681,40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28 417,68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500мг/100мл, 100мл,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 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750 мг, №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9 243,00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3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Левокарбисан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250 мг/25 мг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12 793,79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15 992,23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Левоком®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мг/25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 Старт"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7 284,02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14 269,06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ЛЕВОКСИМЕД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инфузий500мг/100мл№1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5 561,19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Левоксимед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4 203,70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Левоксимед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0.5 %,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5 108,43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500мг/100мл,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4 618,83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750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7 255,12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Левомак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Левомак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4 339,20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Левомак® IV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инфузий, 500 мг/100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 Хелткер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Левомеколь®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40 мг / 7.5 мг, 40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"Киевмедпрепарат"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14 075,86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21 791,13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26 149,36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0.50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"Ирбитский химфармзавод"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для наружного применения, 1%,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спиртовой, 0,25%, 15 мл, №1 (во флаконе полиэтиленовом)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спиртовой, 0,25%, 15 мл, №1 во флаконе стеклянном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спиртовой, 0,25%, 30 мл, №1 во флаконе стеклянном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спиртовой, 0,25%, 30 мл, №1 во флаконе полиэтиленовом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0,25%, 8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0,5 %,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 - 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0,25%,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0,5 %,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Левомицетин-Дарница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6 324,22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Левосетил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Левосетил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5 мг/мл,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2.5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Иммакуле Лайфсайнсиз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135 093,41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218 634,54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240 497,99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2,5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"Фармидея"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157 696,00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173 465,60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175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150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125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75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ABDI IBRAHIM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инфузий5 мг/мл№1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0.5 %,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эндокринный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РК-ЛС-0№025691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5 697,72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5 мг/мл,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4 286,14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мг/1 мл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7 773,45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ЛЕВОЯПС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PHARMATHEN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6 553,58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8 519,66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Левояпс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4 687,02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Легалон®140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Мадаус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Легалон®140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140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Мадаус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5 742,56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9 322,76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11 839,91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Легалон®70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Мадаус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6 509,59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8 462,47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Легалон®70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Мадаус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Легенд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в комплекте с растворителем, 400мг/5мл,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Biomedica Foscama Industria Chimico-Farmaceutica S.p.A.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18 515,91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21 848,77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26 218,53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Ноноксинол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АМКАФАРМ Фармасьютикал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РК-ЛС-5№006549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6 766,41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8 137,64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10 334,81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Лейковорин-Тева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фолинат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Фармахеми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ЛЕКАДОЛ®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Лекокса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Лекокса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Лекокса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6 265,51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7 424,63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9 652,02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Лекокса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7 636,70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Лексур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Аргис Фармасеутикалс Инк.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4 587,75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Лексур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Аргис Фармасеутикалс Инк.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4 139,95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5 506,13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Лемоксол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3 602,21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Лемоксол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2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6 817,34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360 262,00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399 890,82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439 879,90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460 119,60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510 732,76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561 806,03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650 169,00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715 185,90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786 704,49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Ленанжио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655 003,98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720 504,38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792 554,82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Ленанжио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1 211 757,36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1 332 933,10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1 466 226,41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Ленанжио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1 473 758,95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1 621 134,85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1 783 248,33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Ленанжио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1 637 509,95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1 801 260,95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1 981 387,04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Лензетто®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трансдермальный, 1,53 мг/доза, 8,1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ЛП-№000070-РГ-KZ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6 631,15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Лензетто®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трансдермальный, 1,53 мг/доза, 6,5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ЛП-№000070-РГ-KZ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6 631,15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Индия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Леркамен®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6 565,31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Леркамен®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Лесфаль®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4 932,38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ЛЕТЕРО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14 359,43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17 518,51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 Актавис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оболочкой2.5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К. Синдан - Фарма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ЛЕФНО®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5 775,79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11 997,49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Либексин®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Преноксдиазин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Опелла Хелскеа Венгрия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Ливазо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4 921,52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6 545,62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Ливазо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4 828,27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5 745,64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7 469,33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Ливазо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6 041,41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7 159,07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9 306,79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Лидаза-Биофарма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Гиалуронидаза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64 ЕД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"ФЗ "БИОФАРМА"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10% 38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 5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мг/мл, 3.5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акционерное общество "Лекхим-Харьков"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1%, 3.5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"Химфарм"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ЛП-№000370-РГ-KZ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1%, 3.5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"Химфарм"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ЛП-№000370-РГ-KZ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1%, 3.5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1%, 3.5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2%,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мг/мл, 3.5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мг/мл, 3.5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мг/мл, 2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и местного применения, 10 %, 38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6 014,26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ЛИДПРО 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3 912,79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ЛИДПРО 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ПАО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ПАО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3 481,33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6 596,85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ЛП-№004379-РГ-KZ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3 481,33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ЛП-№004379-РГ-KZ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6 596,85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ЛП-№004379-РГ-KZ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ЛП-№004379-РГ-KZ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ЛП-№004379-РГ-KZ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ЛП-№004379-РГ-KZ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ЛИЗОБАКТ ДУО®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20 мг/1.5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Босналек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Ликопид®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"СКОПИНФАРМ"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4 427,93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Ликопид®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Пептек ЗАО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10 176,32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12 823,67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16 029,59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Ликсиана®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"СЕРВЬЕ РУС"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ЛП-№000022-РГ-KZ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43 904,49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Ликсиана®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"СЕРВЬЕ РУС"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ЛП-№000022-РГ-KZ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37 198,81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44 638,57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Лименда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5 849,87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9 011,72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Лименда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5 707,56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7 419,83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Лимфомиозот®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1.1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ЛИНБАГ®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11 555,34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18 043,76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22 013,38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ЛИНБАГ®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10 674,35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ЛИНБАГ®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6 295,42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8 184,04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Линдинет 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Линдинет 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9 046,60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5 141,44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6 683,88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43 693,71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69 237,05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79 622,61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 мг/мл, 300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РК-ЛС-0№026170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18 714,80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РК-ЛС-0№026170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16 843,32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 мг/мл,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РК-ЛС-0№026170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18 282,92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6 315,57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4 871,84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6 591,01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8 568,31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ЛИНЕКС®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ЛИНЕКС®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5 692,83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ЛИНЕКС®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7 964,63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10 115,08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Линкомицина гидрохлорид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30%,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Линкомицина гидрохлорид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30%,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Линозид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 мг/мл, 300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15 471,06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23 362,17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28 034,60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Линолид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4 738,86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6 302,68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Линпарза®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Олапариб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AbbVie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1 275 506,39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1 811 748,98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1 992 923,88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Линпарза®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Олапариб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AbbVie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1 199 090,63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1 704 846,69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1 875 331,36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Лиотон® 1000 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100 г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5 901,61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7 672,10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Лиотон® 1000 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Лиотон® 1000 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10/5/5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6 018,31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7 823,80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20/5/5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5 102,83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7 927,67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10 068,15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20/10/5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5 601,72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8 638,52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10 970,92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20/10/10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8 728,34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11 085,00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40/10/10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8 413,63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10 685,31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Липосом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28мг/2мл,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Фидиа фармацеутиси Эс.Пи.Эй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6 569,69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10 112,09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12 640,11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Липофундин МСТ/ЛСТ 20%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внутривенных инфузий 20 % 250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17 783,06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32 857,67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39 429,20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Липофундин МСТ/ЛСТ 20%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внутривенных инфузий, 20 %, 500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30 959,61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47 048,58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54 105,86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 ST™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5 721,13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7 437,47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 ST™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5 215,38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8 079,83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10 261,38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 ST™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5 388,63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8 374,06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10 635,06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 ST™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6 374,11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9 862,17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12 524,96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оральный, 100 мг/мл,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"Фармак"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5 422,65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7 049,45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7 368,79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11 342,89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14 178,61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1000 мг/4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7 542,64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9 579,16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1000 мг/4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ПАО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6 115,06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 мг/4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ПАО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Лирика®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9 355,29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14 391,21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17 557,28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Лирика®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Лирика®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12 311,18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18 912,76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23 073,56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Лисоф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90 мг/400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25 210,20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38 357,08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46 028,50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"Изварино Фарма"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6 423,39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"Изварино Фарма"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"Изварино Фарма"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6 285,75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9 856,02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12 517,15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"Изварино Фарма"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19 565,50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23 869,91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60 мг, №42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60 мг, №84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4 746,60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7 342,99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120 мг, №42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4 509,27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5 366,03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6 975,84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120 мг, №84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9 018,54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10 686,97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13 358,71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Логест®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5 064,33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ЛОГУФЕН®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3 587,00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ЛОГУФЕН®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5 264,16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6 843,40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Лозап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Лозап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мг/12.5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мг/12.5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мг/25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4 019,51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4 004,83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Локатоп® 0.1 %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Десонид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Локсидол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15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3 717,73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Локсидол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15мг,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3 847,52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Локсидол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4 549,81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6 051,25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Локсидол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15 мг/1,5 мл, 1.5 мл,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"ФармаВижн Санайи ве Тиджарет А. Ш."/"Уорлд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Локулар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Фавипиравир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14 002,47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17 083,01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Лома Люкс Псориасис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Гомеопатический оральный раствор№1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Апотека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7 295,64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вагинальные, 600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ИТАЛИ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вагинальные, 600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ИТАЛИ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2%, 30 г.,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Химика и Фармацевтика Индустрия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2%, 78г,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Химика и Фармацевтика Индустрия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Ломилан®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Ломфлокс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Лонгидаза®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Бовгиалуронидаза азоксимер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инъекций, 3000 МЕ, 20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"НПО Петровакс 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16 972,65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20 706,63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Лонгидаза®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Бовгиалуронидаза азоксимер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и ректальные, 3000 МЕ,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"НПО Петровакс 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15 055,74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18 368,00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Лондромакс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70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Лоноскар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введения, 8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MS Pharma Jordan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6 367,34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Лонсурф®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Типирацил + трифлуридин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8.19/20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Тайхо Фармасьютикал Ко.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ЛП-№000011-РГ-KZ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993 756,00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1 424 251,40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1 566 676,54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Лонсурф®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Типирацил + трифлуридин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6,14/15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Тайхо Фармасьютикал Ко.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ЛП-№000011-РГ-KZ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244 156,00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352 896,24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388 185,86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Лоперамида гидрохлорид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"Харьковское фармацевтическое предприятие "Здоровье народу"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Лоперамида гидрохлорид "ЛХ"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0.002 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РК-ЛС-5№001515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Лопигрол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5 396,88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6 395,30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8 313,89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Лопигрол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4 253,02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Лопикард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Лопикард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Л-Оптик Ромфарм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0.5 %,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ЛОРАТАДИН-АКОС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Лоринден® C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Лоринден® 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50мг/12,5мг,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50мг/12,5мг, №84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5 710,70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8 787,08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11 159,60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 Н 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мг/12,5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 НД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100мг/25мг,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Лорнадо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инъекций, в комплекте с растворителем (вода для инъекций), 8 мг, 2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А.Ш./Уорлд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4 727,88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6 288,08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Лорнадо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инъекций в комплекте с растворителем (вода для инъекций), 8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5 183,37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Лорнадо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Лорнадо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5 624,87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Лорнадо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11 249,75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13 274,71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16 593,38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Лорнадо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8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Лунизол-сановель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Лунизол-сановель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Луцентис®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Ранибизумаб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внутриглазного введения, 10 мг/мл, 0.23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243 481,59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270 264,56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297 291,02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Луцетам®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Луцетам®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800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Луцетам®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оболочкой1200 мг№20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Люголя раствор с глицерином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Люкрин Депо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суспензии для внутримышечного и подкожного введения с растворителем в предварительно-наполненном двухкамерном шприце (PDS)11.25 мг 1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 Компани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154 630,36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170 093,40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Лютеина®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вагинальные, 200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8 511,95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10 810,18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Лютеина®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вагинальные, 100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5 504,29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7 155,57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Люфи -500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мг/2 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100 мг/2 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Мабтера®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подкожных инъекций, 1400 мг/11.7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538 068,70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614 366,84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675 803,53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Мавенклад®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Кладрибин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НерФарМа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1 205 569,97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1 432 561,76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1 575 817,93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Мавирет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Фурнье Лэбораториз Айрлэнд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1 556 760,01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1 712 436,01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1 883 679,61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Магнерот®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Мауерманн Арцнаймиттель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Магнерот®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Мауерманн Арцнаймиттель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Магнерот®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Мауерманн Арцнаймиттель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8 948,48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11 364,57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Магнефар В6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Порошок, 70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Порошок, 100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25 %,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250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сульфат-Дарница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25 %,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Магникор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"КИЕВСКИЙ ВИТАМИННЫЙ ЗАВОД"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Магникор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"КИЕВСКИЙ ВИТАМИННЫЙ ЗАВОД"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Мажезик-сановель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Мажезик-сановель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Мажезик-сановель СР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высвобождением, 200 мг,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Касторовое масло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Касторовое масло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Масло, 50 мл, №1 (во флаконе стеклянном)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Касторовое масло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Масло, 30 мл, №1 (во флаконе стеклянном)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Касторовое масло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Масло, 50 мл, №1 (во флаконе полимерном)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Касторовое масло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Масло, 30 мл, №1 (во флаконе полимерном)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Майфортик®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оболочкой180 мг№120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82 405,35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94 766,15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Майфортик®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оболочкой360 мг№120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142 034,46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156 237,90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Макмирор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Нифурател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оболочкой200 мг№20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Доппель Фармацеутици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7 273,10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8 930,27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Макмирор Комплекс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№8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Доппель Фармацеутици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5 928,80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7 707,44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Макпас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с модифицированным высвобождением 600 мг, 100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Macleods Pharmaceuticals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15 832,81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Макрива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6 313,30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12 378,30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Макрива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5 787,19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8 930,16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11 341,30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Макрива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5 261,08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8 111,87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10 302,08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Макролак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10 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Макромицин 3.0 млн МЕ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3 млн.МЕ,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Макронорм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7 079,48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Макропен®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Мидекамицин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Максгалин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4 942,22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Максгалин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5 557,87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7 225,23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Макси™-75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75мг/3мл, 3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РК-ЛС-5№009047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8 302,19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12 734,97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15 918,72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5 549,19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7 213,94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24 138,90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28 966,68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7 112,71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10 947,79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13 684,74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Максигра® White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25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Макситрол®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Макситрол®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офтальмологическая, 3.5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Максифлокс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мг/мл, 5мл,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15 %,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РК-ЛС-3№020712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15 %,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РК-ЛС-3№020712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15%,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15%,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МАПРОФЕН®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Мапрофен®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Мардозия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Мебутрим®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 Сп.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4 907,32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Мебутрим®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 Сп.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Мебутрим®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 Сп.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Мевак ACYW, вакцина менингококковая групп ACYW135 полисахаридная лиофилизированная (очищенная)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 в комплекте с растворителем, 0.5 мл/доза, 0.5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Юйси Валвакс Байотехнолоджи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РК-БП-5№024744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125 784,90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140 879,09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154 967,00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Меверин®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"Киевмедпрепарат"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Мегапим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инъекций1 г№1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Alkem Laboratories Ltd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(вода для инъекций), 250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4 949,66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МЕГАСЕФ®/МЕГАСЕФ®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МЕГАСЕФ®/МЕГАСЕФ®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5 776,86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Мегасеф®/Мегасеф® 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(вода для инъекций), 750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Медабон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таблеток и таблеток вагинальных,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13 797,41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16 832,84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инфузий, 2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10 811,88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16 889,46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20 605,14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инфузий, 2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инфузий, 1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8 726,51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14 698,81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17 932,55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(лидокаина гидрохлорида, 1% раствор для инъекций),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в комплекте с растворителем (лидокаина гидрохлорида раствор 1%),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13 722,89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16 741,93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2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2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17 236,45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26 744,07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32 092,88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Медетром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Медиаторн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подкожного введения, 15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7 203,78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Медиаторн®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6 461,43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8 399,85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МЕДОВЕРТ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мг/40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4 942,46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 – Индустрия Кимика э Фармасэутика, С. 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26 592,82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47 892,48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250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 – Индустрия Кимика э Фармасэутика, С. 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16 013,76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24 640,45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29 568,54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156,25 мг/5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625 мг,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5 051,18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6 566,54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 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3 546,72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5 929,41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7 708,23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312,5 мг/5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Медолапрам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3 788,64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Медолапрам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8 099,82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9 598,29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12 189,82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Медолапрам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Медолапрам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5 399,88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8 318,52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Медолапрам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4 409,74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5 864,95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Медолапрам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10 799,76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12 743,72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15 929,65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Медолапрам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16 199,64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19 115,58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23 321,00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Медолапрам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5 399,88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8 318,52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Медопред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30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Медотилин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введения, 1000 мг/4 мл, 4 мл,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6 359,21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9 816,22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12 466,60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Медофлюкон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Капсулы50 мг№7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Медофлюкон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Медофлюкон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49 894,65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86 457,46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99 426,08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10 685,52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18 512,70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22 585,50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Медролгин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30 мг/мл,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"ФармаВижн Санайи ве Тиджарет Аноним Ширкети"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Медролгин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10 664,76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13 330,95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Медролгин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Медролгин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Медролгин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0.5 %,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7 433,23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9 663,20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Медулак-WM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667 мг/мл,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Мезавант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с пролонгированным высвобождением, 1.2 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22 063,93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36 855,59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МЕЗАКАР®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МЕЗАКАР® SR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400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1 мл № 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Мезим®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Мезим®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Мезим®форте 10000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Мезим®форте 10000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 Крем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0.1 %,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Мекинист®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Траметиниб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Маньюфэкчуринг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1 781 204,01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1 959 324,41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2 155 256,85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Эллара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Эллара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5 199,31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6 759,11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"ЗиО-Здоровье"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"ЗиО-Здоровье"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ФКП "Армавирская биофабрика"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6 752,66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ФКП "Армавирская биофабрика"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6 517,62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 ФОРТЕ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"ЗиО-Здоровье"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9 812,50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МЕЛАКСЕН®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3 мг,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5 412,83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МЕЛАТОНИЯ® Ретард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Мелатонин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2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5 911,26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МЕЛАТОНИЯ® Ретард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Мелатонин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2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 ФОРТ®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 ФОРТ®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6 123,49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7.5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7.5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инъекций, 15 мг/1,5 мл, 1.5 мл,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15мг/1.5мл, 1.5мл,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 (Ampoule Injectable Facility)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3 749,12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4 986,33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Мелоксевин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7.5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7.5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Ирбитский химфармзавод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Ирбитский химфармзавод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7.5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15мг/1,5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7.5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15 мг/1,5 мл, 1.5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ХЭЛП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5 062,56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6 581,32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7.50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Works Private Limited Company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15 мг/1,5 мл, 1.5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5 716,36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15 мг/1,5 мл, 1.5 мл,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15 мг/1,5 мл, 1.5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Мелофлекс Ромфарм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15 мг/1,5 мл, 1.5 мл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Мелофлекс Ромфарм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15 мг/1.5мл 1.5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5 207,08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10 452,03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13 065,04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4 212,60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5 602,76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 - Лекфарм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500 мг/5 мл, 5мл,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11 766,12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13 884,02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16 938,51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9 805,10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11 235,84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14 044,81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Меногон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55 235,55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66 388,53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76 346,81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Менопур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75 МЕ ФСГ и 75 МЕ ЛГ,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75 660,67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95 145,16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109 416,94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Менопур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600 МЕ,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64 804,91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79 108,01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90 974,21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Менопур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1200 МЕ,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142 299,47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159 375,41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175 312,95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Менсер®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Миансерин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5 867,34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 MR-сановель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покрытые пленочной оболочкой 500 мг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 MR-сановель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покрытые пленочной оболочкой, 500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6 082,16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9 364,06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11 892,36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МЕРИСТАТ- сановель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с растворителем (вода очищенная), 250 мг/5 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5 709,31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7 422,10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МЕРИСТАТ- сановель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с растворителем (вода очищенная), 250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5 213,28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10 178,40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МЕРИСТАТ-сановель 125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с растворителем (вода очищенная), 125 мг/5 мл, 70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5 360,04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МЕРИСТАТ-сановель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оболочкой250 мг№14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Мерказолил-Здоровье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100 мг/2 мл, 2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500 мг/2 мл, 2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Мерограм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500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Ауронекст Фарма Приват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6 832,61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Мерограм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1000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Ауронекст Фарма Приват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9 970,31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Меронем®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введения, 1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77 904,25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88 810,85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102 132,47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0.5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6 832,61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11 774,78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14 718,47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5 506,13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7 157,97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введения1000 мг№1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 - АВИМЕД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инфузий, 1000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BROOKS LABORATORIES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7 347,63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11 774,78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14 718,47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Месакол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 Лабораториез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5 524,86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9 383,70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11 917,29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Месопраль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твердые,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Месопраль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твердые,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орального применения, 5 мг/мл, 1000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Л.Молтени и К. дей Ф. Лии Аллити Сочиета ди Езерчицио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22 650,36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27 180,43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Метакартин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 г/5 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5 312,23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6 905,90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Метапреднилон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Стерил-Жене Лайф Сайэнсиз (П)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4 432,23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9 971,96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Метапреднилон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Стерил-Жене Лайф Сайэнсиз (П)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5 256,75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6 833,78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Метапреднилон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Стерил-Жене Лайф Сайэнсиз (П)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4 212,43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Метеоспазмил®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Галеник Вернен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Метилурацил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Нижфарм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6 363,21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8 272,18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инъекций, 250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Хикма Фармасеутика (Португалия)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0,15 мл в шприце №1 в шприце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0.2 мл №1 в шприце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7 825,40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12,5 мг, 50 мг/мл,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4 654,40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7 275,92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9 458,70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0,3 мл в шприце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17,5 мг, 50 мг/мл,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8 135,20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10 331,70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0,4 мл в шприце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0,45 мл в шприце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0.5 мл №1 в шприце.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0,55 мл в шприце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0,6 мл в шприце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30 мг, 50 мг/мл, 30 мг/0,6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12 729,86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15 912,32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27.5 мг, 50 мг/мл,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7 635,41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11 818,09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14 772,62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25 мг, 50 мг/мл,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11 375,13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14 218,92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0.45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5 207,62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8 128,16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10 322,76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инъекций50 мг/мл 0.4 мл шприц-ручка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инъекций50 мг/мл 0.35 мл шприц-ручка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инъекций50 мг/мл 0.3 мл шприц-ручка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инъекций50 мг/мл 0.25 мл шприц-ручка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мг, 50 мг/мл,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5 065,89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7 810,96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9 919,92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7,5 мг, 50 мг/мл,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6 951,01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9 036,31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25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50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100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7,5 мг/0,75 мл 0.75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мг/1 мл 1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 мг/1,5 мл 1,5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6 588,37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8 564,89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мг/2 мл 2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5 555,10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7 221,63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Метплитин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Др.Реддис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12 039,60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Метплитин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8 253,53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10 481,98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Метплитин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6 594,53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8 572,88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0,5%,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Индия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Метрогил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 мг/мл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Метрогил®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применения10 мг/г№1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Метрогил®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вагинальный,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МетроКаз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0,5 %,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Метромикон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Метронидазол, миконазол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МЕТРОМИКОН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Метронидазол, миконазол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Пессарии№7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МЕТРОМИКОН-НЕО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№30 в банке из полиэтилена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№10, в контурной безъячейковой упаковке из бумаги упаковочной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№100, в контурной безъячейковой упаковке из бумаги упаковочной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№30, таблеток в банке из полиэтилена. По 1 банке в пачке из картона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РК-ЛС-6№021418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РК-ЛС-6№021418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МЕТРОНИДАЗОЛ-АКОС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инфузий5 мг/мл№1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Метронидазол-Здоровье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Лонг Канон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МИГ® 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МИГ® 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МИГ® детский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100 мг/5 мл,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Алькала Фарма,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0.5 % 10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Компании С.Р.Л./"Уорлд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1 %,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Компании С.Р.Л./"Уорлд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Мидиана®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 мг/0,03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4 884,05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Мидокалм®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Мидокалм®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МИДОКАЛМ®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Мидокалм-Рихтер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Толперизон+ [ Лидокаин]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100 мг+2,5 мг/мл,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ЛП-№000473-ГП-KZ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Мидримакс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Мизопростол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Мизопростол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0.2мг,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Цзычжу Ресурс Фармасьютикал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Микалиоф Ромфарм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инфузий, 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40 534,83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60 350,27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69 402,81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Микалиоф Ромфарм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инфузий, 100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70 620,68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105 014,69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115 516,16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Микардис®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Эллас А.Е.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4 407,27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Микардис®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мг/12.5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Эллас А.Е.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инфузий, 50 мг, 263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"Фармидея"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53 487,74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60 976,02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70 122,43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инфузий, 100 мг, 316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"Фармидея"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101 323,94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113 482,81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124 831,09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Микобель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4 723,52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Микобель Лайт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вагинальные, 400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2%, 20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60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нанесения на слизистую оболочку полости рта, 2%, 20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100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16 881,92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20 595,94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Капсулы100 мг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инфузий200 мг/100 мл№1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Микосептин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Микосист®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Микосист®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3 736,05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Микосист®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МИКОСИСФРИ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1%,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4 526,41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Микостер® 8 %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Циклопирокс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Лекарственный лак для ногтей, 8 %, 3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4 812,03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9 569,77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Микофенолат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РК-ЛС-0№025705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23 560,39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Микофенолата мофетил капсулы 250 мг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Страйдс Шасун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16 253,58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23 560,39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Микразим® KZ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10000 ЕД,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Микразим® KZ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10000 ЕД,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5 972,87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Микразим® KZ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25000 ЕД,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5 719,20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Микразим® KZ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25000 ЕД,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5 096,96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9 970,23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Микролакс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ректального применения, 5 мл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Орлеан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5 529,67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7 188,57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Микролакс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ректального применения, 5 мл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Орлеан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Микромокс-400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Микстард® 30 НМ Пенфилл®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МЕ/мл 3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7 749,63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РК-ЛС-5№006364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5 638,39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7 329,90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РК-ЛС-5№006364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500 мг,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7 658,73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11 798,13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14 747,67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5 453,29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7 089,28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6 815,28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10 452,03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13 065,04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0,5 г/5 мл, 5 мл,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Сантоника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РК-ЛС-5№006363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5 856,86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10 028,84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12 536,05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0,5 г/5 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Сантоника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РК-ЛС-5№006363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3 451,03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6 971,79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9 063,33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мг/мл, 5 мл,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9 195,31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14 083,67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17 182,07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6 072,17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мг/мл,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7 703,55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9 783,51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11 429,85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16 859,03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6 122,56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7 255,23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9 431,80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5 879,13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5 879,13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МИЛОФЕН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100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Милфлокс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0.5%,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Medicare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Мильгамма®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Солюфарм Фармацайтише Эрцойгниссе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Мильгамма®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Солюфарм Фармацайтише Эрцойгниссе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6 744,52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8 767,88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Мильгамма® Моно 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Бенфотиамин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7 603,91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11 623,56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14 529,45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 МЕЛТ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пероральный 60 мкг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Ю.К. Свиндон Зидис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13 881,29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16 935,17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 МЕЛТ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пероральный 120 мкг№30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Ю.К. Свиндон Зидис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24 813,66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29 776,39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 МЕЛТ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пероральный 240 мкг№30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Ю.К. Свиндон Зидис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52 511,23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Циклобензаприн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высвобождением, 15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Адаре Фармасьютикалс,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0.05 %,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0.05 %,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0.05%,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0.05%, 50 мл, №1 (спринцовка)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0.05%,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0.05%,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0,2%,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0,2%,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1%,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1%,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0,2%,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0,2%,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1%,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1%,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4 609,12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0,5%,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0,5%,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0,5%,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0,5%,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Миранистадин-ШФ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0.05 %,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Миранистадин-ШФ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0.05 %,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0.75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РК-ЛС-5№016925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6 603,53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10 220,63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12 775,78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0.375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5 045,12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6 558,66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1.5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18 374,13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22 416,44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Мирена®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внутриматочная терапевтическая, 20 мкг/24 ч,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45 492,68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77 533,17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Миропентан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Пентозана полисульфат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Стерил-Ген Лайф Саенсиз (П)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152 238,20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220 728,70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242 801,57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Миртазапин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12 543,40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15 679,25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Мирцера®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 подкожных инъекций, 50 мкг/0,3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30 311,62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40 675,16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46 776,43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Мирцера®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 подкожных инъекций, 75 мкг/0,3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54 246,36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68 457,82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78 726,49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Мистинин-DF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0.01 %, 10мл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Мистинин-DF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0.01 %, 5мл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НАНОФАРМА ДЕВЕЛОПМЕНТ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435 009,00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478 509,90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Цзычжу Ресурс Фармасьютикал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7 546,33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Мобенак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Мовалис®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15 мг/1,5 мл, 1.5мл,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Эспана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Мовалис®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Эллас А.Е.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Мовалис®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7.5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Эллас А.Е.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Мовипреп®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111.9 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Норджин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0,1%,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"Фармак"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0,1%,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"Фармак"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400 мг/250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15 204,17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18 549,09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Моксикаинд-CV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COPMED PHARMACEUTICALS PVT. LTD.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Моксикаинд-CV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625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COPMED PHARMACEUTICALS PVT. LTD.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Моксикаинд-CV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375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COPMED PHARMACEUTICALS PVT. LTD.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Моксикаинд-CV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457 мг/5мл, 16.66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COPMED PHARMACEUTICALS PVT. LTD. UNIT-II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Моксикаинд-CV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228,5 мг/5мл, 9.3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COPMED PHARMACEUTICALS PVT. LTD. UNIT-II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400 мг/250 мл,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9 425,04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11 969,80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5 559,41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7 227,23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Моксилен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Моксилен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400.00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6 171,55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8 023,02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Моксимера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5 113,68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Моксиофтан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мг/мл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Ядран Галенски Лабораторий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4 922,07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Моксифлоксацин-Гетц Фарма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3 549,62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Моксодин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0.2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3 898,34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Моксодин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0.4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4 706,38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6 259,48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 NOBEL®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0.2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 NOBEL®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0.2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4 896,49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 NOBEL®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0.4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 NOBEL®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0.4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6 038,30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7 849,79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 Ксантис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 Ксантис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0.2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4 061,59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7 825,26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6 314,32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Момат 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50 мкг + 140мкг/доза, 15 мл, 150 доз,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3 978,13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4 983,14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6 627,57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Момат Рино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60 доз, 50 мкг/доза,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Момат Рино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120 доз, 50 мкг/доза,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Момейд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Момейд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Момейд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Момейд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Моместер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60 доз., 10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Фармеа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Моместер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140 доз. 18 г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Фармеа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 Санто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0.1 %,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"Химико-фармацевтический комбинат "АКРИХИН"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50 мкг/доза, 18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0.1 %,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4 602,11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Монкаста®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6 771,17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8 802,52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Монкаста®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5 162,75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Монкаста®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4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6 313,94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4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4 526,51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МОНОКЕТО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0.25 мг/мл, 0.4 мл,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Сталлн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6 481,40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8 425,83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1,5 мг/0,5мл, 0.5 мл,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Сталлн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4 878,79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6 488,79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мононитрат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мононитрат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11 280,21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3 781,77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4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3 762,12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Монтемак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7 372,55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жевательные5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7 175,47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9 328,12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жевательные4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6 378,20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8 291,66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педиатрические 4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7 175,47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9 328,12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МОНТУМ® Кидс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4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МОНТУМ® Кидс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Монурал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внутрь, 3 г, 8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Свитцерланд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7 352,67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Монурал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внутрь, 3 г, 8 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Свитцерланд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11 470,67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Моресерк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24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Моресерк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Морфина гидрохлорид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1 %, 1 мл,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"Харьковское фармацевтическое предприятие "Здоровье народу"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9 001,27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11 431,62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Морфина сульфат VIC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 № 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Морфина сульфат VIC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 № 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МОТЕРИС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вагинальные, 250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МОТИГАСТ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МОТИГАСТ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МОТИГАСТ-S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1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5 002,77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МОТИГАСТ-S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1 мг/мл, 60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Мотилиум®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Мотилиум®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Мотилон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1 мг/мл,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Фармалабор - Продуктос Фармасьютикос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30 мл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5 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Мотоприд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"КИЕВСКИЙ ВИТАМИННЫЙ ЗАВОД"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Мотоприд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"КИЕВСКИЙ ВИТАМИННЫЙ ЗАВОД"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МУКАЛТИН®, сироп от кашля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от кашля,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15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30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Мукоген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Ребамипид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5 839,13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Мукоза Композитум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2.2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8 106,81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10 295,65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МУКОНЕКС-С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МУКОНЕКС-С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6 298,77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МУКОНЕКС-С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3 842,79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для детей, 125 мг/5 мл, 120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250 мг/5 мл, 120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375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Мупобел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2 % 15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Мупобел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2 %, 15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Мупобел®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2 %,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Мупобел®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2 %,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Мускомед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Мускомед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0.25%,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4 739,04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6 302,93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Мускомед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 мг/2 мл, 2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А.Ш./"Уорлд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4 413,78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5 870,33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Муцитус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Муцитус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Муцитус®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Назарел-Тева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50 мкг/доза, 120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 В12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Мекобаламин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250 мкг/доза, 3.8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8 183,49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13 269,18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16 586,48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Назол® Бэби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для младенцев и детей 10 мл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Иституто Де Анжели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Назол® Кидс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Иституто Де Анжели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Назонекс®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50мкг/доза18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Назоферон®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100000 МЕ/мл,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РК-БП-5№020632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Назоферон®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100000 МЕ/мл,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РК-БП-5№020645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Назофлай®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суспензия, 50 мкг/доза, 140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Апотекс, Инк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5 793,02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7 530,92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Назхейлер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50 мкг/доза, 140 доз,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Таблетки100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Реддис Лаборатоиси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мг/25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9 343,55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14 372,29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17 534,20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Налгезин®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275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Налгезин®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Нанотропил ® ново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Фонтурацетам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"ОХФК"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4 775,62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Нанотропил ® ново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Фонтурацетам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"ОХФК"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10 594,27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13 242,83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Напрофф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550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Напрофф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НАПРОФФ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10%, 45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Нарайя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Насобек-Тева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дозированный для интраназального применения, 50.00 мкг/доза, 25 г (200 доз),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НАТ- Е 400™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400 МЕ,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 Лайфсайенсиз Паблик Компани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Натальсид®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3 788,77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100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5 207,87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100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натрия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10 мг/г,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оксибутират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оксибат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200 мг/мл,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оксибутират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оксибат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200 мг/мл 5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30%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300 мг/мл,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тиосульфат-Дарница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30 %,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0,9 %,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0,9 %, 500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0,9 %,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0,9 %,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0,9 %,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0,9 %,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Синьцзянская фармацевтическая компания "Хуашидань"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0,9 %,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Синьцзянская фармацевтическая компания "Хуашидань"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0,9 %, 500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Синьцзянская фармацевтическая компания "Хуашидань"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0.9 % 1000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0.9 %,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0.9 %,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0.9 %,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0.9 %, 500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0,9%,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0,9%,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изотонический, 9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0,9 %,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0,9 %,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0,9 %,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0,9 %,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0.9 %,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Новосибхимфарм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0.9 %,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0.9 %,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 pharmadel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0.9 %,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АНХУЙ ДОУБЛ-КРАН ФАРМАСЬЮТИКАЛ Ко.,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 pharmadel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0.9 %, 500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АНХУЙ ДОУБЛ-КРАН ФАРМАСЬЮТИКАЛ Ко.,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 pharmadel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0.9%,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Anhui Double-Crane Pharmaceutical Co., Ltd.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 pharmadel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0.9 %,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Anhui Double-Crane Pharmaceutical Co., Ltd.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0.9 %,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0.9 %,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хлорид-Дарница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0,9%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хлорид-Дарница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0,9%,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 натрия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Натриофолин медак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или инфузий, 50 мг/ мл 100 мг, 2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Вольфратсхаузен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8 662,54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Натриофолин медак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или инфузий, 50 мг/ мл 400 мг, 8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Вольфратсхаузен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22 019,23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30 250,53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36 300,63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Специфар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Небиворлд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6 524,98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Небиворлд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5 399,88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8 318,52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Небидо®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250мг/мл, 4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39 566,90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47 480,28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Небилонг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Небилонг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2.50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Небилонг-5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Небилонг-АМ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Не-Бол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100 мг/5мл,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Неванак™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Непафенак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суспензия, 1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5 309,55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6 291,82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8 179,36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Невралон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4 743,00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Нейпилепт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250 мг/мл, 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5 349,36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8 415,07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10 687,14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Нейпилепт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100 мг/мл, 30мл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5 621,36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НЕЙПИЛЕПТ®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100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8 991,66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10 655,12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13 318,90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Нейралгин® 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2мл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7 365,19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9 574,75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Нейралгин® 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Нейровит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2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Нейровит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4 587,21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НЕЙРОКОБАЛ®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Мекобаламин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мкг,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5 174,43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7 985,15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10 141,14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Нейроксон®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перорального применения 100 мг/мл 45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Нейроксон®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500 мг/4мл, 4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5 291,68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6 879,18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Нейроксон®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1000 мг/4мл 4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6 346,64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10 241,89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12 802,36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Нейромидин®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6 650,09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10 414,78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13 018,47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Нейромидин®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"Софарма"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6 399,65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10 038,59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12 548,23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Нейромидин®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15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"Софарма"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10 838,37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16 905,33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20 624,50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Нейромультивит®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Нейромультивит®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НЕЙРОНОВА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НЕЙРОНОВА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НЕЙРОТЕКС®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 мг/мл,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5 168,29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6 718,78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НЕЙРОТЕКС®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3 814,35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5 073,09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НЕЙРОТЕКС®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"Рафарма"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Нейроцитин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 мл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Нейроцитин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4 758,96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Нейроцитин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5 855,18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7 611,73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Нексавар®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1 363 709,00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1 684 032,43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1 852 435,67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НЕКСЕЛИМ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40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6 161,53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8 009,98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НЕКСЕЛИМ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9 242,29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11 737,71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НЕКСЕЛИМ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5 878,15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7 641,59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НЕКСЕЛИМ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Нексивол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6 718,92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8 569,85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Неладекс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Неладекс-НС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5 127,84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Немозол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100 мг/5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Немозол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Немозол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5 333,70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6 933,81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Немотан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3 788,26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7 659,89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Немулекс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внутрь, 100 мг, 2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Немулекс®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внутрь, 100 мг, 2 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Неогриппин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НЕОДЕКС®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Глазные, назальные и ушные капли,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наружного применения 11.72 мг/г 16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Польфа Акционерное Общество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наружного применения 11.72 мг/г 32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Польфа Акционерное Общество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 с дексаметазоном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ушные, назальные,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Фосфокреатин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инфузий, 1 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Альфасигма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27 687,41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42 857,30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49 285,90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60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Неофен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НеоЦитотект®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10 мл/1000 Е,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РК-БП-5№012801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64 476,06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95 576,80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109 913,32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Непафлам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суспензия, 0.1%,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6 007,33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7 809,53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Неуробекс® Нео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 Актавис Индонезия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Нефопам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введения, 10 мг/мл,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6 853,70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8 909,81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Нефротект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250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60 051,60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68 458,82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78 727,65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8 356,85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10 613,20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2,5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3 994,19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6 498,62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8 448,21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Никлодокс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Никоретте®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Жевательные лекарственные резинки Морозная мята, 2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МакНил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Никоретте®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Жевательные лекарственные резинки Морозная мята, 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МакНил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Никотиновая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1%,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Никотиновая кислота -Дарница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1%,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РК-ЛС-5№008762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Никсар®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Биластин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Никсар®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Биластин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3 252,79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5 148,19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Нимез-100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Нимелид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внутрь, 100 мг/2 г, 2 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Нименрикс® конъюгированная вакцина против менингококковой инфекции серогрупп А, С, W-135, Y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 в комплекте с растворителем, 0.5 мл/доза,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РК-БП-5№122126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14 984,09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17 681,23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21 571,10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2г,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Менарини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 AVVA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внутрь, 100 мг, 2 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внутрь, 2 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4 522,45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Нимотоп®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мг/50 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Солюфарм Фармацойтише Эрцойгниссе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9 503,88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Нимулид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Нимулид ЛТ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Нинларо®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Иксазомиб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Амарег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1 684 397,00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1 852 836,70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Нинларо®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Иксазомиб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Амарег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1 684 397,00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1 852 836,70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500000 ЕД,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500000 ЕД,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Нитресан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Нитрендипин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Нитресан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Нитрендипин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Нитроглицерин-KZ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подъязычные, 0.5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Нитроглицерин-Здоровье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0.5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"Фармацевтическая компания "Здоровье"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Нитроксолин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Нитроксолин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0.05 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Нитроксолин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Нитроксолин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Нитроминт®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подъязычный дозированный 0.4 мг/доза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Тернофарм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НОБЕТАЗОН®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0,1 %,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НОБЕТАЗОН®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0,1 %,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Новалид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Новаоксин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5 084,38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НОВАПРАМ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Новапрекс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НоваРинг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Кольца вагинальные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Н.В. Органон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7 225,28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9 392,86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Новиган® Нео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Новилс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Триентин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Производственное подразделение-фабрика АО Ген Илач ве Саглык Урунлери Санаи ве Тиджарет АШ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676 554,18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744 209,60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818 630,56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Новинет®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0.02 мг/0.15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Новинет®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0.02 мг/0.15 мг, №63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6 165,44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8 015,07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 Пранобекс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"КИЕВСКИЙ ВИТАМИННЫЙ ЗАВОД"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 Пранобекс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"КИЕВСКИЙ ВИТАМИННЫЙ ЗАВОД"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4 857,81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 Пранобекс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50 мг/мл, 120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Эй.Би.Си.Фармасьютици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0.5 %,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0.5 %,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2%,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0,5 % 5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Новокаин-Дарница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0,5%,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"Фармацевтическая фирма "Дарница"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НовоМикс® 30 ФлексПен®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ЕД/мл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17 631,17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21 510,02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Ново-Пассит®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Ново-Пассит®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4 896,19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Ново-Пассит®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4 070,20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6 265,32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8 144,92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Ново-Пассит®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9 260,51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11 760,85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Ново-Пассит®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Ново-Пассит®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ЕД/мл 10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10 347,09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12 933,86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ЕД/мл,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Фармасьютикал Индастриз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 ФлексПен®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и внутривенного введения 100 ЕД/мл 3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16 267,41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19 846,24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 ФлексПен®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и внутривенного введения, 100 ЕД/мл, 3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Продукао Фармасьютика до Бразил Лтда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20 441,14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24 529,37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Новосалик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Новэкс Домперидон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Новэкс Монтелукаст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Новэкс Цетиризин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Нозейлин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назальные,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Нозейлин-НС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Ноксафил®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Позаконазол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40 мг/мл 105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320 039,33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352 043,26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Нолаксен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25 мг/25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4 879,08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Аргинин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0,625 мг + 2,5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"СЕРВЬЕ РУС"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ЛП-№000179-ГП-KZ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4 587,09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Аргинин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мг/0,625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Аргинин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Би-форте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мг/2,5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6 241,82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8 114,37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Форте Аргинин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1.25 мг + 5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"СЕРВЬЕ РУС"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ЛП-№000175-ГП-KZ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6 915,83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Форте Аргинин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4 828,07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инъекций, 40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Валдефарм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6 675,11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8 677,64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инъекций, 40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 – Индустрия Кимика э Фармасэутика, С. 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инъекций, 40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 – Индустрия Кимика э Фармасэутика, С. 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15 898,66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23 900,08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28 680,10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2 899,61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Номидес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Номидес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Ноофен®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500 мг,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8 536,42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13 332,04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16 665,05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Ноофен®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5 765,55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9 030,38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11 468,58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Ноофен® (Noophenum®)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2.5 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"Олайнфарм"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4 383,36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Ноофен® 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100 мг, 1 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5 711,68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Норбактин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7 085,32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Норваск®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Норваск®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7 085,11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Норвела®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Донг-А СТ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6 766,75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Норколут 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Норэтистерон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ЛП-№000922-ГП-KZ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НОРКОЛУТ®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Норэтистерон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Нормодипин®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Нормодипин®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3 759,36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4 999,96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Нормомед®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50 мг/мл, 120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 Фармацойтичи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4 458,59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Нормомед®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50 мг/мл, 240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 Фармацойтичи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7 809,10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Нормотанс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 мг/160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6 337,88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8 239,24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Нормотанс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мг/160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8 862,70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7 065,69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9 185,40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Норэпинефрин Калцекс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Норэпинефрин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 мг/мл, 4мл,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17 981,81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32 533,56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Носмин®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НОСтоп-ТК (NOStop-ТК)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0.65 %,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НОСтоп-ТК (NOStop-ТК)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0.65 %,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НОСтоп-ТК (NOStop-ТК)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0.65 %,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Ноталорон®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10.06 мг, 3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26 391,98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31 670,38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НОТТА-сановель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4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6 023,43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НОТТА-сановель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4 818,77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6 051,44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7 866,87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НОТТА-сановель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6 947,53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Ношверин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Но-шпа®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 мг/2 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завод Фармацевтических и Химических Продуктов ЗАО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РК-ЛС-5№000987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Но-шпа®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завод Фармацевтических и Химических Продуктов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РК-ЛС-5№000989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Но-шпа®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 мг,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Опелла Хелскеа Венгрия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РК-ЛС-5№000989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Но-шпа®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Опелла Хелскеа Венгрия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РК-ЛС-5№000989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Но-шпа®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мг,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Опелла Хелскеа Венгрия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Нубека®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Даролутамид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300 мг, №112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1 406 786,00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1 655 787,18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1 821 365,89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Нуклео Ц.М.Ф.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внутримышечного введения в комплекте с растворителем, 2 мл,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6 207,81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Нуклео Ц.М.Ф.форте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Нумета G13E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300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339 935,63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433 945,90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477 340,49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Нумета G16E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500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223 605,45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299 547,05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329 501,76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Нумета G19E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1000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199 526,44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269 959,53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296 955,48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Нупента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Нупента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Нупента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введения, 40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Иммакул лайфсайнсез Приват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Интернешнл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200 мг,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Интернешнл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Экспресс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Софтджелс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Экспресс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Софтджелс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пери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1250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38 813,34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72 949,50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83 891,93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пери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1875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44 028,30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86 714,72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99 721,92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1875 мл №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83 552,37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96 085,22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1250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70 945,85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81 587,73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спешиал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625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29 805,68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54 623,65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62 817,20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спешиал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1250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42 461,75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76 773,33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88 289,33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спешиал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1875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46 893,44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82 812,65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95 234,54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 Не-Бол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Фармасеутикалс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НЬЮРОПЕНТИН®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4 563,14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чумная живая сухая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накожного введения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научный центр карантинных и зоонозных инфекций им. М.Айкимбаева РГКП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РК-БП-5№003951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63 379,74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72 886,70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Обетимус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Обетихолевая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Фарма Прайвэт Лимитэд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177 586,50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294 694,79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324 164,27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Обетимус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Обетихолевая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Фарма Прайвэт Лимитэд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95 623,50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160 111,95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176 123,15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Эстриола сукцинат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0.5 мг,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Юнитер Индастрис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7 457,70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11 228,12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Овитрель®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Хориогонадотропин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250 мкг/0,5 мл,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20 397,45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24 508,16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29 409,79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Овитрель®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Хориогонадотропин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250 мкг/0.5 мл,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20 397,45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28 393,25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Овумикс®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Элеа Фоеникс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5 878,03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7 641,44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Гимекромон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10 795,44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12 745,49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15 931,86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Гимекромон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Гимекромон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Одестон®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Гимекромон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12 794,74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15 993,43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Одестон®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Гимекромон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7 709,37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ОД-Неб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4 542,37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6 997,39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9 096,61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ОД-ТАМ 0.4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0.4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5 702,52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Оземпик®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Семаглутид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1,34 мг/мл, 3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79 971,00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Оземпик®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Семаглутид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0.25 мг или 0.5 мг/доза, 1,34 мг/мл, 1.5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71 083,73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500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 Хэлскэа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Окомистин®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ушные, назальные, 0,01%,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"ИНФАМЕД К"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Окревус®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Окрелизумаб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300 мг/10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1 416 820,80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1 620 842,99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1 782 927,29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50 мг / 10 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10 344,05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12 930,07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мг / 20 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30 396,71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36 476,05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 мг/10 мл 10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 мг/10 мл 10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ЛП-№004271-РГ-KZ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Окскарбазепин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 Калцекс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подкожного введения, 50 мг|мл,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5 823,40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8 970,95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 Калцекс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подкожного введения, 10 мг/мл,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 Калцекс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подкожного введения, 10 мг/мл,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наружного применения 55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"Польфа" Акционерное Общество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Оксипрогестерона капронат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масляный 12,5 % 1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"ФЗ "БИОФАРМА"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 МЕ/мл,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 Гриндекс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5 МЕ/мл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Санитас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 Гриндекс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МЕ/мл,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ОКСИТОЦИН-РИХТЕР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МЕ/мл,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10%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10%,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72 066,28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105 576,53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116 134,18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5 %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Продуктионсгес. м.б.Х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27 035,36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39 510,99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47 413,19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5 %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Продуктионсгес. м.б.Х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64 167,54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91 743,12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105 504,59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Октаплекс™ 500 МЕ (концентрат протромбинового комплекса)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 в комплекте с растворителем (вода для инъекции) и набором для введения, 500 МЕ,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111 122,10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158 354,29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174 189,72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Октоклотин®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Мороктоког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(раствор натрия хлорида 0,9 %), 1000 МЕ,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Карагандинский фармацевтический комплекс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195 734,48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215 307,93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Октоклотин®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Мороктоког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(раствор натрия хлорида 0,9 %), 500 МЕ,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Карагандинский фармацевтический комплекс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123 763,05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136 139,35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Октоклотин®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Мороктоког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(раствор натрия хлорида 0,9 %), 2000 МЕ,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Карагандинский фармацевтический комплекс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380 080,58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418 088,64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Октолипен®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30 мг/мл,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Фармстандарт-УфаВИТА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5 683,52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0,1 мг/мл,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7 919,32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13 088,81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16 361,02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мкг/мл 1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мкг/мл,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9 490,74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11 246,53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14 058,16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0,5 % 5мл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РК-ЛС-0№025882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16 398,30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Олвион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Джубилант Дженерикс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4 797,75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Олвион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Джубилант Дженерикс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Олвион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Джубилант Дженерикс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Олвион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Джубилант Дженерикс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7 014,32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9 118,62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N4-550 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1500 мл,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42 626,29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68 189,70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78 418,16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N7-1000 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1500 мл,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47 998,74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73 973,69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85 069,74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Олмехарт®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6 479,19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7 677,84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Олмехарт®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4 319,46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6 682,20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Олмехарт®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Олмехарт®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4 195,36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Олумиант™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Барицитиниб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392 557,26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510 196,79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561 216,47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23 463,12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28 155,74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33 797,76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40 557,31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Омакор®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Софтджелс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РК-ЛС-5№008908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12 457,08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14 913,83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18 194,87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Омалгин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500 мг/мл,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Омаренс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0.4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9 017,89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Омаренс 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0.4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7 659,01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9 726,94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20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20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20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инъекций, 40 мг,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3 637,90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 S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 Инста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5,9 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 - АДЖИО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 - АДЖИО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 С.Л.У.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Омикап-20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20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Омнадрен®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11 817,29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14 771,62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Омник Окас®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контролируемым высвобождением, покрытые оболочкой, 0.4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7 406,01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12 099,93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15 124,92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0.4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4 227,01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8 821,87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300 мг йода/мл, 50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34 151,76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50 611,17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58 202,84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инъекций350 мг йода/мл 50мл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68 922,75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79 261,17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350 мг йода/мл, 100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96 734,58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140 845,13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154 929,64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350 мг йода/мл, 200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192 821,53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278 240,96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306 065,05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350 мг йода/мл, 50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51 283,85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76 001,35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87 401,55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Омнискан™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Гадодиамид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0,5 ммоль/мл, 15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98 998,00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138 178,90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151 996,79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Омнитроп®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15мг/1,5мл, 1.5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Фармасьютикал Мэньюфекчуринг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123 504,43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138 324,96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152 157,46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Омнитроп®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10мг/1,5мл, 1.5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Фармасьютикал Мэньюфекчуринг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69 498,16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105 468,11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116 014,93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Онбрез® Бризхалер®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порошком для ингаляций, 150 мкг,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Siegfried Barbera S.L.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8 769,93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10 392,37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12 990,46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Онбрез® Бризхалер®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порошком для ингаляций, 300 мкг,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Siegfried Barbera S.L.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8 769,93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10 392,37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12 990,46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 мг/2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2мг/мл, 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2мг/мл,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ОНЕБИКС™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Груп Саглик Урунлери Илачлари Сан ве Тик.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ОНЕБИКС™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Груп Саглик Урунлери Илачлари Сан ве Тик.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Онкаспар®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Пэгаспаргаза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 и инфузий, 750 МЕ/мл,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ЛП-№000545-ГП-KZ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796 235,00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1 143 942,80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1 258 337,08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3 749,26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40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Орадро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Орадро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внутривенных инфузий в комплекте с растворителем (вода для инъекций), 500 мг, 800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Орадро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внутрь, 125мг/5мл, 70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6 989,22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Оргалутран®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Ганиреликс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0.25 мг/0.5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73 649,77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84 697,24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Орнигил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ОРНИКАП®/ОРНИКАП®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ОРНИКАП®/ОРНИКАП®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ОРНИЛАТЕКС®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500 мг/мл,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"ФармФирма "Сотекс"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13 791,53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16 274,01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19 854,29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4 554,97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Орнисид®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вагинальные, 500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Орнисид®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Орнисид®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4 897,71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ОРС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20.5 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ОРС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20.5 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6 423,89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Орсотен®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120 мг, №42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7 806,71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11 930,64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14 913,30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Орсотен®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120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8 973,77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5 042,99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АМ 20/10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АМ 20/5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4 724,04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АМ 40/10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АМ 40/5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5 193,52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ГТЗ 20/12.5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20мг/12.5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ГТЗ 40/12.5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40мг/12.5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5 645,14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Ортофен-Здоровье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ОРТОФЛЕКС®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20мг/г, 50 г.,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Таллиннский фармацевтический завод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ОРТОФЛЕКС®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20мг/г,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Таллиннский фармацевтический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Орунгал®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Итроконазол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РК-ЛС-5№006313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19 482,94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19 482,94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Орцерин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Диацереин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4 855,46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6 457,76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6 334,70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8 548,79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10 856,97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ЛП-№003138-РГ-KZ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6 334,70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8 548,79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10 856,97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 NOBEL®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9 611,98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125 мг/5 мл, 5.1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250 мг/5 мл, 6.6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 ДТ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диспергируемые, 1000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5 122,65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 ДТ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диспергируемые, 500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Польша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Остемакс 70 комфорт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70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3 138,89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Остеогенон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830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6 182,41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7 326,16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9 524,00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Отипол®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ушные,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Отофа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ушные, 2,6%,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Эзетимиб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"Химико-фармацевтический комбинат "АКРИХИН" (АО "АКРИХИН")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4 798,75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Эзетимиб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"Химико-фармацевтический комбинат "АКРИХИН" (АО "АКРИХИН")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6 649,01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7 879,08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10 006,43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 мг/мл№1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ОфлоКаз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17 655,51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21 539,73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6 385,58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Офтагель®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Карбомер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глазной 0,25% 10 г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Урсафарм Арцнаймиттель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Офтаквикс®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мг/мл 0.5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АО, по лицензии Дайчи Санкио Ко. Лтд, Япония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4 863,43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Офтаквикс®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мг/мл, 0.3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НекстФарма АО, по лицензии Дайчи Санкио Ко.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5 546,10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Офтаквикс®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5мг/мл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4 539,95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Офтан® Дексаметазон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 мг/мл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Офтан® Катахром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Офтан® Тимолол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мг/мл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Сантeн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Пабал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Карбетоцин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мкг/мл,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53 882,23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61 425,74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70 639,60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4 878,61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6 488,55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15 066,24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18 380,81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мг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6 381,45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10 871,76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7 560,39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9 601,70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32 739,84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39 287,81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10 352,16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12 940,20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мг / 16.7 мл, 16.7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29 840,16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44 762,76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51 477,18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300 мг / 50 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104 149,19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154 354,59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169 790,05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 мг/5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6 823,63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8 870,72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60мг/10 мл 10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38 718,87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46 462,65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100мг/16.7 мл 16.7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14 725,47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17 965,07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300 мг/50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40 571,76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46 657,53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Палиперидон-АИГФ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оболочкой, 6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56 215,34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64 647,64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Палиперидон-АИГФ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оболочкой, 3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35 308,20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52 306,85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60 152,88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Паллада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0,1 %, 5мл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3 831,41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5 095,78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Паллада-НС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6.65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6 207,40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Палохалт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Палоносетрон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0,25 мг/5 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4 854,59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90 мг/30 мл,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46 153,64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52 615,15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60 507,42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30 мг/10 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46 153,64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52 447,32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60 314,42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 - 20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 - 40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кишечнорастворимые, 40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3 581,15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4 762,93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 IV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введения, 40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East African (India) Overseas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Панавир®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0.04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Эллара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36 247,68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Панавир®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200 мкг,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"Альтфарм"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13 208,92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16 511,15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Панангин®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Панангин®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158 мг/140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Панангин®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158 мг/140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Панангин®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аспарагинат + Магния аспарагинат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316 мг +280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ЛП-№001204-ГП-KZ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Панангин®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316 мг/280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ПАНАШ®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0,25 %,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3 244,10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4 314,66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100 мг/мл,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Октафарма-Лингольсхайм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РК-БП-5№024174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187 205,70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260 086,20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286 094,82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100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Октафарма-Лингольсхайм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РК-БП-5№024175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373 910,84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415 401,47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456 941,62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Панзинорм® 10000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10000ЕД,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Панзинорм® форте 20000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Панкреазим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РК-ЛС-5№000992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25 ЕД,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Ирбитский химфармзавод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кишечнорастворимые, покрытые пленочной оболочкой, 25 ЕД,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 8000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0.24 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Тернофарм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Панкрим®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Панкрим® 10000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Панлок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кишечнорастворимые, покрытые пленочной оболочкой, 40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РК-ЛС-5№001833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РК-ЛС-5№001833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Пантакаинд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Mankind Pharma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введения, 40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ПАНТАП® 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РК-ЛС-0№025834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ПАНТАП® 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РК-ЛС-0№025834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4 338,93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Пантап® 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4 549,31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Пантап® 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4 314,57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5 738,38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Пантасан 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отложенным высвобождением,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ПАНТИКОР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9 123,24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14 516,81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17 710,51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ПАНТИКОР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33 451,88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51 070,28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58 730,82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инъекций, 40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11 134,51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17 426,37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21 260,17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Пантовигар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Мерц Фарма ГмбХ и Ко.КГаА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9 626,69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12 225,90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Пантокальцин®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Гопантеновая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№50 По 10 таблеток в контурной ячейковой упаковке с перфорацией. По 5 контурных упаковок в пачке из картона.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6 218,57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Пантокальцин®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Гопантеновая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№50 По 10 таблеток в контурной ячейковой упаковке. По 5 контурных упаковок в пачке из картона.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Пантокальцин®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Гопантеновая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5 495,28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8 443,76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10 723,58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4 964,04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Пантор 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Торрент Фармасьютикалс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Пантоспей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введения, 40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Пантоспей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Пантоспей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Папаверина гидрохлорид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Ирбитский химфармзавод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Натриевая соль пара-аминосалициловой кислоты 5,52 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дозированный для приготовления раствора для приема внутрь, 12.5 г,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Парастамик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инъекций, 40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0.5 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РК-ЛС-5№008635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0.5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РК-ЛС-5№008635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125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250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0.5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химфармзавод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120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0.2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№10 (по 10 таблеток в контурной безъячейковой упаковке из алюминиевой фольги с покрытием пленкой из поливинилхлорида)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№10 в контурной безъячейковой упаковке из бумаги упаковочной с полимерным покрытием с двух сторон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"ПЛП"ЖАНАФАРМ"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Б.Браун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мг/мл,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Б.Браун Медикал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5 754,40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9 136,10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11 602,85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Б.Браун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мг/мл, 100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Б.Браун Медикал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12 128,57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15 160,71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РК-ЛС-0№026174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РК-ЛС-0№026174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РК-ЛС-0№026174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80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80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150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300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300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Парацетамол- 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Парацетамол- 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Парацетамол- 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Бушу Фармасьютикалс Лтд, завод Мисато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14 172,08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17 289,94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ПАРИКУЕЛ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Парикальцитол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инъекций, 5 мкг/мл 1 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41 488,37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47 711,63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ПАРИКУЕЛ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Парикальцитол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инъекций, 10 мкг/2 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55 028,60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81 546,12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93 778,03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Парлазин®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Парлазин®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Разагилин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9 938,40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15 733,00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Пармелии слоевища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Слоевища,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Пармелии слоевища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Слоевища, 100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Пармелии настойка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Парол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250 мг/5 мл, 150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Парсабив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Этелкальцетид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2.5 мг, 0.5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Мэньюфэкчуринг Сервисез ЛЛС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32 208,91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47 733,60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54 893,65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Патанол®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0,1%,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альфа-2а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180мкг/0,5мл,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59 669,07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74 280,83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85 422,95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0.5%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ЛМП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6 551,78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0.5%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ЛМП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Пемгем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500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63 114,31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71 950,31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82 742,86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Пемгем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100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17 591,54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20 758,02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24 909,62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Пеметрексед-Виста солют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25 мг/мл,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Мануфактуринг а.c.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85 257,60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97 193,66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111 772,71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Пеметрексед-Виста солют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25 мг/мл, 40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Мануфактуринг а.c.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159 858,00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179 040,96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196 945,06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Пеметрексед-Виста солют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25 мг/мл, 4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Мануфактуринг а.c.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21 314,40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24 724,70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29 669,64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100 мг,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234 843,70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20 758,02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24 909,62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500 мг,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1 299 285,00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71 950,31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82 742,86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 мг 10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180 649,00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20 758,02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24 909,62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500 мг 50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999 450,00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71 950,31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82 742,86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Пен-Герпевир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10 мг/г, 2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"Киевмедпрепарат"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Пенестер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Финастерид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Пензим® 10000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кишечнорастворимой пленочной оболочкой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5 555,28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Пензим® 10000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кишечнорастворимой пленочной оболочкой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Пентаглобин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РК-БП-5№012734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26 376,57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39 825,34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47 790,41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Пентаглобин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РК-БП-5№012734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103 907,70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151 332,01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166 465,22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Пентаксим, вакцина для профилактики дифтерии и столбняка адсорбированная; коклюша ацеллюлярная; полиомиелита инактивированная и инфекции, вызываемой Haemophilus influenzae тип b, конъюгированная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в комплекте с суспензией 0.5мл/1 доза 0.5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Пастер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РК-БП-5№013231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10 546,58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16 472,06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20 095,91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500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Интернешнл Сентер 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15 405,00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1000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Интернешнл Сентер 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18 858,20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22 252,68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26 703,21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с пролонгированным высвобождением, 2 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Интернешнл Сентер 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38 880,41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45 101,28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51 866,47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ректальная, 1 г, 1г/100мл, 100мл,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Ферринг-Лечива,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8 509,70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11 464,86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14 331,08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1 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Интернэшнл Сентер 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16 242,33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19 165,95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23 382,46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2%,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Аргис Фармасеутикалс Инк.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Аргис Фармасеутикалс Инк.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3 546,70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Аргис Фармасеутикалс Инк.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Аргис Фармасеутикалс Инк.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Перговерис®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150/75 МЕ, 1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26 828,65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32 819,20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39 383,03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 мг/0,625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 мг/1,25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3 946,35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4 723,45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Перметриновая мазь с бактерицидом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ЛМП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Пермиксон®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6 621,36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Перьета®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Пертузумаб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инфузионного раствора, 420 мг/14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1 004 162,67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1 146 552,94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1 261 208,23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Пефсал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дозированный для ингаляций, 25 /50 мкг/доза, 120 доз,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9 894,28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11 724,72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14 655,90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Пефсал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дозированный для ингаляций, 25 /125 мкг/доза,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10 748,79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12 683,57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15 854,47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Пефсал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дозированный для ингаляций, 25 /250 мкг/доза, 120 доз,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15 522,78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18 937,79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Пиковит®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Пиковит®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Пиковит®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Пикопреп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орального раствора, 16.1 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Фармацевтикалс (Китай)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5 551,52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7 216,97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Пилобакт® нео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Комбинированный набор для перорального применения, №42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10 351,00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Пилокарпин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Пилокарпин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 капли, 10 мг/мл,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Пимафуцин®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100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Теммлер Италиа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Пимафуцин®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2%,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Теммлер Италиа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6 011,66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Пимафуцин®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6 817,93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8 863,31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Пиминам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9 338,17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11 859,48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Пиносол®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Пипольфен®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25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250мг/5мл,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200мг/мл,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200 мг/мл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Пиридоксина гидрохлорид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Пиридоксина гидрохлорид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Пиридоксина гидрохлорид (Витамин В6)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5 %,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0.7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8 769,51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14 374,51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17 536,90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0.18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7 974,68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801 мг,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807 705,94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888 476,54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№252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553 180,32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791 047,86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870 152,65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267 мг,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250 754,40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361 838,60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398 022,46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200 мг №126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425 880,00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543 635,82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597 999,40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ПК-Мерц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500 мл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Мерц Фарма ГмбХ и Ко.КГаА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14 495,22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19 961,74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24 353,32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ПК-Мерц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Клоке Фарма-Сервис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4 984,78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75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7 970,64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10 122,71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Платифиллина гидротартрат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Платифиллин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инъекций0.2%№10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Платифиллина гидротартрат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2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Новосибхимфарм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Племонем™ 1г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3 993,77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Пленмокси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мг/100 мл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Акумс Драгс и Фармасьютикалс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8 631,81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14 368,26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17 529,28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применения, 1000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6 035,64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7 846,34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1 %,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1 %, 1000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5 846,98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7 601,08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1 %,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50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ТОО "ТК Фарм Актобе"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ТОО "ТК Фарм Актобе"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30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ТОО "ТК Фарм Актобе"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1000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ТОО "ТК Фарм Актобе"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7 166,17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и наружного применения,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и местного применения,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и местного применения,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Позинег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1000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Полайви®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Полатузумаб ведотин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инфузий, 140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БСП Фармасьютикалз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4 523 347,35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5 970 818,50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6 567 900,35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Полаксин 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Полимиксин B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инъекций, 500 000 МЕ,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Сирамс Энд Ваксинс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7 299,28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11 244,44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14 055,55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Полапикс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5 722,71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7 439,52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Полапикс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17 025,04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20 770,55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Полапикс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17 025,04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20 770,55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Полапикс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5 722,71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7 439,52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Полвастерол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Полвастерол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Полвастерол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4 004,60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Полвертик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Производственный отдел в Новой Дембе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Полвертик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Производственный отдел в Новой Дембе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Полвертик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Производственный отдел в Новой Дембе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4 857,27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Полидекса с фенилэфрином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Софартекс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Полижинакс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вагинальные,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Кепс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6 123,91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7 961,09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Полижинакс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вагинальные,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Кепс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Азоксимера бромид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и ректальные, 6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"НПО Петровакс 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7 148,26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9 292,74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Азоксимера бромид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и ректальные, 12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"НПО Петровакс 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8 569,94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10 883,83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Азоксимера бромид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и местного применения 3 мг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Петровакс Фарм НПО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Азоксимера бромид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12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Петровакс Фарм НПО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5 681,07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7 385,39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Азоксимера бромид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и местного применения, 6 мг, 9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НПО Петровакс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9 474,38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12 032,47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Азоксимера бромид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12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"НПО Петровакс 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3 789,10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5 853,62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7 609,71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Азоксимера бромид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6 мг/мл,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"НПО Петровакс 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6 534,28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10 057,69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12 572,11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Поллезин®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Поллезин®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Поллезин®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20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4 854,13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Полприл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Полприл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Полькодерм ТЦ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наружного применения, (23.12 мг +0.58 мг)/г, 17.3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"Польфа" Акционерное Общество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Полькортолон®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Пабяницкий фармацевтический завод Польфа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РК-ЛС-5№001165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Полькортолон®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РК-ЛС-5№001165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5 396,88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6 479,41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8 423,24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Польсуксан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Суксаметония хлорид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мг/5мл,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2 456 199,95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3 517 872,81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3 869 660,09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1 817 587,96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2 604 657,66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2 865 123,43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1 522 843,97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2 183 173,54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2 401 490,90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Помпезо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инъекций, 40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5 321,43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ПОМПЕЗО-ВМ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6 351,64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8 257,13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ПОМПЕЗО-ВМ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667 мг/мл, 500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667 мг/мл,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Портодуо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0.5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7 314,58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9 508,95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Посдизол®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Позаконазол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40 мг/мл, 105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264 541,70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320 039,33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352 043,26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Посиформин®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Биброкатол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глазная, 2%, 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Урсафарм Арцнаймиттель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4 825,97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ПОСТИНОР®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0.75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Потант-сановель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Прадакса®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Дабигатрана этексилат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5 499,88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Прадакса®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Дабигатрана этексилат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6 394,11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Прадакса®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Дабигатрана этексилат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110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18 470,93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25 087,32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30 104,78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Прадакса®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Дабигатрана этексилат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29 443,50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Пражестан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9 298,60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11 018,84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13 773,55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Пражестан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7 405,97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8 776,07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11 145,61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Прамиксол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0.25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 Старт"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Прамиксол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 Старт"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4 967,61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11 069,62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5 341,03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6 524,28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7 731,27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9 818,72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Превенар 13® (вакцина пневмококковая полисахаридная конъюгированная адсорбированная инактивированная, жидкая)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0.5мл/доза№1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Ирландия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РК-БП-5№016730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33 009,54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36 011,45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6 688,48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8 695,03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5 192,89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Прегабалин-Рихтер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- 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11 438,88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Прегабалин-Рихтер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- 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Прегабалин-Рихтер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- 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12 149,10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15 186,38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Прегабалин-Рихтер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- 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 Старт"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5 827,36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 Старт"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8 183,07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30 мг/мл, 1 мл,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5 мг/г, 10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 Никомед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Глобофарм Фармацойтише Продуктьонс - унд Хандельсгезелльшафт 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Предуктал® MR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c модифицированным высвобождением 35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5 504,00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Предуктал® 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высвобождением, 80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ЛП-№000215-РГ-KZ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7 665,32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Предуктал® 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высвобождением, 80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"СЕРВЬЕ РУС"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ЛП-№000215-РГ-KZ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6 112,91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7 946,78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Прексетил ДР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кишечнорастворимые, покрытые пленочной оболочкой, 10 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Илко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6 003,54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7 804,60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Пренесса®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Пренесса®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4 228,97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4 793,65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6 375,56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5 058,58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6 576,16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6 111,35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7 944,76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6 144,46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7 987,80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ЛП-№000574-ГП-KZ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5 245,35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ЛП-№000574-ГП-KZ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4 867,02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10мг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5 962,66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10мг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 № 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5 962,66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5мг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5мг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Престилол®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+ периндоприл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 + 5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ЛП-№000569-ГП-KZ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4 775,30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6 351,15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Престилол®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+ периндоприл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 + 10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ЛП-№000569-ГП-KZ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5 668,20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7 368,65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Престилол®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мг/10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5 345,37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Престилол®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мг/ 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5 962,66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Престилол®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мг/10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6 695,66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Престилол®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мг/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Цефпрозил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Цефпрозил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5 037,22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Цефпрозил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5 037,22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Цефпрозил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Цефпрозил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250 мг/5 мл, 60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Привалекс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 – Индустрия Кимика э Фармасэутика, С. 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10 008,60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15 344,25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18 719,98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Привалекс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 – Индустрия Кимика э Фармасэутика, С. 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8 864,46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13 345,16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16 681,45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Привитусс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Клоперастин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оральная, 708 мг/100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Марко Вити Фармасеутиси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5 428,14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Примовист®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Гадоксетовая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0,25 ммоль/мл,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53 107,30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63 570,86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73 106,49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Прогинова®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сахарной оболочкой, 2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Дельфарм Лилль С.А.С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9 708,60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11 504,69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14 380,86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Прожестожель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1%, 80г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Безен Мэньюфекчуринг Белджиум 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5 159,55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6 707,42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Прозерин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0.5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"Харьковское фармацевтическое предприятие "Здоровье народу"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Прозерин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инъекций0.5 мг/мл№10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Прозерин-Дарница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0,05%,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"Фармацевтическая фирма "Дарница"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Проинин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Проинин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ПРОКИНЕКС®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Донг-А СТ Ко,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17 806,31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21 723,69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ПРОКИНЕКС®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Донг-А СТ Ко,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8 940,87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11 354,91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ПРОКИНЕКС®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Донг-А СТ Ко,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5 239,43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6 811,26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ПРОКИНЕКС®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Донг-А СТ Ко,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8 351,01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11 139,76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13 924,70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Пролатан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0.005 % 2,5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Пролиа®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Денозумаб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введения60 мг/мл 1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РК-БП-5№018769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68 303,74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101 226,14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111 348,76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Тримеперидин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инъекций2 %№5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Тримеперидин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2% 1 мл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народу Харьковское фармацевтическое предприятие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9 409,62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18 423,15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оболочкой10 мг№10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оболочкой20 мг№10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4 455,53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ПРОПАНОРМ®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Пропафенон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РК-ЛС-5№000391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6 344,70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8 248,11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ПРОПАНОРМ®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Пропафенон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5 087,73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Прополиса настойка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Прополиса настойка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Пропофол-Липуро 1%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 10 мг/мл 20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Пропофол-Липуро 1%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 10 мг/мл 50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6 753,68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22 672,73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ПРОСТАДАРТ-ТД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5 944,63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7 044,39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9 157,70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Простатилен® АЦ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30 мг + 180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МБНПК "Цитомед"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15 967,76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19 480,67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раствора, 2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"Фармацевтический завод "БИОФАРМА"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Протамина сульфат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Протамина сульфат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1000 МЕ/мл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Индар ЧАО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Протафан® НМ Пенфилл®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МЕ/мл 3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Протектопаза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инъекций, 40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Протонекс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Профлосин®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3 759,58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Псило-Бальзам®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1 %, 20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Пулмофест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62.5 мг№10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MSN Laboratories Private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34 758,67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41 710,40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Пулмофест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125 мг№10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MSN Laboratories Private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68 372,64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78 628,54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Пульмикорт®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ингаляций дозированная 0.25 мг/мл 2 мл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14 765,34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17 906,23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Пульмикорт®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ингаляций дозированная 0.5 мг/мл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20 370,28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20 370,28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Пурегон®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бета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300 МЕ/0,36 мл, 0.42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40 902,07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46 628,36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53 622,61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Пурегон®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бета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600 МЕ/0.72мл, 0.72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53 563,48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61 598,00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Рабелок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10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Рабелок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10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4 309,03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Равел® СР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1.5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3 754,52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Равел® СР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1.5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3 771,71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РАЛЕФ 120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РАЛЕФ 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РАЛЕФ 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90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Рамизес®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Рамизес®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Рамизес®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4 786,05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РК-ЛС-3№022394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РК-ЛС-3№022395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РАМИПРИЛ-САНТО®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РАМИПРИЛ-САНТО®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РАМИПРИЛ-САНТО®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РАНВЭК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Упадацитиниб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оболочкой, 15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Айрлэнд НЛ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268 534,41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298 073,20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327 880,51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Ранекса®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действия, покрытые пленочной оболочкой 500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Менарини - Фон Хейден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20 763,85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32 568,39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39 082,06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Ранекса®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действия, покрытые пленочной оболочкой 1000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Менарини - Фон Хейден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20 968,54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32 889,46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39 467,35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высвобождением1000 мг№60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11 306,72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17 344,51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21 160,30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высвобождением1000 мг№30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6 791,62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10 462,49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13 078,11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высвобождением750 мг№30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9 936,44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12 619,28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высвобождением750 мг№60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10 737,59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16 471,46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20 095,18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500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11 091,57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17 012,73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20 755,53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500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6 222,49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9 585,75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12 173,90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Ранопрост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0.4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5 741,12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Ранферон -12®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аммонийного цитрат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Эликсир№1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Promed Laboratories Pvt. Ltd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Ранферон -12®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РК-ЛС-5№000896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Рапиклав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875 мг/125мг,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100 ЕД/мл, 3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Ган&amp;Ли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6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29 644,01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38 269,82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45 923,78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4.5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26 478,35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34 487,52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41 385,02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26 115,85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33 843,22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40 611,86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1.5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33 624,43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40 349,32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РЕАМБЕРИН®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1,5 %,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Научно-технологическая фармацевтическая фирма ПОЛИСАН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РЕАМБЕРИН®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1,5 %,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Научно-технологическая фармацевтическая фирма ПОЛИСАН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Реафем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8 819,39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Реафем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6 529,17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10 042,60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12 553,25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Ревекард®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Алтеплаза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внутривенных инфузий, в комплекте с растворителем - водой для инъекций, 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131 152,00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179 642,03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197 606,23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Ревелол XL100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Ревелол XL 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Ревмоксикам®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ПАО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Ревмоксикам®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Ревмоксикам®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7.5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Ревмоксикам®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1 %, 1.5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Револейд™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Барбера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564 824,14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621 306,55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683 437,21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Револейд™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Барбера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320 815,91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356 105,66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391 716,23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Регид-К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орального применения, 18.9 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РК-ЛС-3№021263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Регид-К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орального применения, 18.9 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РК-ЛС-3№021263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Регид-К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20.5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Регид-К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27.9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Регид-К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10.7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18.9 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Рецифарм Паретс,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4 854,07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6 455,91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Регидрон Оптим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Рецифарм Паретс,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5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6 485,45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0,03 мг/0,15 мг, №63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5 937,42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0,03 мг/0,15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Резелиго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Имплантат с пролонгированным высвобождением для подкожного введения, 3.6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AMW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39 314,41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45 604,72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52 445,42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Резонатив™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инъекций, 625 МЕ/мл, 1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18 912,38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28 568,58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34 282,30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Резонатив™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инъекций, 625 МЕ/мл, 2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31 302,05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46 474,80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53 446,02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15 мг/1.5 мл, 1.5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4 373,22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Реклин™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7.5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4 662,49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Реклин™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Рекормон®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бета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2000 МЕ/0,3 мл, 0.3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25 001,32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33 496,75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40 196,10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Рексалти®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Брекспипразол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22 490,78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26 089,30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31 307,17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Рексалти®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Брекспипразол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50 848,72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57 967,54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66 662,67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Рексалти®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Брекспипразол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50 848,72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57 967,54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66 662,67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Рексалти®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Брекспипразол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50 848,72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57 967,54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66 662,67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Рексетин®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Реланиум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 внутривенных инъекций, 5 мг/мл,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Варшавский фармацевтический завод Польфа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Релвар® Эллипта®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Вилантерол, флутиказон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дозированный92 мкг/22 мкг№1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 (Глаксо Вэллком Оперэйшенс)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9 298,46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11 809,04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Релвар® Эллипта®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дозированный, 184 мкг/22 мкг,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 (Глаксо Вэллком Оперэйшенс)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8 719,59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13 387,09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16 733,86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Реликва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10 мг/ 5мл,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Przedsiebiorstwo Produkcji Farmaceutycznej HASCO-LEK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5 947,35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7 731,55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"Польфа" Акционерное Общество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Иституто Де Анжели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ректальная, 28.4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РЕМАКСОЛ®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Научно-технологическая фармацевтическая фирма ПОЛИСАН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5 592,74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Ремедиа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4 775,38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6 351,26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Реместип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Терлипрессин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0.1 мг/мл,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19 282,32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22 753,14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27 303,77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Реместип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Терлипрессин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0.1 мг/мл,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58 149,64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66 290,59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76 234,18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Ремикейд®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приготовления раствора для внутривенного введения, 100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РК-БП-5№019692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148 860,91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216 802,03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238 482,23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РЕМОВ®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Диметикон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наружного применения, 4 %,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РЕМУНДЕ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Мягкие желатиновые капсулы,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Сан.ве.Тидж.А.Ш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ЛП-№002495-РГ-KZ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РЕМУНДЕ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Мягкие желатиновые капсулы,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Сан.ве.Тидж.А.Ш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ЛП-№002495-РГ-KZ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Ренвела®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800мг № 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Джензайм Ирландия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68 916,28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Ренни®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 ментоловым вкусом,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Гайярд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РК-ЛС-5№006507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Ренни® без сахара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мятные,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Гайярд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РК-ЛС-5№006508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Реополиглюкин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10%,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Реополиглюкин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10%,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Реосорбилакт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Реосорбилакт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6 988,22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Ресиджен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44 мкг/0,5 мл, 1 мл,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277 071,66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304 778,83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Респанол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Респанол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Респикс Спрей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оральный, 10 мг/0,2 мл, 13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ИТС ФАРМА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4 583,93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РЕСПОЛАК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введения, 200 мг / 20 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ЛП-№004090-РГ-KZ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РЕСПОЛАК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введения, 500 мг / 50 мл, 10 мг / 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ЛП-№004784-РГ-KZ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Респонгил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 Скопье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Респонгил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 Скопье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Ретиналамин®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и парабульбарного введения,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36 039,17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43 099,56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49 564,49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10 мг/мл 200 мл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8 506,64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10 803,43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Ретровир®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7 628,56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9 688,27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Риалтрис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25 мкг + 600 мкг/доза, 56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Риалтрис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25 мкг + 600 мкг/доза, 120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7 837,29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9 953,36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Риалтрис Моно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50 мкг/доза, 120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4 469,33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Риалтрис Моно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50 мкг/доза, 60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0.2 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РК-ЛС-5№000364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РК-ЛС-5№006479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20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Рибоксин-Дарница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2 %,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РК-ЛС-5№008519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4 604,29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7 153,42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9 299,44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4 604,29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7 153,42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9 299,44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6 611,46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4 199,42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6 529,72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8 488,63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предприятие АКАДЕМФАРМ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29 660,40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предприятие АКАДЕМФАРМ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25 656,30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30 787,56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предприятие АКАДЕМФАРМ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25 656,30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30 787,56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Ривамус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Фарма Прайвэт Лимитэд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72 235,50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67 426,88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75 702,92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Ривамус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Фарма Прайвэт Лимитэд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76 858,57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88 387,36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Ривамус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Фарма Прайвэт Лимитэд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62 604,10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71 368,67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82 073,98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 NOBEL®/Риварокс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67 426,88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75 702,92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 NOBEL®/Риварокс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23 008,23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27 609,88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 NOBEL®/Риварокс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25 656,30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30 787,56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 NOBEL®/Риварокс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21 474,35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25 769,22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Ривирин®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Рибавирин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8 849,85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11 239,31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Ривофарм 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12 470,98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15 588,72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Ривофарм 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14 094,81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17 195,66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10 981,05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18 625,88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22 723,57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12 631,08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17 987,80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21 945,12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15 622,32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20 055,48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24 066,58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13 102,88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18 884,68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22 934,96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Ригевидон®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5 382,84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Ригевидон®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0.03 мг/0.15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Ризонель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50 мкг/доза, 9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Ризонель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50 мкг/доза, 18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4 026,83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5 355,68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Ризоптан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Ризатриптан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 Старт"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Ризоптан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Ризатриптан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 Старт"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РИКОФЕН АКТИВ 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1 %,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РИКОФЕН для детей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100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Римонал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0.2 %,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Санайи ве Тиджарет Аноним Ширкети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Римосопт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РинГлар®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100 ЕД/мл, 3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16 675,17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20 343,71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РИНОЗОЛ®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для детей,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РИНОЗОЛ®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для детей,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РИНОЗОЛ-ФОРТЕ®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РИНОЗОЛ-ФОРТЕ®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250 мкг, 200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МЕДИКЭИР БАЙОСАЙНС ЛАБОРАТОРИС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5 492,83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8 461,70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Ринофлуимуцил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4 063,75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Риноцил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(2,5мг/0,25мг)/1мл,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Риноцил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(2,5мг/0,25мг)/1мл,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4 535,08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Рипронат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100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8 590,40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Рипронат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желатиновые, 500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8 865,04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11 258,61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Риспаксол®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10 040,53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3 553,44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4 228,59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5 624,03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10 593,25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10 593,25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внутрь1 мг/мл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15 663,54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19 109,52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Рисполепт Конста®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пролонгированного действия для внутримышечного введения в комплекте с растворителем 25 мг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Алкермес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40 669,71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46 770,17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Рисполепт Конста®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пролонгированного действия для внутримышечного введения в комплекте с растворителем 37.5 мг 5 мл№1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Алкермес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58 921,23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67 759,41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Ритазум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Ризатриптан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рта, 10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Лесви,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6 167,77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Ритазум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Ризатриптан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рта, 10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Лесви,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5 731,89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9 420,30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11 963,78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РИТОКОМ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мг/50 мг, 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20 817,45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24 148,24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28 977,89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 мг/мл, 10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191 052,13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210 157,34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 мг/мл,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339 655,00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470 635,04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517 698,54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Ровамицин®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1.5 млн.МЕ,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Ровамицин®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3 млн.МЕ,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5 461,98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Роджитирокс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Акме Дженерикс ЛЛП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Роджитирокс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Акме Дженерикс ЛЛП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Роджитирокс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75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Акме Дженерикс ЛЛП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Роджитирокс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Акме Дженерикс ЛЛП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Родинир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Цефдинир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Санайи ве Тиджарет А. 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5 849,87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9 011,72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Родинир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Цефдинир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Санайи ве Тиджарет А. 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5 591,92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Родинир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Цефдинир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250 мг/5 мл, 60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Санайи ве Тиджарет А. 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4 453,61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Розаком®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Дорзоламид, 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RAFARM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6 266,29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Розамет®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1 %,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Розеофунгин–АС®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Розеофунгин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2 %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Промышленная микробиология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5 653,97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4 541,77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6 040,55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 С.Л.У.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ЛП-№000901-РГ-KZ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4 574,19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6 083,68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 С.Л.У.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ЛП-№000901-РГ-KZ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4 693,15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6 241,88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5 706,67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7 418,67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5мг/10мг,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4 453,84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6 853,85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8 910,01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 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7 970,84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12 225,79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15 282,24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 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10 641,90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16 274,44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19 854,82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Розутор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Розутор 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6 504,55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3 847,31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5 558,27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Роксибел®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4 338,93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Роксибел®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750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Парэнтэралс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Рокуроний Калцекс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Рокурония бромид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Хелф Кейр Сервисез Мадрид, С.А.У.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17 713,35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26 711,73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32 054,07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Рокурония бромид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10 мг/мл,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77 685,01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38 007,46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45 608,96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Рокурония бромид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42 847,35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26 711,73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32 054,07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Ролиноз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10 мг/мл,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Ролиноз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Ролиноз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Ромеран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Рокурония бромид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17 072,59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20 828,56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Ромеран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Рокурония бромид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10 мг/мл,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21 138,75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38 007,46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45 608,96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Ронколейкин®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и подкожного введения, 0,25 мг/мл (250000 МЕ),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"НПК БИОТЕХ"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РК-БП-5№013360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14 042,60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16 570,27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20 215,73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Ронколейкин®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и подкожного введения, 0,5 мг/мл (500000МЕ),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"НПК БИОТЕХ"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РК-БП-5№013361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24 301,20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28 189,39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33 827,27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Ронколейкин®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и подкожного введения, 1,0 мг/мл (1 000 000 МЕ), 1 000 000 МЕ,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"НПК БИОТЕХ"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РК-БП-5№013362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66 085,80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75 998,67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Роноцит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6 485,47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8 431,11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Роноцит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Роноцит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Роноцит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9 898,60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12 571,22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Ропивакаин-Санто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мг/мл,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13 079,70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15 434,05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18 829,54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Ропивакаин-Санто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7.5 мг/мл,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11 209,55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13 227,27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16 534,09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 мг/мл, 100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112 429,16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125 920,66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138 512,73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 мг/мл,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13 375,66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15 783,28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19 255,60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 мг/мл, 20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14 124,05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16 666,38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20 332,98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мг/мл,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15 073,97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мг/мл, 20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35 615,42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42 738,51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7.5 мг/мл, 20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35 615,42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42 738,51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7.5 мг/мл,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11 463,90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13 527,40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16 503,43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мг/мл,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15 066,66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17 778,66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21 689,96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мг/мл, 20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35 615,42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42 738,51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Росустар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4 647,00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Росустар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5 966,24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7 756,11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Ротадон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1500 мг, 4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3 746,33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4 982,62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Ротадон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1500 мг, 4 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6 695,16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10 336,28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12 920,35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Роталуд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Роталуд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Роталуд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Роталуд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5 284,87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Роталуд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6 409,79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Роталуд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Ротафер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100 мг/2 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(1% раствор лидокаина гидрохлорида), 1 г, 3,5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ЛДП - Лабораториос Торлан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в комплекте с растворителем (1 % раствор лидокаина гидрохлорида 3.5 мл), 1 г, 3.5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Сан.ве Тидж.А.Ш.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Рофлоксан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3 746,33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4 982,62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Рофлоксан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Рофлоксан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6 385,58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Славия Фарм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Роцефин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внутримышечных инъекций в комплекте с растворителем (1% раствором лидокаина для инъекций),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3 622,93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4 818,50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Рубуфин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Русан Фарма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10 367,86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12 959,83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Рубуфин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Русан Фарма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7 372,22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11 361,63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14 202,03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РУЗОЛОСТИН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6 413,46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Румалайя®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Хималайя Драг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Румалон®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 мл,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24 215,20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29 058,24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РУНАПЛАКС®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Оман Фармасьютикал Продактс Ко ЛЛС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12 933,36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19 910,71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24 291,06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РУНАПЛАКС®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Оман Фармасьютикал Продактс Ко ЛЛС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11 226,89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17 292,98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21 097,44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РУНАПЛАКС®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Оман Фармасьютикал Продактс Ко ЛЛС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11 541,22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17 775,17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21 685,70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Рутрам®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325 мг + 37.5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4 068,90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5 411,63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Люпин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14 452,18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17 631,66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 №1000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Люпин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29 304,09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35 164,90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С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 апельсиновым вкусом,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"КИЕВСКИЙ ВИТАМИННЫЙ ЗАВОД"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6 мг, 1.03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РК-БП-5№023854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44 611,43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51 303,15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12 мг, 1.5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РК-БП-5№023855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88 330,19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101 579,71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мг, 2.5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РК-БП-5№023856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144 602,55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159 062,81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 8 мг "Клик.изи"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8мг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36 742,06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55 765,20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64 129,98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Саксенда®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Лираглутид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6 мг/мл, 3 мл,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85 215,00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для наружного применения, 1%, 40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Салмерикс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Сальметерол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50 мкг/250 мкг 60 доз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9 327,94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11 846,49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Салмерикс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Сальметерол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50 мкг/500 мкг 60 доз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16 162,67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Салофальк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пленочной оболочкой, 500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8 522,32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13 590,06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16 579,87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Салофальк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 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Вифор АГ Цвайнидерлассунг Медихеми Эттинген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17 429,01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27 763,69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33 316,42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Салофальк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 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19 902,10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37 681,25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25/250 мкг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8 222,56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25/125 мкг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6 722,04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100 мкг/доза, 200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Продакшен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РК-ЛС-5№000838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100 мкг/доза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Альдо-Юнион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 АВ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дозированный, 100 мкг/доза, 200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САМИТОЛ®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4 656,60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Сангера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7 079,81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Сангера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мг/мл,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6 396,19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8 315,05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Сандиммун® Неорал®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 г№50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19 444,74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23 722,58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Сандиммун® Неорал®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100 мг/мл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Дельфарм Юнинг С.А.С.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65 237,57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75 023,20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подкожных инъекций, 0.1 мг/мл,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 ЛАР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Микросферы для приготовления суспензии для инъекций в комплекте с растворителем, 20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134 290,41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150 405,26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165 445,79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 ЛАР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Микросферы для приготовления суспензии для инъекций в комплекте с растворителем 30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325 522,05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358 074,26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Сантабрим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0.1%,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Сантивир®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АКРИХИН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7 208,57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Санурсокол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8 233,82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200мг/100мл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Сафител-80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Сафител-Н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40/12,5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Сафнело®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Анифролумаб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150 мг/мл, 2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AstraZeneca Nijmegen B.V.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479 412,44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532 147,81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585 362,59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Свич 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3 862,81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5 137,54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800 мг, №180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Synthon Hispania S.L.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84 716,10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68 916,28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Севкар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Эмкьюар Фармасьютикалз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10 245,38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18 073,45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22 049,60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Севкар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Эмкьюар Фармасьютикалз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15 011,35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18 313,84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Севовор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наркоза, 99.97-100 %, 250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Шанхай Хенгруи Фармасьютикал Ко.,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229 494,90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260 475,63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286 523,19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Севотрой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ингаляций 250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39 080,26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61 205,29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70 386,08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ингаляционного наркоза, 250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Пирамал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230 489,40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266 023,50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292 625,85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ингаляционного наркоза,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Пирамал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36 427,45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42 255,84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48 594,22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Севпрам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Седавит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"Киевмедпрепарат"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Секнидокс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 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СЕКРАЗОЛ®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30мг/5мл 150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Секразол®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Секразол® Для Детей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15мг/5мл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Селемин 5-S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Индия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Селемин 5-S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Индия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Селемицин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 инфузий, 500мг/2мл, 2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4 786,71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8 001,96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10 162,49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Селлсепт®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Милано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11 569,66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19 275,75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Селофен®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Залеплон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Селтавир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75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Селтозидим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49 852,09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57 329,90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Семиклотин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Эптаког альфа (активированный)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инъекций), 1.2 мг,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96 253,00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139 636,07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153 599,67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Семиклотин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Эптаког альфа (активированный)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инъекций), 2.4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191 544,00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265 372,46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291 909,71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СЕМЛОПИН®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2.5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СЕМЛОПИН®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Сенна-Зерде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Фито-чай, 1.5 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Сенурикс Дуо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покрытые пленочной оболочкой, 6 мг + 0,4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 СЛ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11 161,12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13 170,12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16 462,65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Септанест с адреналином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1:100000, 1,7 мл,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СЕПТОДОНТ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9 107,83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14 204,89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Септанест с адреналином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1:200000, 1.7 мл,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СЕПТОДОНТ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9 487,18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11 242,31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14 052,89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СЕРВОНЕКС®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4 753,46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7 715,81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9 799,08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СЕРВОНЕКС®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4 674,72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6 217,38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Мультидиск®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ингаляций, 50 мкг/100 мкг, 60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5 426,44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8 359,43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10 616,47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Мультидиск®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ингаляций, 50 мкг/250 мкг, 60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6 428,45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9 903,03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12 576,85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Мультидиск®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ингаляций, 50 мкг/500 мкг, 60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11 681,61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14 602,01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Эвохалер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дозированный, 25/50 мкг, 120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7 738,52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Эвохалер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дозированный, 25/250мкг, 120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6 718,93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12 938,14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Эвохалер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дозированный, 25/125 мкг, 120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5 766,55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8 883,38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11 281,89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Сермион®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Ницерголин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сахарной оболочкой, 10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Сермион®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Ницерголин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6 125,76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7 963,49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Сермион®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Ницерголин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в комплекте с растворителем, 4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13 942,88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17 010,31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Серофло 125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дозированный для ингаляций, 25/125 мкг, 120 доз,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5 462,18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Серофло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дозированный для ингаляций, 25/250 мкг, 120 доз,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5 924,42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7 701,74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Серофло 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дозированный для ингаляций, 25/50 мкг, 120 доз,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СЕРРАТА®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кишечнорастворимые, 10 мг, №150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7 607,04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12 389,98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15 487,47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СЕРРАТА®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кишечнорастворимые,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СЕРСЕНЦА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250мг/5мл,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"Ромфарм Компани С.Р.Л."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6 627,47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8 615,71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Сертикан®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0.25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41 032,91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46 777,52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53 794,15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Сертикан®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0.75 мг,№60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73 230,09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83 482,30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96 004,65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Сертогамма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"Мефар Илач Санайии А.Ш."/Уорлд Медицин Илач Сан.ве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5 231,17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Сертогамма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4 854,59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500 мг/4 мл, 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5 614,32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6 652,97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8 648,86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1000мг/4мл, 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8 327,91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100мг/мл,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7 679,04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9 099,66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11 556,57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100мг/мл,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5 317,21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Сертоспан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Сертоспан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1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5 151,07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инъекций/концентрат для приготовления раствора для инфузий, 50 мг/2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Сан.ве Тидж.А.Ш./"Уорлд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1.25 %, 60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Сертохол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6 497,41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8 446,64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 СЛ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6 963,77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Сефабел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внутримышечных инъекций в комплекте с растворителем (лидокаина гидрохлорида, раствор для инъекций 1 %),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Сефабел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внутримышечных инъекций в комплекте с растворителем (лидокаина гидрохлорида, раствор для инъекций 1 %), 0.5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3 993,68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3 993,68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100 мг/5мл, 40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6 431,66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12 582,15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Сефсидал-сановель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с растворителем (вода очищенная) 50 мг/5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Сефсидал-сановель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с растворителем (вода очищенная) 100 мг/5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6 386,79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8 302,83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СЕФСИДАЛ-сановель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4 713,36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6 268,77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7 298,60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9 455,22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12 008,13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24 387,45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30 866,88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37 040,26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12 070,08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18 969,48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25 639,57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32 463,03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38 955,64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39 080,37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48 620,09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55 913,10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Сиатаф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37 660,24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45 192,28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Сиатаф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15 003,92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26 019,81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31 223,77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Сиатаф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8 686,48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15 323,76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18 694,99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Инклизиран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284 мг/1.5 мл, 1.5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593 418,44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652 760,28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718 036,31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Сибри® Бризхалер®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Гликопиррония бромид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в капсулах, 50 мкг,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10 430,27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12 307,72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15 384,65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Сикора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Мягкие капсулы,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Сикора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Мягкие капсулы, 100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6 762,61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8 791,39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Силабене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предприятие АКАДЕМФАРМ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14 770,96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22 673,16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27 207,79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Силабене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предприятие АКАДЕМФАРМ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19 115,36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28 825,95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34 591,14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Силгра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3 417,55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Силгра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4 889,61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6 503,19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 Скопье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7 936,64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10 079,54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 Скопье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6 349,31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8 254,11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9 228,02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4 772,17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7 345,87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9 549,64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8 324,67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14 233,69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17 365,10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4 602,63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6 121,50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Силкер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Сульфадиазин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50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Силмелт®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50 мг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4 358,47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Силмелт®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100 мг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6 795,39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Силодозин NOBEL®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Силодозин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5 834,82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7 585,27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Силодозин NOBEL®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Силодозин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8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8 926,74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Силует®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 мг + 0,03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ЛП-№001640-ГП-KZ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6 235,84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Силует®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 мг+0,03 мг, №63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ЛП-№001640-ГП-KZ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10 996,80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13 746,00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Силует®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 мг/0,03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Силует®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 мг/0,03 мг, №63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8 538,90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10 844,40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Силфект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6 737,19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 Турбухалер™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Формотерол, будесонид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320/9 мкг/доза 60 доз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26 806,58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32 167,90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80/4.5 мкг/доза 60 доз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12 453,26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15 566,57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160/4.5 мкг/доза 60 доз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12 860,61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16 075,77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80/4.5 мкг/доза 120 доз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21 942,83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26 331,40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160/4.5 мкг/доза 120 доз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30 919,41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37 103,29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Симбикорт™ Рапихалер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80/4,5 мкг/доза,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Дюнкерк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19 166,74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23 383,42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Симбикорт™ Рапихалер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160/4,5 мкг/доза,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Дюнкерк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21 867,52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Симбринза*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 Алкон-Куврер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5 045,14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5 978,49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7 772,04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Симдакс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2.5 мг/мл 5 мл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185 164,60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221 951,32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244 146,45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Симеспасмил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Симидона уно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6.5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 Целлер Зьоне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4 008,40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5 331,17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Симидона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13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 Целлер Зьоне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8 252,86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Симулект®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Базиликсимаб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инъекционного/инфузионного раствора. Лиофилизат во флаконе. По 5 мл растворителя в ампуле. По 1 флакону с лиофилизатом и 1 ампуле с растворителем в пачке из картона,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Италия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513 774,78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565 152,26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621 667,48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Симулект®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Базиликсимаб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инъекционного/инфузионного раствора. Лиофилизат во флаконе. По 1 флакону с лиофилизатом в пачке из картона,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Италия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524 141,31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576 555,44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634 210,99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Синагис®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Паливизумаб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РК-БП-5№023137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334 822,67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368 304,94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Синарта®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комплекте с растворителем (диэтаноламин), 200 мг/мл,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6 526,65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10 046,56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12 558,20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Синарта®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орального раствора 1.5 г/3.95 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ПАО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6 767,57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Синарта®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1.5 г/3.95 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5 326,38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8 225,89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10 446,88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Синафлан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Флуоцинолона ацетонид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0,025 %,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Синафлан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Флуоцинолона ацетонид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0,025 %, 10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Синафлан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Флуоцинолона ацетонид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0,25 мг/г,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"Нобел Алматинская Фармацевтическая Фабрика"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"Нобел Алматинская Фармацевтическая Фабрика"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12 885,60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16 107,00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9 165,98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11 640,79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15 725,04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12 734,97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15 918,72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"Нобел Алматинская Фармацевтическая Фабрика"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11 784,83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14 731,03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"Нобел Алматинская Фармацевтическая Фабрика"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10 мг/мл,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58 995,00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22 225,89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26 671,07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20 Cardio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67 305,60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77 401,44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20 Cardio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11 965,20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14 956,50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20 Cardio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98 496,00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113 270,40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20 Cardio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41 843,52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LONG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мг/30 мг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30 687,80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36 825,36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LONG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мг/30 мг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14 764,75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LONG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мг/30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25 мг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13 094,25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25 мг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рта, 50 мг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12 734,97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15 918,72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50 мг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9 165,98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11 640,79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50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100 мг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11 784,83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14 731,03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100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рта, 100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22 225,89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26 671,07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Синекорт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200 мкг+6 мкг,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17 173,20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Синнал-ф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900 МЕ/1.5 мл, 1.5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473 576,22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620 080,56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682 088,62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Синнал-ф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450 МЕ/0.75 мл, 0.75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220 462,55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305 964,74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336 561,21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СинноВекс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 в комплекте с растворителем и набором для введения, 30 мкг (6 млн МЕ), 30 мкг (6 млн МЕ),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242 776,99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298 163,83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327 980,21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Синномер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в предварительно заполненных шприцах, 40 мг/мл, 1 мл,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140 119,63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165 472,66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182 019,93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СинноПар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Терипаратид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в картридже, 250 мкг/мл, 2.4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710 449,68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854 729,88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940 202,86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 мг/0.8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119 234,59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133 542,74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146 897,01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СИНОД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Цилнидипин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СИНОД 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Цилнидипин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Синокорт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0,05 %, 14.4мл,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Амман Фармасьютикалс Индастриас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3 602,92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4 791,88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Синтомицин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Линимент, 10%,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"Нижфарм"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Синтомицин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Линимент, 10%,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Синуфорте® спрей интраназальный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интраназального введения в комплекте с растворителем (вода для инъекций) 0,05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Реиг Джофре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14 709,69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17 945,82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Сиофор® 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РК-ЛС-5№006274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Сиофор®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Сиофор® 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Сирамза®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Рамуцирумаб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 10 мл во флаконе из стекла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энд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268 457,60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295 303,36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Сиспрес®/Сиспрес®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Сиспрес®/Сиспрес®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Сиспрес®/Сиспрес®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Сиспрес®/Сиспрес® 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7 429,95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СИТАГЛИН МЕТ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мг/ 850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16 828,92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СИТАГЛИН МЕТ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мг/ 1000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15 328,20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4 838,74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7 453,48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9 689,53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5 962,78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7 751,61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СИТАПРИЛ 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190 228,00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213 055,36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234 360,90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СИТАПРИЛ 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142 671,00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159 791,52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175 770,67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СИТАПРИЛ 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166 449,50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186 423,44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205 065,78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СИТАПРИЛ М 50/1000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мг/1000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19 022,80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22 446,90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26 936,28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СИТАПРИЛ М 50/500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мг/500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19 022,80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22 446,90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26 936,28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Ситком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5 144,43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Ситком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1%, 30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6 952,93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Скандонест 3%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30 мг/мл, 1.8 мл,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Септодонт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9 487,18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11 242,31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14 052,89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Скин-кап®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Пиритион цинк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Аэрозоль, 100мл,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Chemigroup France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5 318,56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8 110,69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Скинорен®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20%,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РК-ЛС-5№000417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Скинорен®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15 %,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5 484,83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Скинорен®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15 %,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Слидерон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Слидерон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7 043,51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СМОФКабивен центральный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986 мл,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110 302,02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153 640,75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169 004,82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СМОФКабивен центральный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1477 мл,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174 778,08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195 751,45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215 326,59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СМОФлипид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20%, 100 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66 071,81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96 038,18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110 443,91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Солантра®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Ивермектин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1 %,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Галдерма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7 597,95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12 417,52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15 521,90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Фарма Старт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5 833,31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Фарма Старт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6 125,34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9 655,87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12 262,95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Эмкьюр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16 610,22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23 912,07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Соликва® СолоСтар®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100 ЕД/мл + 33 мкг/мл, 3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42 924,64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49 363,34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Соликва® СолоСтар®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100 ЕД/мл + 50 мкг/мл, 3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52 852,20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60 780,03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Соликем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5 509,47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7 162,32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Соликем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 Ксантис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3 549,10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4 720,31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 Ксантис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5 557,04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7 224,15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Солковагин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местного применения, 0,5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Легаси Фармасьютикалс Швейцария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6 556,39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10 643,96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13 304,95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Солфин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5 063,85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Солфин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3 684,13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Солфран®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Сомаверт®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Пегвисомант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819 788,28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901 767,11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991 943,82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Сомаверт®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Пегвисомант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растворителем, 15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1 200 227,39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1 320 250,13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1 452 275,14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Сомаверт®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Пегвисомант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1 440 559,60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1 584 615,56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1 743 077,12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Сомазина®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100 мг/мл,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7 146,66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Сомазина®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 500 мг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5 129,69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Сомазина®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введения, 1000 мг, 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4 786,71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7 387,31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9 603,51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Сомазина®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1000 мг/10 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8 087,63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10 271,28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Соматулин® Аутожель®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пролонгированного высвобождения 60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РК-ЛС-5№000349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575 478,06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633 025,86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Соматулин® Аутожель®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пролонгированного высвобождения 120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РК-ЛС-5№000351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907 285,23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998 013,75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7.5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6 082,74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7.5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7.5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3 773,68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5 018,99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Сомпраз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(раствор натрия хлорида 0,9%) 40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Сомпраз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Сонапакс® 10 мг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Тиоридазин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Сонапакс® 25 мг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Тиоридазин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5 373,27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7.5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4 918,59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Сонлайф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7.5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Соннат®-КМП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7.5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"Киевмедпрепарат"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Сорбилакт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5 389,03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Сорбилакт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7 289,96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9 476,94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Порошок, 5 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Сорбифер Дурулес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4 556,60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Софген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36 152,66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 Напи Фармасьютикалз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30 912,05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35 857,98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43 029,57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Спаверин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200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Троспия хлорид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Р. Пфлегер, Химическая фабрика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СПАЗМОВАКС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Флороглюцинол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40 мг/4 мл, 4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ДОППЕЛЬ ФАРМАЦЕУТИЦИ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СПАЗМОВАКС ОРО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 + 80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ДОППЕЛЬ ФАРМАЦЕУТИЦИ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5 641,96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Спайрекс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3 млн МЕ,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РК-ЛС-5№000590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4 036,22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Спаскупрель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1.1 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Спеда (вакцина антирабическая для человека)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внутримышечного введения в комплекте с растворителем, 2.5 МЕ, 0.5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Лиаонинг Ченг Да Биотехнолоджи Кo.,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РК-БП-5№020477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22 078,35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33 316,39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39 979,67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Спектрила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концентрата, для приготовления раствора для инфузий, 10000 МЕ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Рентшлер Биофарма СЕ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256 037,60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308 758,95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339 634,85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Спиолто® Респимат®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 в комплекте с ингалятором Респимат®, 2,5 мкг+2,5 мкг/1 ингаляция, 4мл,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15 626,79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23 427,36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28 112,83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Спирива® Респимат®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Тиотропия бромид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 в комплекте с ингалятором Респимат®, 2,5 мкг/ингаляция, 4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22 523,98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 МЕ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4 855,08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Сривассо®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Тиотропия бромид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порошком для ингаляций в комплекте с ингалятором ХандиХалер®, 18 мкг,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10 261,74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15 024,94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18 330,43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СР-Кларен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500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4 454,73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Фарбил Вальтроп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4 746,60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7 342,99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Сталево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200мг/50мг/200мг,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16 251,51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23 432,76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28 119,31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Сталево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200мг/50мг/200мг,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8 125,76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12 207,03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15 258,79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Стамик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Фармасеутикалс анд Траде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(0.5 % раствор лидокаина гидрохлорида),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Старфлю-75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Страдекс Фарма Сайнз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10 173,38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12 716,72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130 мг 26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РК-БП-5№023287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1 271 458,70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1 398 604,56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45 мг,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1 099 363,72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1 611 018,39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1 772 120,23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90 мг 1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РК-БП-5№023289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1 251 523,00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1 376 675,30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45 мг/0.5 мл,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1 099 363,72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1 611 018,39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1 772 120,23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Стерикорт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Карнатака Антибиотикс &amp;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7 451,85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9 687,40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6 389,88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12 175,88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15 219,85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250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4 383,67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8 304,92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10 547,25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6 165,02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9 511,40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12 079,48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Стиварга®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Регорафениб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ЛП-№000334-ГП-KZ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1 006 337,00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1 106 970,70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1 217 667,77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Стиварга®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Регорафениб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1 183 616,32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1 692 571,34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1 861 828,48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СТОПАНГИН ПЛЮС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Стопангин-Тева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Гексэтидин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слизистой оболочки полости рта,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Стопдиар®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Польша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Стопдиар®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Суспензия, 220 мг/5 мл, 90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Стопдиар®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твердые, 200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Польша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РК-ЛС-3№020970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РК-ЛС-3№020970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РК-ЛС-3№020971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3 657,23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4 864,11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 Инда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мг+0.625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РК-ЛС-0№025791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 Инда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мг+1.25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РК-ЛС-0№025792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5 470,22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Стрепсилс® Интенсив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лимона и меда, 8.75 мг,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Интернешнл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1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Стрептоцид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Стрептоцид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Стрептоцид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Строцит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 Лабораториез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6 425,29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9 897,46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12 569,78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11 413,68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13 468,14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16 835,18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Сульфаргин®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Сульфадиазин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10 мг/г,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5 148,37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6 692,88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Сульфасалазин-ЕН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500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4 720,68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6 278,51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Сульфацетамид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200 мг/мл,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Сульфацетамид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300 мг/мл,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1г/1г,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5 079,06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6 602,78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СУМАБАКТ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3 827,42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СУМАБАКТ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200мг/5мл,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СУМАБАКТ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200мг/5мл,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5 551,62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внутривенных инфузий 500 мг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РК-ЛС-5№001369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8 315,65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125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4 549,51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100 мг/5 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4 947,65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6 767,17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диспергируемые, 250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7 655,19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9 722,10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5 567,53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8 570,18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10 884,13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200 мг/5 мл,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3 921,45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6 246,09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8 119,91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200 мг/5 мл, 16.7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5 386,78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200 мг/5 мл, 37.5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6 553,68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8 519,78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Сумамигрен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3 814,14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Сумамигрен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5 934,52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Сумамигрен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5 549,38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8 586,47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10 904,81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Сумамигрен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5 486,79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4 353,14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внутрь, 100 мг/5мл, 8г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200мг/5мл 13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Сумафикс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25 618,46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30 742,15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Сумафикс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17 373,44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21 195,59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12.5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242 451,30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269 120,94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296 033,04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426 288,00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473 179,68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520 497,65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719 361,00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791 297,10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870 426,81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30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Джазира Фармасьютикал Индастриз, по лицензии Астеллас Фарма Инк., Япония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4 773,40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Супракс® Солютаб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400 мг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5 525,40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Супрастин®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2 966,49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Супрастин®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Сурванта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эндотрахеального введения, 25 мг/мл, 4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89 060,79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101 529,30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111 682,23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906 950,00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997 645,00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495 194,70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549 666,12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604 632,73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ИНТЕСТИ БАКТЕРИОФАГ ЖИДКИЙ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приема внутрь, 20 мл,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РК-БП-5№015615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10 335,29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12 919,11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 бактериофаг жидкий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приема внутрь, местного и наружного применения, 20 мл,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РК-БП-5№015616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10 335,37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12 919,21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Стафилококковый бактериофаг жидкий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 раствор для приҰма внутрь, местного и наружного применения, 20 мл,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РК-БП-5№018949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10 337,54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12 921,92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Сцембликс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Асциминиб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плҰночной оболочкой, 40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СТЕЙН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ЛП-№001723-ГП-KZ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1 450 365,95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1 595 402,55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1 754 942,80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Сцембликс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Асциминиб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плҰночной оболочкой, 20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СТЕЙН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ЛП-№001723-ГП-KZ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1 450 365,95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1 595 402,55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1 754 942,80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Сэйдекс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мкг/мл,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Цзянсу Хенгруи Медицин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30 234,85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36 281,83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Сэйфол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 и инфузий, 10 мг/мл, 20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Новел Фармасьютикал Лабораториес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9 116,48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11 577,93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1.5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4 793,51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7 560,60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9 601,96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Таваник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6 549,94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Тавегил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Клемастин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СмитКляйнБичем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Тавин 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Эмкьюр Фармасьютикалс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7 133,55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10 735,64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5 468,96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6 464,97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40 782,82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46 900,24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10 937,92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12 906,75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16 133,43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ТАГЛИН® MET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мг/1000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РК-ЛС-0№025942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11 956,11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14 945,14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ТАГЛИН® MET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мг/ 850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РК-ЛС-0№025943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11 802,71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14 753,39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Тагриссо™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Осимертиниб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40 мг № 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2 483 881,20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3 448 039,32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3 792 843,25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Тагриссо™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Осимертиниб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3 289 616,36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3 618 578,00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 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растворителем-вода для инъекций, 600 мг, 4мл,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Биомедика Фоскама Груп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12 871,15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19 490,36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23 778,23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36 192,00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18 714,80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9 782,18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32 572,80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16 843,32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ТАДАМЕД-20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8 773,65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11 142,53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ТАДАМЕД-20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ТАДАМЕД-20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4 673,39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6 215,61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Тадес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Тадес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Оральный раствор, 0.50 мг/мл, 120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Тазепам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Оксазепам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"Польфа" Акционерное Общество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Тайверб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584 697,98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643 167,78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707 484,56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Тигециклин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121 302,50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177 156,39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194 872,03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500 мг/100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 ХЕЛТКЕР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4 344,25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Тайлол®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120мг/5мл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Тайлол® 6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250 мг/5 мл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Тайсабри®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300 мг/15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Биоген Айдек (Дания) Мануфактуринг АпС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704 746,19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775 220,81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Такзайро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Ланаделумаб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в предварительно заполненном шприце, 300 мг/2 мл (150 мг/мл), 2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и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2 538 120,00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3 629 511,60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3 992 462,76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ТАКРОПИК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0,1%,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"Химико-фармацевтический комбинат "АКРИХИН" (АО "АКРИХИН")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3 923,25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5 217,92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ТАКРОПИК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0,03%,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"Химико-фармацевтический комбинат "АКРИХИН" (АО "АКРИХИН")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Таксим-О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100 мг/5 мл, 32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East African (India) Overseas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ТАЛИМУС 0.1%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0.1 %, 10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5 659,28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7 357,07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6,25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12,5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6,25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ЛП-№004267-РГ-KZ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12,5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ЛП-№004267-РГ-KZ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ЛП-№004267-РГ-KZ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ТАМАДЕНА MR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0.4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Тамекраз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глазная, 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Тамизет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0.4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Тамифлю®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Милано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6 545,87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10 083,91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12 604,89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0.4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Тамсукем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твердые, 0.4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Тамсукем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 во флаконе, 0.4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Alkem Laboratories Ltd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6 411,66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Тамсукем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 в контурной ячейковой упаковке, 0.4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Alkem Laboratories Ltd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4 932,80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 Канон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оболочкой, 0.4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"Канонфарма продакшн"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4 288,03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5 102,76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6 633,58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Танакан® ЕGb 761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40 мг/мл 30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Танакан® ЕGb 761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Танакан® ЕGb 761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 мг,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8 703,83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ТАНАФИЛ-10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4 829,42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6 423,13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ТАНАФИЛ-20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5 767,12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6 834,04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8 884,25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Танелеб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СПЕЦИФАР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ТАНСИФА®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 /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ТАНСИФА®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 /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Тантум Верде®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3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3 907,18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Таптиком®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Лаборатуар Юнитер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6 047,97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9 316,90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11 832,46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Тардиферон®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ретард, покрытые оболочкой,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Тардиферон®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20мг/1мл, 90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5 042,99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 100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"Польфа" Акционерное Общество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Тармицин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200 мг,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"Польфа" Акционерное Общество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Тасигна®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294 507,55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326 903,38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359 593,72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Тасигна®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253 492,17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281 376,31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309 513,94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Таурин-Фармак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40 мг/мл,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Тафинлар®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Дабрафениб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Барбера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2 394 185,06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2 633 603,57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2 896 963,92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Тафлотан®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Тафлупрост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15 мкг/мл 2.5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5 506,56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Тафлотан®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Тафлупрост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15 мкг/мл 0.3 мл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6 567,33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9 478,02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12 037,09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Тафлотан® БК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Тафлупрост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15 мкг/мл, 3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Тубилюкс Фарма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5 972,45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11 684,72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ТАФНЕКСТ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 алафенамид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8 586,86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13 213,38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16 516,73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Тафтеноф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 алафенамид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Лаурус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9 562,35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16 868,89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20 580,05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Тахокомб®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Абсорбирующее гемостатическое средство, губка,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125 854,34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140 956,86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155 052,55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Тахокомб®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Абсорбирующее гемостатическое средство, губка,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123 982,90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138 860,85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152 746,93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Твардокс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80/12.5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6 801,70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8 842,21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Твардокс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40/12.5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5 646,58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Твинста®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мг/5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7 373,45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Твинста®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мг/10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5 465,43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7 105,06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Тебантин®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4 495,15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7 622,25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Теветен®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Эпросартан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600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7 222,36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9 389,07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Тезспире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Тезепелумаб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110 мг/мл, 1.91 мл, (автоинжектор (AI)),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Amgen Manufacturing Ltd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509 157,93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560 073,72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616 081,10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Тезспире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Тезепелумаб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110 мг/мл, 1.91 мл, (предварительно заполненный шприц с принадлежностями (APFS)),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Amgen Manufacturing Ltd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509 157,93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560 073,72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616 081,10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7 682,98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11 826,86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14 783,57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15 080,11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18 397,73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Теклонин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в комплекте с растворителем (вода для инъекций), 400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10 938,11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12 906,97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16 133,71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Теклонин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в комплекте с растворителем (вода для инъекций), 200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10 143,91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12 679,89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ТЕКНАЗОЛ®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ТЕКНАЗОЛ®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7 293,81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9 481,96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Тексаред®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Генсента Илач Санаи ви Тикарет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Тексикам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инъекций, в комплекте с растворителем (вода для инъекций), 20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АНФАРМ ЭЛЛАС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 мг/12.5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Илач Санайи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мг/12.5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Илач Санайи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мг/25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Илач Санайи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Илач Санайи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Илач Санайи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4 623,47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Телзап-Амло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 мг/5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Телзап-Амло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мг/5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5 176,30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6 729,19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ТЕЛМИКЛАР АМ 40/10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ТЕЛМИКЛАР АМ 40/5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ТЕЛМИКЛАР АМ 80/10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4 541,69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7 025,99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ТЕЛМИКЛАР АМ 80/5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4 541,69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7 025,99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Ксантис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Ксантис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Н Ксантис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40/12,5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Н Ксантис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80/12,5мг,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мг/25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Тевафарм Индия Приват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мг/12,5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Тевафарм Индия Приват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4 416,15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Тевафарм Индия Приват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Тевафарм Индия Приват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4 542,04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5 097,88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мг/12,5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4 492,61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5 975,17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ТЕЛМИТЕК®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3 549,15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ТЕЛМИТЕК®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 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 /5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мг/12,5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3 842,13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Темобел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 "Белмедпрепараты"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84 777,66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116 704,00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128 374,40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Темобел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 "Белмедпрепараты"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199 849,22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288 370,47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317 207,52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Темпалгин® 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Темпалгин® 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ТемпоФЕН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100 мг/5 мл, 100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Фармтехнология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ТемпоФЕН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200 мг/5 мл, 100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Фармтехнология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ТЕНМИФА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600/200/300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7 090,66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Теноксикам-Сэлтфар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в комплекте с растворителем, 20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Тенолиоф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в комплекте с растворителем (вода для инъекций), 20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Тенолиоф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в комплекте с растворителем (вода для инъекций), 20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Тенорик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50/12.5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Тенорик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100/25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Тенотен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Тенотен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"НПФ "МАТЕРИА МЕДИКА ХОЛДИНГ"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11 539,73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Теотард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высвобождением, 200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Теотард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высвобождением, 350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Теофил® СР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Теофил® СР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Теофил® СР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высвобождением, 300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Тералиджен® Валента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Алимемазин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9 337,80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11 065,29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13 831,62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Тералиджен® ретард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Алимемазин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17 852,93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21 780,57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Терафлекс®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Фармакал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10 554,97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Терафлекс®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Фармакал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8 778,68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16 833,11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Терафлекс®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Фармакал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5 547,14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7 211,28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Терафлекс® Адванс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Фармакал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10 721,88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13 402,35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ТераФлю ЛАР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применения, 30мл,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Doppel Farmaceutici S.R.L.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Тербизил®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ЛП-№002081-ГП-KZ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ТЕРБИЗИЛ®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Тербитал®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10 мг/г 15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Тержинан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Софартекс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4 922,34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Тержинан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Софартекс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 Раиф Илач Санаи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ТЕРНАВИР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245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38 045,60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50 752,83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Терфалин®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1 % 15 г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ТЕРФАЛИН®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применения, 1%,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4 168,74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Терфалин®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Тетурам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Тетурам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Тецентрик®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Атезолизумаб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1200 мг/20 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1 480 216,49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1 737 180,78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1 910 898,85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Тецентрик®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Атезолизумаб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1200 мг/20 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1 480 216,49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1 737 181,46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1 910 899,60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Тецентрик®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Атезолизумаб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840 мг/14 мл, 14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1 046 525,83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1 228 202,13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1 351 022,34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Тиамазол-АИГФ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4 674,60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5 562,77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7 231,61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Тиамазол-АИГФ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3 736,34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4 969,33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50 мг/мл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4 302,55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5 722,39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Тиамина гидрохлорид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Тиамина хлорид-Дарница (Витамин В1 - Дарница)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5%,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"Фармацевтическая фирма "Дарница"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РК-ЛС-5№008761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Тиамина хлорид-Дарница (Витамин В1 - Дарница)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5% 1 мл № 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"Фармацевтическая фирма "Дарница"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РК-ЛС-5№008761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Тибан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Тенелиглиптин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Тибулан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3 243,83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4 314,29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Тивикай®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 (Глаксо Вэллком Оперэйшенс)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76 806,13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88 327,05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Тивортин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Аргинин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4,2 %,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3 417,55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5 853,97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7 610,16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ТИГЕНА 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90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18 723,76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22 094,04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26 512,84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Тизалуд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"КИЕВСКИЙ ВИТАМИННЫЙ ЗАВОД"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Тизалуд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"КИЕВСКИЙ ВИТАМИННЫЙ ЗАВОД"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Тизерцин®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Левомепромазин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3 779,09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ТИЗОПТАН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3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4 778,87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ТикоВак (вакцина против клещевого вирусного энцефалита культуральная инактивированная очищенная сорбированная)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введения, По одной дозе (0.5 мл) препарата в одноразовом предварительно заполненном шприце из стекла. По 1 шприцу и 1 игле в контурной ячейковой упаковке. По 1 контурной ячейковой упаковке в пачке из картона., 0,5 мл/доза,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РК-БП-5№024995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11 348,13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13 390,79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16 738,49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ТикоВак Джуниор (вакцина против клещевого вирусного энцефалита культуральная инактивированная очищенная сорбированная)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введения, 0,25 мл/доза, 0.25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РК-БП-5№024994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10 678,13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Тилаксин®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Тилорон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125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Тилаксин®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Тилорон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125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6 263,58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8 142,65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Тилаксин®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Тилорон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125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10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"ФЗ "БИОФАРМА"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0,25%,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0,5%,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Тиммалол-оптик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0,5 %,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Тиммалол-оптик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0,25 %,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Тимоглобулин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25 мг10 мл№1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Джензайм Поликлоналс С.А.С.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РК-БП-5№018130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63 425,65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72 939,50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0,5%,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Medicare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0.5 %, 0.5 мл,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0.5 %, 0.5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0.5 %, 0.5 мл,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0.5 %,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0.25 %, 0.5 мл,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0.25 %, 0.5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0.25 %, 0.5 мл,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0.25 %,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Тиогамма®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19 934,29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29 829,74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35 795,68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Тиогамма®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10 097,70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15 370,33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18 751,80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Тиогамма® Турбо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12 мг/мл,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Солюфарм Фармацайтише Эрцойгниссе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Тиогамма® Турбо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12 мг/мл, 50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Солюфарм Фармацойтише Эрцойгниссе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31 448,76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37 738,51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ТИОДЕКСА®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инъекций, 50 мг/4 мг, 2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ТИОЗИД®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"Нобел Алматинская Фармацевтическая Фабрика"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ТИОЗИД®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инъекций, 4 мг/2мл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Тиоктацид 600 БВ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 Мануфакчуринг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18 288,40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29 063,92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34 876,70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Тиоктацид 600 БВ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 Мануфакчуринг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8 065,18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13 038,17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16 297,71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Тиоктацид 600 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25 мг/мл, 24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Гамельн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11 764,01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19 017,70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23 201,59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600 мг/24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5 895,65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7 664,35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Тиопентал- КМП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Тиопентал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1 г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"Киевмедпрепарат"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РК-ЛС-5№000327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38 090,24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45 708,28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Тиотриазолин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Тиазотовая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4 998,24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Тиотриазолин®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Тиазотовая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внутривенного, внутримышечного введения, 25 мг/мл, 4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5 495,02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8 469,57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10 756,36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Тиотриазолин®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Тиазотовая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4 722,27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7 305,35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Тиотриазолин®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Тиазотовая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 мг/мл, 4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5 966,87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7 070,74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9 191,96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Тиофлекс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4 мг/2 мл, 2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4 383,82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Тиоцетам®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для внутривенного, внутримышечного введения 5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ПАО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Тиоцетам®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для внутривенного, внутримышечного введения 10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ПАО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4 632,06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Тиоцетам®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мг/ 100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"Киевмедпрепарат"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5 262,16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Тиоцетам®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мг/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5 183,37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Тирозол®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Тирозол®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150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125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75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ТИРОФАН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Тирофибан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12,5 мг/50 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Санайи ве Тикарет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41 766,38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62 735,32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72 145,61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Тисинон®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Нитизинон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477 300,00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525 030,00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Тисинон®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Нитизинон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943 800,00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АКУМС ДРАГС И ФАРМАСЬЮТИКАЛС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Тоби® Подхалер®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в капсулах, 28 мг, №224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Фармасьютикалс Корпорэйшн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1 284 886,01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1 989 785,38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2 188 763,92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ТОБРАДЕКС*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ТОБРАДЕКС*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офтальмологическая, 3.5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Тобраменс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глазная, 3 мг/г, 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ТОБРЕКС*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0.3 %,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ТОБРЕКС*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офтальмологическая, 0,3%, 3.5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Siegfried El Masnou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Тобримед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мл, 0,3%,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0.3 %,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Токката®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Токсивенол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300 мг/3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Токсивенол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3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6 877,54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10 624,59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13 280,74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Толкимадо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Толкимадо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Толкимадо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Толпирекс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Толпирекс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Томиклар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 Скопье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5 833,67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7 583,77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300 мг йода/мл,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6 796,48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350 мг йода/мл,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350 мг йода/мл,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4 720,26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14 476,18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17 660,94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350 мг йода/мл,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9 184,93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23 481,90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28 178,28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Топамакс®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Янссен-Орто ЛЛС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4 581,86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9 392,00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Топамакс®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Янссен-Орто ЛЛС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9 787,63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15 018,69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18 322,80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25 мг/мл,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ЭДЕФАРМ,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21 378,23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25 653,87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ТОРИДИУМ®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7 087,75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ТОРИДИУМ®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5 043,62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ТОРИДИУМ®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Торсид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Торсид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Тотема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10 мл,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Иннотера Шузи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4 831,82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Билим Илач Сан. ве Тик. А. 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5 894,35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Травапресс Ромфарм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0,04 мг/мл 2.5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40 мкг/мл, 2.5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РК-ЛС-5№000268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4 854,18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от кашля,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от кашля без сахара,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мяты, №250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9 716,38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мяты,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лимона, №250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9 716,38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лимона,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апельсина, №250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9 716,38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апельсина,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Травоген®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1%, 20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4 784,09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6 362,83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Травокорт®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ТРАЖЕНТА®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Вест-Вард Колумбус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9 608,19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18 030,99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Трайкор®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Фенофибрат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145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Фурнье Лаборатории Ирланд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7 854,01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9 974,60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Тракриум®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Атракурия безилат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25 мг/2,5 мл, 2.5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Мэньюфэкчуринг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3 813,69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Трактоцил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7.5 мг/мл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55 739,65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64 100,60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Трактоцил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7.5 мг/мл 0.9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20 045,81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24 054,97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РК-ЛС-3№019591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5 %,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5 %,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3 928,96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ретард, покрытые пленочной оболочкой 100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мг/2 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ретард, покрытые пленочной оболочкой, 150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 мг/5 мл 5 мл № 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Хилтон Фарма (Пвт.)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8 271,36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12 769,77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15 962,21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500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Хилтон Фарма (Пвт.)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50 мг/мл 5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эндокринный завод ФГУП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4 639,70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6 170,81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Обнинская химико-фармацевтическая компания ЗАО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Обнинская химико-фармацевтическая компания ЗАО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50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5 282,74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8 710,63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50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4 639,70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6 170,81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500 мг/5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Стериль-Джин Лайф Сайенсиз (Р)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7 545,31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 в комплекте с растворителем – бактериостатической водой для инъекций 440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РК-БП-5№023665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374 652,00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435 416,04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478 957,64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Траумель 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2.2 мл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26 171,24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40 452,23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46 520,06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Траумель® 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2.2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5 245,31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6 818,90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ТРАФИЛ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4 210,10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5 599,43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ТРАФИЛ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5 916,36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7 691,27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ТРАФИЛ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ТРАФИЛ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Тревикта™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c пролонгированным высвобождением 525 мг 2.62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588 959,13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647 855,04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Тремфея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Гуселькумаб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100 мг, 1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845 740,05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930 314,06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1 023 345,46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Тренакса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100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Immacule Lifesciences Private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8 112,32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10 302,65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Тренакса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250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Тренакса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Трентал®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мг/мл, 5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Индия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Трентал® 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c пролонгированным высвобождением, 400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Индия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Тресиба® ФлексТач®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деглудек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ЕД/мл 3мл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в комплекте с растворителем (лидокаина гидрохлорид, раствор для инъекций 1%),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Триакутан®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"Киевмедпрепарат"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Триампур композитум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25/12,5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ТРИВЕДОН МR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35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Тривентин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90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28 222,88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33 044,69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39 653,63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Тривентин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22 203,44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31 424,40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37 709,28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Тривентин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90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ЛП-№000869-РГ-KZ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28 222,88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33 044,69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39 653,63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Тривентин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ЛП-№000869-РГ-KZ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22 203,44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31 424,40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37 709,28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4 053,30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Тридерм®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5 631,13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Тридерм®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5 519,49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Три-зидин 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покрытые пленочной оболочкой, 35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ТРИКОЗ ER 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35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ТРИКОРТИН®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12мг+1мг/2мл,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Фидиа фармацеутиси Эс.Пи.Эй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5 971,99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9 185,52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11 665,60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Тримедат®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№30 По 10 таблеток в контурной ячейковой упаковке с перфорацией . По 3 контурные упаковки в пачке из картона.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6 303,97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9 711,27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Тримедат®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№30 По 10 таблеток в контурной ячейковой упаковке. По 3 контурные упаковки в пачке из картона.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9 711,31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Тримедат®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№10 По 10 таблеток в контурной ячейковой упаковке с перфорацией . По 1 контурной упаковке в пачке из картона.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Тримедат®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№10 По 10 таблеток в контурной ячейковой упаковке. По 1 контурной упаковке в пачке из картона.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Тримедат®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оболочкой, 300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15 011,40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17 713,45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21 610,41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Тримедат®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оболочкой, 300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Триметабол®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в комплекте с раствором, 150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Х.Уриач и Компанья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400 мг/80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Тримокс Форт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800 мг/160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Тримспа 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5 058,31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Триовит®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Трипликсам®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10мг/2,5мг/10мг,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5 224,13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10 219,98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Трипликсам®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мг/2.5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5 031,18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7 751,19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9 844,01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Трипликсам®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мг/1,25 мг/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8 970,13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Трипликсам®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мг/1,25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4 198,97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8 409,05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Три-Регол®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РК-ЛС-5№002049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Три-Регол®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РК-ЛС-5№002049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5 531,35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Триттико®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Тразодон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150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Азиенде Кимике Риуните Анжелини Франческо А.К.Р.А.Ф. С.п.А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7 212,86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9 376,72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Трихопол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Трихопол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Трихопол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0,5%,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ТРОБАКС-DF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0,3 %,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Тровит-В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"Купер Фарма Лимитед"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7 659,10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 АСС®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пленочной оболочкой, 75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 АСС®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пленочной оболочкой, 75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 АСС®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кишечнорастворимой пленочной оболочкой,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 АСС®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кишечнорастворимой пленочной оболочкой,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150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РК-ЛС-0№025367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75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РК-ЛС-0№025368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75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150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 Neo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75 мг, 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Производственный отдел в Новой Дембе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3 592,42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 Neo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75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Производственный отдел в Новой Дембе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Тромборель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1 %,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5мг/мл, 5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10мг/мл, 5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0,5%,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Трописетрон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Трописетрон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0,1 %,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 "Белмедпрепараты"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7 246,86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9 420,91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Трулисити®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Дулаглутид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0.75 мг/0.5 мл, 0.5 мл,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энд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87 692,39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100 846,25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Трулисити®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Дулаглутид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1.5 мг/0.5 мл 0.5 мл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энд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59 504,44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80 752,86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92 865,79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Труменба® (вакцина менингококковая группы В (рекомбинантная, адсорбированная) для профилактики менингококковых инфекций)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введения, 0,5 мл/доза,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Ирландия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37 616,48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45 139,78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внутрикожного введения, 2 ТЕ,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ЛЕККО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РК-БП-5№023853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23 880,67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37 120,56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44 544,67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Тугина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мг/мл, 5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 Лаб Приват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6 746,42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8 770,34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Туджео СолоСтар®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300 ЕД/мл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36 154,91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43 385,90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Тысячелистник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 50г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Ромашка - Зерде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 1,5 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РК-ЛС-3№021198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Ромашки цветки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Цветки,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Ромашки цветки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Цветки,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Ромашка - Зерде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Фито-чай, 1 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РК-ЛС-3№021198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противогриппозная расщепленная инактивированная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Синовак Биотек Ко.,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Убистезин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4%, 1.7 мл,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3М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11 706,80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16 702,44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20 376,98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Убистезин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подслизистых инъекций в стоматологии 4% 1.7 мл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3М Deutschland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10 299,32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12 874,15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Убихинон композитум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2.2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5 538,39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7 199,91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Увиромед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4 642,17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7 559,42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Укрлив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4 199,37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5 585,17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Укрлив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8 063,61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13 330,58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16 663,23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5%, 10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5% 2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5%, 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800 мг,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"Нобел Алматинская Фармацевтическая Фабрика"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8 411,13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"Нобел Алматинская Фармацевтическая Фабрика"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400 мг,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"Нобел Алматинская Фармацевтическая Фабрика"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8 010,60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Улсепан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6 409,79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Улсепан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4 696,70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Улсепан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инъекций, 40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Улькавис®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120 мг, №112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7 554,64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9 594,39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Ультибро™ Бризхалер®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в капсулах, 110/50мкг,№30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Siegfried Barbera S.L.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18 731,35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26 523,59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введения, 300 мг йода/мл, 100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109 753,60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137 681,80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151 449,98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введения, 370 мг йода/мл, 50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64 849,69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79 845,70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91 822,56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введения, 370 мг йода/мл, 500 мл, №8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594 697,00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654 166,70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719 583,37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введения, 370 мг йода/мл, 100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119 129,04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144 103,47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158 513,81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введения, 370 мг йода/мл, 200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234 666,67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286 528,00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 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введения, 300 мг йода/мл, 50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Фарма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57 990,48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85 941,89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98 833,18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Ультрапрокт®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Иституто Де Анжели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Ультрапрокт®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ректальная,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4 542,29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6 041,25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Ультрикс Квадри Вакцина гриппозная четырехвалентная инактивированная расщепленная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введения, 0.5 мл/доза, 0.5мл,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ФОРТ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РК-БП-5№024889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4 966,41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11 347,32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4 855,20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6 457,42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УЛЬТРОКС®/Ультрокс®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УЛЬТРОКС®/Ультрокс® 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5 965,20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Упсарин УПСА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шипучие, 500 мг,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 Калцекс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5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8 879,23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13 250,49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16 563,11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 Калцекс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5 мг/мл,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22 667,33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Уримак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0.40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4 319,65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Уро-БЦЖ медак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и растворитель для приготовления суспензии для внутрипузырного введения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Билтховен Биологикалс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РК-БП-5№015766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33 900,84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40 681,01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Уро-Ваксом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6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 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8 822,31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13 215,98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16 519,97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УРОГРАМ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внутрь, 3 г, 8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"Киевмедпрепарат"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4 215,88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Уромитексан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400 мг/4 мл, 4 мл,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10 483,29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16 001,90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19 522,31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Урорек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Силодозин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твердые, 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Индустрия Химика и Фармацевтика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4 903,21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5 834,82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7 585,27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Урорек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Силодозин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твердые, 8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Индустрия Химика и Фармацевтика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5 794,70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8 926,74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Уросептик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внутрь, 3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Арафарма Груп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5 057,25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Урофурагин®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Урофурагин® MAX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Фуразидин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Урсодекс 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РК-ЛС-0№025578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9 704,56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12 324,79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Урсодекс 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РК-ЛС-0№025578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17 380,22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21 203,87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10 656,66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15 034,05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18 341,54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6 798,94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8 838,62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Урсозим®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4 199,37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5 585,17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Урсозим®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12 199,20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18 646,86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22 749,16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Урсозим®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12 581,98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Урсолив AVVA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5 371,47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6 982,91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Урсолив AVVA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8 594,53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10 184,52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12 730,65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Урсолизин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 Фармасьютичи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6 825,01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Урсолизин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 Фармасьютичи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17 515,11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26 411,24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31 693,49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5 776,20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8 898,58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11 301,20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Санека Фармасьютикалз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10 865,02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16 667,70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20 334,59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Санека Фармасьютикалз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6 021,86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9 276,68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Санека Фармасьютикалз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13 416,48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16 770,60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УРСОСАН®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7 785,08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11 942,37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14 927,96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Урсофальк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10 217,25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12 771,56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Урсофальк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6 238,75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9 856,26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12 517,45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Урсофлор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желатиновые, 300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линия продукта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7 060,31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9 178,41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Урсоцид®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4 199,37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5 585,17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Урсоцид®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10 937,55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13 671,94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Урсоцид®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7 856,55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9 977,82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Урфоцин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внутрь, 3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Дрогсан Илачлары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4 487,76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 (Таиланд)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6 366,65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8 276,64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 (Таиланд)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6 366,65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8 276,64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Синдеа Фарма СЛ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7 790,89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Синдеа Фарма СЛ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5 983,44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7 778,48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ФабиФлю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Фавипиравир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Фавипиравир NOBEL®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Фавипиравир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14 002,47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17 083,01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Фавипиравир NOBEL®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Фавипиравир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77 805,00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89 475,75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Фазенра®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Бенрализумаб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30 мг, 1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Catalent Indiana LLC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РК-БП-5№024939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934 604,32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1 337 545,18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1 471 299,69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Фазлодекс™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Фульвестрант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в шприце 250 мг/5 мл 5 мл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 ГмбХ &amp;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483 509,27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531 860,20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Файберлекс со вкусом апельсина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5.3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Файберлекс со вкусом фруктов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5.3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Файберлекс c натуральным вкусом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5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в комплекте с растворителем (0.9 % раствор натрия хлорида), 20 мг,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5 146,02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250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РК-ЛС-3№022357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7 794,17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7 142,05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9 284,67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Фангифлю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ФАНИГАН® GR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ФАНИГАН® ДЭЙ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50 мг/г,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ФАНИГАН® ДЭЙ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50 мг/г, 100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Фарестон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5 465,46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8 238,51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10 462,91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Фарестон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11 989,35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Фарингосепт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мяты,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Терапия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Фарингосепт®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лимона,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ТЕРАПИЯ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Фарингосепт®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Терапия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Фармадипин®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оральные, 2 %,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Фармадипин®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оральные, 2 %,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Миристалкония хлорид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вагинальные, 20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Иннотера Шузи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Бензалкония хлорид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18.9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Юнитер Ликвид Мануфэкчуринг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5 633,75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Бензалкония хлорид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вагинальный, 1,2%, 72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Шемино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ФАСТЕНАЛ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80 мг, 2 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СПЕШЛ ПРОДАКТС ЛАЙН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Фастум® 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100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Фастум® 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Феблорика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Mankind Pharma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4 527,43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6 021,48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Феблорика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Mankind Pharma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6 762,61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8 791,39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РК-ЛС-0№025727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100 мг/2 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100 мг/2 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2,5%,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2,5%,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РК-ЛС-0№025728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Фебурик 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Фебурик 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5 645,14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Феварин®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РК-ЛС-5№015905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5 081,85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6 147,06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7 991,17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Фезам®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4 578,50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180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6 211,63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120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ФЕКСОФЕН-сановель 120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120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ФЕКСОФЕН-сановель 180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180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Фемара®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27 577,75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31 990,19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38 388,23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ФЕММЕЦИН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 ве Тидж. A.Ш.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4 746,60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7 342,99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Фемостон® 0.5/2.5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4 885,79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6 156,81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8 003,85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Фемостон® 1/10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5 416,74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8 673,63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Фемостон® 1/5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6 669,13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8 669,87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Фемостон® 2/10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5 406,76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6 663,62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8 662,71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Фенадол®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Этофенамат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40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3 243,91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2.5 мг, №50 По 25 таблеток в контурной ячейковой упаковке с перфорацией из пленки поливинилхлоридной и фольги алюминиевой печатной лакированной. По 2 контурные ячейковые упаковки в пачке из картона.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4 897,54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6 513,73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2.5 мг, №50 По 25 таблеток в контурной ячейковой упаковке. По 2 контурные ячейковые упаковки в пачке из картона.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8 219,83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рта, 0.5 мг, №50 По 10 таблеток в контурной ячейковой упаковке с перфорацией из пленки поливинилхлоридной/ поливинилиденхлоридной и фольги алюминиевой печатной лакированной. По 5 контурных упаковок в пачке из картона.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4 622,94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6 148,50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рта, 0.5 мг, №50 По 10 таблеток в контурной ячейковой упаковке. По 5 контурных упаковок в пачке из картона.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4 622,96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6 148,54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рта, 0.25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рта, 1 мг, №50 По 10 таблеток в контурной ячейковой упаковке с перфорацией из пленки поливинилхлоридной/ поливинилиденхлоридной и фольги алюминиевой печатной лакированной. По 5 контурных упаковок в пачке из картона.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5 429,42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рта, 1 мг, №50 По 10 таблеток в контурной ячейковой упаковке. По 5 контурных упаковок в пачке из картона.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5 429,40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Фенибут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Фенибут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эндокринный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Фенкарол®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Хифенадин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4 508,59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Фенкарол®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Хифенадин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Фенкарол®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Хифенадин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5 831,81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100 мкг/доза,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Фентавера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система, 75 мкг/ч,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Луйе Фарма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15 483,51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23 377,86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28 053,44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Фентавера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система, 50 мкг/ч,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Луйе Фарма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13 133,68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20 163,69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24 196,42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Фентавера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система, 25 мкг/ч,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Луйе Фарма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8 962,85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13 780,11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16 811,74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0,05 мг/мл, 2 мл,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"Харьковское фармацевтическое предприятие "Здоровье народу"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РК-ЛС-5№008570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8 165,63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12 509,69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0,005%,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Ферзапин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13 522,73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22 131,52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26 557,83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Ферзапин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15 984,06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25 716,27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30 859,52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Феринжект®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карбоксимальтоза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50мг/мл,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ИДТ Биологика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31 512,65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46 651,44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53 649,16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Феркайл®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 СТЕРОП С/А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5 835,29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Ферлатум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800 мг/15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Италфармако С.А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6 046,04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Ферлатум Фол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Италфармако С.А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6 989,28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Ферретаб комп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 Эль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 Витале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20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21 076,20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24 448,39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29 338,07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Ферровит®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Ферровит® - 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100 мл.,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Ферровит-С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Феррум Лек®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"Новартис Фармасьютикал Мэньюфекчуринг"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5 645,97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Ферсинол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мг/2 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5 997,77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Фесго®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1200 мг + 600 мг/15 мл,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2 742 814,21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3 017 095,63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3 318 805,19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Фесго®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600 мг + 600 мг/10 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1 488 371,61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1 637 208,77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1 800 929,65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Фестал®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и сахарной оболочкой,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Лактоза (Индия)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Индия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Индия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Физионил 40 с глюкозой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диализа, 2.27%, 2000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27 919,27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39 991,64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47 989,97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Физионил 40 с глюкозой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диализа, 1.36%, 2000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30 152,81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40 184,23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46 211,87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0.40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0.20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0.2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5 403,94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7 025,13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0.2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0.4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0.4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7 064,12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8 536,95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10 841,93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Фиксдуал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мг/10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Филармекс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4 878,09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Финаген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Финастерид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8 269,48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10 502,23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Финлепсин ретард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400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Оператион Поланд Ср.з.о.о.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5 068,32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6 588,81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Финлепсин ретард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200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Оператион Поланд Ср.з.о.о.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4 403,82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Финлепсин-Тева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Operations Poland Sр.z.о.о.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Финотерб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1% 15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Флавамед® раствор от кашля для детей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15 мг/5 мл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Флавамед®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60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 (Менарини Груп)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Фламадекс®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25 мг/мл,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"ФармФирма "Сотекс"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Фламмэгис®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приготовления раствора для внутривенного введения 100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СЕЛЛТРИОН,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418 528,35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460 381,19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Флапрокс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диспергируемые, 1000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5 405,86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7 027,62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5 289,95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125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диспергируемые, 250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Фликсотид® 125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125 мкг/доза, 60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4 768,96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6 342,72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Фликсотид®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250 мкг/доза, 120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7 032,55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10 837,31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13 546,64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Фликсотид® 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50мкг/доза, 120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0,3 %,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Герхард Манн Химико-фармацевтическое предприятие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глазная, 0,3 %, 3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Герхард Манн Химико-фармацевтическое предприятие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ФЛОКСЕЛАН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5 422,59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8 636,55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10 968,42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Флоксимед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0,3%,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Флоксимед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глазная, 0,3%, 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5 884,27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Флувоксин 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 Лабораториез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7 451,17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8 829,64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11 213,64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 мг/ 2 мл 2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18 393,67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22 440,28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Флузамед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6 351,64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8 257,13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Флузамед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 ве.Тидж.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 ингаляций, 100 мг/мл, 3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Флуимуцил-антибиотик 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и ингаляций в комплекте с растворителем,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6 266,43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9 656,83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12 264,17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6 мг/мл, 13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HETERO LABS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ФлукоКаз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150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РК-ЛС-5№000621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РК-ЛС-5№000622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 Santo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"ПОЛЬФАРМА", АО Производственный отдел в Новой Дембе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Флуконазол-Здоровье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Флуконазол-Здоровье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Флуконазол-Здоровье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Флуконазол-Здоровье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РК-ЛС-3№020817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25 мг/5 мл, 70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5 080,47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Флунол®/Флунол® 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19 173,53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23 391,70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Флунол®/Флунол® 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Флунол®/Флунол® 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3 736,05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Флунол®/Флунол® 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5 349,11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 Ланнахер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4 591,63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Флупамид СР-сановель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высвобождением, 1.5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ФЛУРБО® СПРЕЙ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применения, 8.75 мг/доза,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Лабораториум Санитатис,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Флутел-Ф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Флутиказона фуроат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27.5 мкг/доза, 120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Флутинап 0.05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100 доз., 10мл,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Сава Медика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Флутинекс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50 мкг/доза, 14.5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Дрогсан Илачлары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5 514,29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ФЛУТИСАЛ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4 008,91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ФЛУТИЭЙР-S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в капсулах, в комплекте с ингалятором,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Сава Медика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8 863,01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11 256,02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Флуцинар®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Флуоцинолона ацетонид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0.025 %,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Флуцинар®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Флуоцинолона ацетонид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0,025%,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Флуцинар® N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Флюдитек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5%, 125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Юнитер Ликвид Мануфэкчуринг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200мг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5 729,59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Фозикард Н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мг/12,5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4 578,50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–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Здравле А.Д.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–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Здравле А.Д.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Фокусин®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0.4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Фолацин®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ФОЛИГРАФ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в комплекте с растворителем (вода для инъекций), 150 МЕ,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СЕРУМС ЭНД ВАКЦИНС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19 777,96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24 129,11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ФОЛИГРАФ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в комплекте с растворителем (вода для инъекций), 75 МЕ,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СЕРУМС ЭНД ВАКЦИНС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7 930,44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12 165,14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15 206,42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Фолиспей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4 341,80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Форкал®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Кальцитриол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30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4 397,68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Форлакс®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РК-ЛС-5№005963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ФОРСАНЕК®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8 060,99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ФОРСАНЕК®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ФОРСАНЕК®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90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6 166,29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8 016,18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ФОРСАНЕК®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90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ФОРСАНЕК®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4 938,61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6 568,35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ФОРСАНЕК®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Форсига™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Дапаглифлозин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Фармасьютикалс ЛП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19 388,58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23 654,07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Форстео®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Терипаратид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введения250 мкг/мл2.4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Франс С.А.С.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125 208,60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167 025,15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183 727,67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2,5 %, 50г,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Тернофарм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ФортеДетрим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2000 МЕ,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ФортеДетрим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4000 МЕ,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7 503,79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ФортеДетрим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10000 МЕ,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5 602,21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10 954,77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Фортека®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Пролголимаб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20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"БИОКАД"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1 019 579,71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1 121 537,68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1 233 691,45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введения, 100 ЕД,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Huons BioPharma Co., Ltd.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21 423,60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33 047,12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39 656,55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Фортранс®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7 079,48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Форцип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Форцип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ушные, 3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100 мкг/6 мкг/доза, 120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Кьези Фармацеутици С.п.А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14 743,52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17 397,35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21 224,77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Фосфалюгель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16 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Фарматис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Фосфалюгель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16 г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Фарматис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Фосфоглив®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растворителем, 2.5 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Фармстандарт-УфаВИТА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10 278,61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15 706,74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19 162,23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Фосфоглив® УРСО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35 мг + 250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5 497,14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6 514,11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8 468,34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Фосфоглив®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6 812,74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10 454,66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13 068,33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Гранулированный порошок для приготовления раствора для приема внутрь, 3 г, 8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Гранулированный порошок для приготовления раствора для приема внутрь, 3 г, 8 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6 757,15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8 784,30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внутрь, 3 г, 8,0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5 542,16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Фотил®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Фотолон®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100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71 280,76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81 972,87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3800 МЕ анти-Ха/0.4мл, 0.4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Аспен Нотр Дам де Бондевиль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18 564,70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21 911,66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26 293,99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2850МЕ анти-Ха/0,3 мл, 0.3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Аспен Нотр Дам де Бондевиль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16 133,49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19 042,84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23 232,26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5700МЕ анти-Ха/0,6мл, 0.6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Аспен Нотр Дам де Бондевиль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29 442,01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35 330,41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7600МЕ анти-Ха/0,8мл, 0.8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Аспен Нотр Дам де Бондевиль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32 376,36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37 591,10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45 109,32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Френаг 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1 %, 30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Фривэй Комби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3 483,44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4 632,97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Фромилид®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5 043,04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6 555,95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Фромилид® уно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500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5 548,97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7 213,66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ФС-1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"Научный центр противоинфекционных препаратов"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Фталазол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Фталилсульфатиазол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0.5 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ФТОРАФУР®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Тегафур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40 551,58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59 908,80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68 895,12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Фторокорт®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0,1 % 15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РК-ЛС-5№002043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Фулведжект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в шприце, 250 мг / 5 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85 983,47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128 255,44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141 080,99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Фунгосепт®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Аморолфин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 для ногтей, 50 мг/мл, 2.5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Фармаклер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4 488,97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Фунгостатин®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местного применения, 100 000 ЕД/мл 7.5 г/50 мл, 7.5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Фурагин®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Фурадонин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Нитрофурантоин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Фурадонин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Нитрофурантоин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Фурамаг®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5 878,88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Фурамаг® (Furamagum®)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местного и наружного применения, 100 мг, 1 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4 574,45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местного и наружного применения, 100 мг, 1 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5 мг/г,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4 712,18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2 869,82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4 721,67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6 279,82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"АМАНТА ХЕЛТКЕР ЛТД"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3 626,07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 ДТ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диспергируемые, 50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Хаврикс® 720 детский, инактивированная вакцина против гепатита 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 доза/0,5 мл 0.5 мл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Байлогикалс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РК-БП-5№005902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5 049,13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Хайкал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глубионат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Халиксол®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Халиксол®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3 мг/мл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Халиксол®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ЛП-№000407-ГП-KZ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4 697,36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Амло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7 070,27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Амло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4 248,24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6 491,71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8 439,23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Хартил®-Д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мг/25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6 062,15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500 мг,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250 мг/5 мл, 11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ХИПОТЕЛ®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ХИПОТЕЛ®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Хиримоз™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20 мг/0.4 мл, 0.4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175 347,00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253 078,08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278 385,89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Хиримоз™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40 мг/0.8 мл, 0.8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211 387,27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305 093,79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335 603,17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Хитразол®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 10 мг/мл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20 520,20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24 624,24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Хлоргексидина биглюконат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0,05 %,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Хлоргексидина биглюконат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0,05 %,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РК-ЛС-3№021145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Хлоргексидина биглюконат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0,05 %,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РК-ЛС-3№021145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Хлоргексидина биглюконат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0.05%,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Хлоргексидина биглюконат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0.05%,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 биглюконаты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0.05%,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Мicrohim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Хлоргексидина биглюконат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0.05 %,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ХЛОРГЕКСИДИН-ЭФФЕКТ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16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 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Хлорофиллипт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10 мг/мл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Хлорофиллипт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10 мг/мл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"Фармацевтическая компания "Здоровье"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Хлосоль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Холензим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Холудексан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6 193,86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8 052,02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Холудексан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250 мг/5 мл,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6 377,37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8 290,59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Холудексан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250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6 371,14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8 282,48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Хондроарт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 "Белмедпрепараты"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Хондроарт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100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4 799,57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Хондрогард®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100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8 163,87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Хондрогард®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100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Хондроитин-АКОС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Хондроитин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Хондроксид Артра®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5%,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Хондроксид Артра®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5 %,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4 487,24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Хондрофлекс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50мг/г, 5%,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Тернофарм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Хорапур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хорионический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5000 МЕ,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27 579,12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32 071,87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38 486,24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хорионический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хорионический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введения, 500 МЕ,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ФГУП "Московский эндокринный завод"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7 155,40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10 435,86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13 044,82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хорионический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хорионический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введения, 1000 МЕ,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ФГУП "Московский эндокринный завод"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20 330,07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МЕ/мл, 3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Италия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18 019,44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21 983,71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введения, 100 МЕ/мл, 3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Италия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13 188,59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18 210,42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22 216,71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Хуматроп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и растворитель для инъекций 6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Франс С.А.С.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49 751,88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57 214,66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Хумира®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40 мг/ 0.4 мл 0.4 мл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 Фертигунг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РК-БП-5№023227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429 270,58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472 197,63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Оральный раствор, 1 мг/1 мл, 120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3 546,97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Цевикап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100 мг/мл,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Цевикап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100 мг/мл,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Цеколин, вакцина против вируса папилломы человека бивалентная (типы 16, 18), рекомбинантная, адсорбированная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введения, 0.5 мл/доза, 0.5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Сямынь Инновакс Биотек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РК-БП-5№026140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470 967,01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522 773,38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575 050,72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Целестодерм-В®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0,1 %, 30 г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Целкокс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Целкокс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 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5 008,88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9 673,49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500 мг/4 мл, 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4 983,27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6 627,75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10 г/100 мл,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7 296,77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1000 мг/4 мл, 4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16 281,96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1000 мг/4 мл, 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7 461,02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9 699,33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10г/100мл,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11 846,59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14 808,23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13 938,15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Церварикс®, вакцина рекомбинантная против Вируса Папилломы Человека типов 16 и 18, содержащая адьювант AS04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0,5 мл/доза,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РК-БП-5№010155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36 734,88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44 081,86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ЦЕРВИКОН-ДИМ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Дииндолилметан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100 мг,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"Альтфарм"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11 872,92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14 841,16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Церебролизин®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 Фарма Йена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6 264,59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7 781,63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9 882,68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Церебролизин®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 Фарма Йена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6 684,09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8 225,39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10 446,25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Церебролизин®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 Фарма Йена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9 681,88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11 785,81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14 732,26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Церебролизин®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 Фарма Йена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13 703,65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16 170,31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19 727,77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Цереглиа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400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ВИТАМИННЫЙ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9 049,56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11 492,94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250 мг/мл, 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"Сотекс" ЗАО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6 654,24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250 мг/мл, 4 мл,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4 555,72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6 059,11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400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"Артлайф"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6 848,02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"Артлайф"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8 058,77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10 234,64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400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"Артлайф"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10 890,55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12 850,85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16 063,56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ЦЕРРЕПАРИН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4 807,54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6 394,03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Церукал®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Церукал®-Тева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мг/2мл,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3 244,65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0,5%,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Цетакарб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Ацетазоламид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Цетакарб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Ацетазоламид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Цетакарб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Ацетазоламид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13 375,69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10 мг/мл,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Фармтехнология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"Казахская фармацевтическая компания "МЕДСЕРВИС ПЛЮС"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Эвертоген Лайф Сайенсес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Цетримак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Цетрин®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6 999,18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Цетротид®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Цетрореликс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0.25 мг, 1 мл,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РК-ЛС-5№001959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112 305,96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128 634,48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141 497,92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Цетротид®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Цетрореликс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0.25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ПАУ 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112 305,96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125 782,68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138 360,94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г, 1 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9 705,15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500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 + Лидо Экстра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внутримышечных инъекций в комплекте с растворителем (лидокаина гидрохлорида, раствор для инъекций 1 % и 1 шприцем объемом 5 мл) 1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III®+ Лидо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внутримышечных инъекций в комплекте с растворителем (лидокаина гидрохлорида, раствор для инъекций 1 %),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IV®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Цефавора®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Цефак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7 245,19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Цефазолина натриевая соль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Цефазолина натриевая соль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Цефазолина натриевая соль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500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ЦЕФАЗОЛИН-АКОС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6 537,54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ЦЕФАЗОЛИН-АКОС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Парэнтэралс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1000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(лидокаина гидрохлорида, 1% раствор для инъекций), 0.5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Санайи ве Тиджарет А. 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(лидокаина гидрохлорида, 1% раствор для инъекций),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Санайи ве Тиджарет А. 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(1 % раствор лидокаина гидрохлорида),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(1 % раствор лидокаина гидрохлорида), 0.5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Цефанорм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Цефак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5 677,73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7 381,05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Цефекон® 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Цефекон® 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40 003,11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67 713,15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4 237,11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5 502,51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7 153,27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ЦЕФЕПИМ-АВИМЕД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1000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4 394,55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5 844,75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6 376,68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1000 мг,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"Купер Фарма Лимитед"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5 318,81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6 914,46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1000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13 143,31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16 429,14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"ФармаВижн Сан. ве Тидж. А. 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9 161,03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11 634,51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"ФармаВижн Сан. ве Тидж. А. 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4 427,90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6 849,96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"ФармаВижн Сан. ве Тидж. А. 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7 217,84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8 553,14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10 862,49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"ФармаВижн Сан. ве Тидж. А. 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5 957,44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500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1000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2000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S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 (Завод С)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84 875,40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96 757,96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111 271,65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S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 (Завод С)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8 487,54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10 057,73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12 572,17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в комплекте с растворителем (лидокаина гидрохлорида раствор 1%),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 (Завод С)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500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2000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1000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ЦЕФТРИАКСОН-АКОС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8 788,55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АЦС ДОБФАР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9 259,87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14 795,37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18 050,35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750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750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1500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Цефяпс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Нектар ЛайфСайнсис Лимитед - Юнит VI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Цефяпс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Нектар ЛайфСайнсис Лимитед - Юнит VI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5 309,23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6 902,00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Цефяпс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750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11 533,68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13 609,74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16 603,89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500 мкг/мл,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 (Витамин В12)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0,05 %,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 (Витамин В12)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0,02%,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Циклогест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Пессарии, 400 мг,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Accord-UK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15 729,58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19 190,08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Циклогест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Пессарии, 200 мг,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Accord-UK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9 562,63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11 331,72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14 164,65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Тригексифенидил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Публичное акционерное общество "Научно-производственный центр "Борщаговский Химико-фармацевтический Завод"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Циклодол Гриндекс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Тригексифенидил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Циклопентолат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Циклоплегиседол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Циклопентолат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раствор, 1.0 %,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Эдол - Продутос Фармасьютикос,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16 722,42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20 401,35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ЦИКЛОФЕРОН®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125 мг/мл,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"Научно-технологическая фармацевтическая фирма "ПОЛИСАН"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введения, 200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Цилапенем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инфузий, 0,25г/0,25г,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Цилапенем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инфузий, 0,5г/0,5г,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ЦИНЕСЕТ®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83 332,93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95 832,87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Цинесет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90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200 928,00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221 020,80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ЦИНЕСЕТ®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170 016,00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 Софарма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Цинрайз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инъекций, 500 МЕ,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494 794,00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572 425,11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629 667,62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Ципоксил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Циклопирокс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Лекарственный лак для ногтей, 80 мг/г, 3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Лабораториоз СЕРРА ПАМИЕЗ,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7 403,02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8 772,58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11 141,17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Ципралекс®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13 396,10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19 004,89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23 185,97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Ципровид-DF®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ушные,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ЦипроКаз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0,2 %,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0,2%,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Индия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РК-ЛС-5№001822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200 мг/100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3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0.3%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ушные 3 мг/мл 10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Ципронатин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Ципронатин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0,3%, 5мл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0,3%,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Цирелакс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Циклопентолат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50 мг/100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6 911,42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10 857,89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13 572,37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25 мг/50 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Цисплатин-Келун 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 мг/50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Цисплатин-Келун 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мг/20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500 мг/4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4 656,54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500 мг/4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6 447,75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8 382,08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1000 мг/4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6 199,77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8 059,70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1000 мг/4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9 396,45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11 159,58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13 949,48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ЦИТИКОЛИН-САНТО®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1000мг/4мл, 4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РК-ЛС-3№121884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7 634,74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11 760,72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ЦИТИКОЛИН-САНТО®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1000мг/4мл, 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РК-ЛС-3№121884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6 496,23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8 445,10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ЦИТИКОЛИН-САНТО®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500мг/4мл, 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РК-ЛС-3№121885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4 814,32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6 403,05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ЦИТИКОЛИН-САНТО®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10г/100мл,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7 296,77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100 мг/мл,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6 084,98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7 910,47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100 мг/мл,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6 798,55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8 838,11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250 мг/мл, 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Стериль-Джин Лайф Сайенсиз (Р)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5 043,78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6 556,91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Цитопросан®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Цитопросан®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Цитофлавин®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"Научно-технологическая фармацевтическая фирма "ПОЛИСАН"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9 540,06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15 757,79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19 224,50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ЦИТОФЛАВИН®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Научно-технологическая фармацевтическая фирма ПОЛИСАН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7 949,21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Цитарабин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1000 мг/10мл,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Санайи ве Тикарет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6 044,49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10 452,69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13 065,86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200мг/100мл,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 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1000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Корневища с корнями,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РК-ЛС-3№019316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Корневища с корнями,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РК-ЛС-3№019316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Шукур май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полифитовое,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РК-ЛС-3№121888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Шукур май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полифитовое,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РК-ЛС-3№121888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Стекловидное тело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Эбрантил®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5 мг/мл,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4 199,61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8 679,72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Эбрантил®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5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2 914,02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6 129,31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669 382,31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736 320,54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809 952,60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510 464,21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561 510,63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617 661,69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433 413,01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481 088,44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529 197,29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Эврисди®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Рисдиплам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0.75 мг/мл, 2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3 561 287,22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4 122 188,77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4 534 407,65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 Кло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40мг/12,5мг,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Айлэнд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7 753,11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12 147,77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15 184,71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 Кло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40мг/12,5мг,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Хемофарм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9 528,60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11 291,39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14 114,24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 Кло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40мг/25мг,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Хемофарм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9 684,62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11 476,27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14 345,34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 Кло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40мг/25мг,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Айлэнд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7 833,04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12 275,80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15 344,75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Эдем®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Эдлис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4 338,01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Эдолкето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раствор, 0,5 %,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Эдол - Продутос Фармасьютикос,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Эзиклен®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приема внутрь, 176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5 471,62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7 113,11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Эзиум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введения, 40 мг, 1.6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АРОМ ИЛАЧ САН. ЛТД.СТИ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Эзолес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введения, 40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Стериль-Джин Лайф Сайенсис (Р)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 - ГЕН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введения, 40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Производственное подразделение-фабрика АО Ген Илач ве Саглык Урунлери Санаи ве Тиджарет АШ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5 897,25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7 666,42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5 746,39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Эйлеа®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Афлиберцепт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 мг/мл, 0.278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290 154,00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319 169,40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Эйлеа®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Афлиберцепт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114,3 мг/мл, 0.263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264 196,00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313 785,59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345 164,15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Эйрбуфо™ Форспиро®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дозированный, 160мкг/4.5мкг/доза, 5.6 мг, 60 доз,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Аэрофарм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12 599,85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15 749,81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Эйртек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дозированный, 25/250 мкг, 120 доз,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5 263,74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6 842,86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Эйртек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Салметерол, флютиказон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дозированный, 25/125 мкг, 120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5 633,43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Эйртек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дозированный, 25/50 мкг, 120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3 812,09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Эквамер®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Амлодипин+Лизиноприл+Розувастатин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 мг+ 20 мг+10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ЛП-№001991-ГП-KZ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7 688,59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Эквамер®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 мг/10 мг/20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ЛП-№001991-ГП-KZ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8 719,23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Эквамер®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 мг/5 мг/20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ЛП-№001991-ГП-KZ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8 056,82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Эквамер®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 мг+10 мг+10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ЛП-№001991-ГП-KZ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Эквамер®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 мг/5мг/10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5 170,57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6 721,75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Эквамер®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 мг/5 мг/20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8 541,69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Эквамер®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 мг/10 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7 876,07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Эквамер®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 мг/10 мг/20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6 870,07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8 931,09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Экватор®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мг/5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Экватор®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4 061,77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Экватор®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20мг/10мг,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Эквираб (сыворотка антирабическая лошадиная)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1000 МЕ/5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Серумс и Вакцинес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РК-БП-5№016464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Экзифин®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1 %, 10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Экзифин®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8 416,06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ЭКЗОРОЛФИНЛАК®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Аморолфин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 для ногтей лекарственный, 5%, 2.5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Фармаклер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9 622,22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12 220,22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Экокс-400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 №1000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Macleods Pharmaceuticals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Экорал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мг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Экорал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5 328,00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Экорал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7 712,91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Экофомурал® AVVA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внутрь, 3 г, 8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Экофурил® AVVA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АВВА 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Экофуцин ® AVVA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100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Экофуцин ® AVVA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100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6 284,93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Эксагин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MERKEZ Laboratory Pharmaceutical and Trade Co.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5 261,18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Эксдиар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200 мг/ 5 мл, 90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РК-ЛС-0№025860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Эксиджад®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диспергируемые, 250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120 616,17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135 090,11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148 599,12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Эксиджад®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диспергируемые, 500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131 595,74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147 387,23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162 125,95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ЭКСИСТЕН-сановель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15 мг/1.5мл, 1.5 мл,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Экстранил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диализа, 7.5%, 2000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42 550,20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48 507,23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55 783,31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Эксфорж®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мг/80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9 293,22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11 802,39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Эксфорж®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мг/160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7 475,80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8 858,82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Эксфорж®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мг/160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6 094,23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Элафра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Мюнстер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11 462,98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17 715,06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21 612,37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Элевит® Пронаталь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15 165,23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18 501,58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Элевит® Пронаталь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3 657,15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5 657,61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7 354,89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Элениум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Хлордиазепоксид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"Польфа" Акционерное Общество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Элидел®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Пимекролимус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1 %,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 Меньюфекчеринг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9 352,45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11 877,61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0.1%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0,1 %,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4 159,04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Элика-М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5 261,64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Эликасал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5 899,40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7 669,21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Эликвис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Бристол-Майерс Скуибб Мануфактуринг Кампани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28 692,60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Эликвис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Бристол-Майерс Скуибб Мануфактуринг Кампани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28 692,60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Эликвис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Айрлэнд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ЛП-№004285-РГ-KZ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28 692,60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Эликвис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Айрлэнд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ЛП-№004285-РГ-KZ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28 692,60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Элимаб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 мг/мл,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1 709 055,00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2 434 638,80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2 678 102,68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Элицея®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Эсцитолапрам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Элицея®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6 209,85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Элкоцин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Ребамипид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3 842,34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5 110,32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Элоком®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0.1 % 15 г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Элоком®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0.1 % 15 г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Элонва®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Корифоллитропин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мкг/0.5 мл 0.5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174 801,94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192 282,13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Элонва®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Корифоллитропин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150 мкг/0.5 мл 0.5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174 801,94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192 282,13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Элопрам®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Элопрам®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Элфунат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5 087,13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6 613,27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Элфунат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7 548,28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Эманера®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Эманера®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40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5 397,42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Эменд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Апрепитант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80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Алкермес Фарма Ирландия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14 169,63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21 406,01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25 687,22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Эменд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Апрепитант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125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Алкермес Фарма Ирландия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11 186,14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13 982,67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 Скопье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внутрь, 100 мг, 2 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ФАЙН ФУДС &amp; ФАРМАЦЕУТИКАЛС Н.Т.М.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3 781,67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ЭМИГИЛ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9 173,95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ЭМИГИЛ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ЭМИГИЛ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200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Эмкон 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1,5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Рената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Эмоклот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в комплекте с растворителем (водой для инъекций) 500 МЕ 10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Кедрион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ЭМОКСИ-ОПТИК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Эмопрокс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1 %,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Эмсибел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1%,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Эмсибел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Эмтритен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мг/300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HETERO LABS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 и тенофовира дизопроксила фумарат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мг/300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Лаурус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32 924,76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39 509,71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NOBEL®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5 859,39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NOBEL®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1.25 мг/мл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2.5 мг№20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2.5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Энап®-Н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мг/25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Энап®-НЛ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мг/12,5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введения50 мг1 мл№4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Ирландия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309 634,00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309 634,00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 Лио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(вода для инъекций), 25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152 540,75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170 845,64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187 930,20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 Май Клик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наполненных шприц-ручках, 50 мг, 1 мл,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305 081,49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338 640,45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372 504,50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введения, 200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введения, 500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5 937,23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Энеас®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10мг/20мг,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6 038,40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однодозовых предварительно заполненных шприцах, 8000 анти-Ха МЕ/0.8 мл, 0.8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8 094,45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10 279,95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однодозовых предварительно заполненных шприцах, 6000 анти-Ха МЕ/0.6 мл, 0.6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4 781,53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однодозовых предварительно заполненных шприцах, 4000 анти-Ха МЕ/0.4 мл, 0.4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4 008,62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5 331,47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Энплейт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Ромиплостим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подкожного введения, 250 мкг,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Италия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224 342,79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323 701,76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356 071,94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Энспринг®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Сатрализумаб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120 мг/мл, 1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4 676 295,98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5 755 825,48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6 331 408,03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0.5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49 522,19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11 826,86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14 783,57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Энтерожермина®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перорального применения, 2 миллиарда/5 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Опелла Хелскеа Италия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Энтерожермина®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Опелла Хелскеа Италия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Энтерожермина®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перорального применения, 4 миллиарда/5мл,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Опелла Хелскеа Италия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Энтерожермина®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перорального применения, 4 миллиарда/5мл,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Опелла Хелскеа Италия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5 488,60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Энтерол®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пероральной суспензии, 0.765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Биокодекс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Энтерол®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Биокодекс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Энтерофурил®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Босналек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Энтерофурил®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оральная, 200 мг/5 мл, 90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Босналек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Энтивио®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Ведолизумаб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инфузий, 300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Хоспира, Инк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711 480,00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782 628,00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Энтивио®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Ведолизумаб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160 мг/мл, 0.68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201 096,00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221 205,60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Энтобан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90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Энтобан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Энфлувир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твердые, 75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5 282,86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6 867,72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Энфлувир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12 мг/мл, 75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5 282,86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6 867,72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Энцифер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2 г/5 мл 5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Эмкьюр Фармасьютикалс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5 501,59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9 148,28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11 618,31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Эпамор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Апоморфин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50 мг/5 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Производственное подразделение-фабрика АО Ген Илач ве Саглык Урунлери Санаи ве Тиджарет АШ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17 590,73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20 757,06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24 908,47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Эпамор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Апоморфин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20 мг/2 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Производственное подразделение-фабрика АО Ген Илач ве Саглык Урунлери Санаи ве Тиджарет АШ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6 029,81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7 838,76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Эперон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6 319,61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8 215,49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Эперон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27 356,71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43 976,08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50 572,49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Эперон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7 229,46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11 132,44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13 915,54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Эпивир®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7 998,57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10 158,19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5 341,49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15 398,66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18 786,36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500 мг/5 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Санайи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28 333,62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39 440,40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5 464,02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 мг/25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12 375,06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15 468,83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6 762,81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10 505,98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13 132,48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5 318,13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8 186,13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10 396,39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Эпнон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7 910,85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Эпнон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25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5 663,47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2000 МЕ/0,6 мл, 0.6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ROVI Contract Manufacturing, S.L., Мадрид, По контракту STADA Arzneimittel AG, Германия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27 054,34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33 713,60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40 456,32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4000 МЕ/0,4 мл, 0.4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Rovi Pharma Industrial Services, S.A., Мадрид, По контракту STADA Arzneimittel AG, Германия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42 515,05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48 467,16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55 737,23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6000 МЕ/0,6 мл, 0.6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Rovi Pharma Industrial Services, S.A., Мадрид, По контракту STADA Arzneimittel AG, Германия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64 047,08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73 013,67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83 965,72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40000 МЕ/1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ROVI Contract Manufacturing, S.L., Мадрид, По контракту STADA Arzneimittel AG, Германия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76 509,86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92 528,09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106 407,30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подкожного введения 40000 МЕ/1 мл1 мл№6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РК-БП-5№005836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546 201,15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600 821,26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подкожного введения2000 МЕ/0.5мл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РК-БП-5№009694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43 612,92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50 154,86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Эраксис®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100 мг,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и Апджон Кампани ЭлЭлСи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178 476,64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199 893,84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219 883,22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1 %,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10 мг/г, 20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10 мг/г,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6 103,21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7 934,18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7 199,84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8 531,81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10 835,40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Эрбитукс®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Цетуксимаб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мг/мл,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160 079,64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176 087,60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Эргокальциферол (витамин D2)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Эргокальциферол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масляный оральный, 0,125 %,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Эргоцетал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ВИТАМИННЫЙ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Эргоцетал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ВИТАМИННЫЙ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глазная, 10000 ЕД, 10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ЭРИТРОМИЦИН-АКОС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10000 ЕД/г 10 г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РК-ЛС-5№016913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Эриус®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Эрлеада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Апалутамид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мг, 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Орто ЛЛС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1 303 159,33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1 577 323,95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1 735 056,34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Производственный отдел в Новой Дембе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8 785,09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10 410,33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13 012,91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Производственный отдел в Новой Дембе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5 227,13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6 795,27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Производственный отдел в Новой Дембе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5 256,02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6 228,38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8 096,90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Производственный отдел в Новой Дембе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"ПОЛЬФАРМА", АО Производственный отдел в Новой Дембе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5 643,93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7 337,11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"ПОЛЬФАРМА", АО Производственный отдел в Новой Дембе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5 675,50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6 725,47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8 743,11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"ПОЛЬФАРМА", АО Производственный отдел в Новой Дембе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Эрместо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4 825,64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6 418,10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Эрмуцин®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Эдмонд Фарма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3 759,51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Эрмуцин®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175 мг/5мл,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ЗЕТА ФАРМАЦЕУТИЦИ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3 759,51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Эростин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Эростин-20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ЭрФлюСал® Форспиро®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50 мкг/250 мкг№60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Аэрофарм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7 285,98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11 742,09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14 677,61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ЭрФлюСал® Форспиро®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50 мкг/500 мкг№60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Аэрофарм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10 414,39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16 713,01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20 389,87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ЭрФлюСал® Форспиро®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50 мкг/250 мкг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Аэрофарм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ЛП-№004730-РГ-KZ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7 285,98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11 742,09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14 677,61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ЭрФлюСал® Форспиро®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50 мкг/500 мкг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Аэрофарм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ЛП-№004730-РГ-KZ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10 414,39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16 713,01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20 389,87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Эсбриет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267 мг №270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Фарма Солюшнз, ЛЛС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688 457,50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795 168,41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874 685,25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Эсбриет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801 мг,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Милано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699 312,50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807 705,94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888 476,54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ЭСЗОЛ®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6 467,48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ЭСКАПЕЛ®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1.5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4 609,69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Эслотин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2,5 мг/5мл, 60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Эслотин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ЭСМОЛОК 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ЭСМОЛОК 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4 232,74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Эсмомак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введения, 40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Immacule Lifesciences Pvt. Ltd.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ЭСОМ®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40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5 397,42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ЭСОМ®/ЭСОМ® 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Эсопол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40 мг,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22 081,88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26 498,26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Эсопол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40 мг,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ЭСПА-БАСТИН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2 914,34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3 934,36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ЭСПА-БАСТИН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3 666,51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Эспа-Липон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600 мг/24 мл, 24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Хамельн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9 430,60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14 314,11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17 463,21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Эспа-Липон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Эспераль®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 Индустриа Кимика и Фармацевтика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4 458,78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Эспиро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7 087,84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Эспиро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5 388,32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10 541,15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Эспумизан®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 мг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Эспумизан®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Эспумизан® L капли для детей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(эмульсия),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Эссенциале®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250 мг/5 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ХЕЛС КЕА СЕРВИСЕЗ МАДРИД, С.А.У.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5 531,09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8 787,49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Эссенциале® форте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мг,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А.Наттерманн и Сие.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4 927,19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7 603,47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9 656,41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Эссенциале® форте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А.Наттерманн и Сие.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Аналитическая лаборатория Дуйвин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7 968,16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13 466,36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16 832,95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Аналитическая лаборатория Дуйвин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4 225,39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7 283,07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9 467,99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Эстринорм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Эстриола сукцинат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0.5 мг,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5 757,82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Эстрожель®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трансдермальный, 0,60 мг/г, 80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Безен Мэньюфекчуринг Белджиум 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9 012,65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Эстрожель®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трансдермальный, 0,60 мг/г, 80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Лабораториес Безен Интернейшнл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8 478,36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4 409,74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5 864,95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12,5 %,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Этацид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0.05 %, 18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Этацизин®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Этацизин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11 820,95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14 776,18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90%, 90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90%,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70%, 90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70%,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Раствор, 90 %,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Раствор, 90 %,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Раствор, 70 %, 90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Раствор, 90 %, 90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70 %,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90 %,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3 567,88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Этогет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5 474,92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8 431,18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10 707,60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Этогет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90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4 522,76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9 054,69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Этогет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Этодин Форт®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Этодин Форт®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Этодин Форт®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ЭТОДИН® ДУО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мг/8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3 847,57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5 117,26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Этодин® СР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600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Этоксисклерол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Лауромакрогол 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5 мг/мл,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Хамелн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12 626,47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15 783,09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Этоксисклерол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Лауромакрогол 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10 мг/мл,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Хамелн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10 777,82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15 580,72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19 008,48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Этоксисклерол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Лауромакрогол 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30 мг/мл,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Хамелн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16 012,66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23 142,36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27 770,83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90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4 202,29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ЭТСЭТ®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80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ЭТСЭТ®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ЭТСЭТ®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ЭТСЭТ®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Эувакс В, рекомбинантная вакцина для профилактики гепатита 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ЛЖ Чем,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РК-БП-5№022618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Эукарбон®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Фабрика Монтавит Гес.м.б.Х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75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125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150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2.4%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2,4%,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"Биосинтез"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24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0.15 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Эфзакорт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Дефлазакорт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6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Фармалабор - Продуктос Фармасьютикос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6 179,76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9 456,02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12 009,14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Эфлейра®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Нетакимаб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60 мг/мл, 1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РК-БП-5№025848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144 727,29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162 094,56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178 304,02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90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шипучие, 500 мг,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РК-ЛС-5№002434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80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300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Юнидокс Солютаб®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"ЗиО-Здоровье"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5 006,73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Юниктам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Сультамициллин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375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желатиновые, 200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 Хелзкеар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желатиновые,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 Хелзкеар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12 356,57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14 580,75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17 788,52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12 371,40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17 809,87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12 371,40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17 809,87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Ю-ТРИП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Улинастатин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инъекций, 100000 МЕ,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СЕРУМС ЭНД ВАКЦИНС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19 493,64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29 396,19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35 275,42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Ярина®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7 688,99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Ярина®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5 943,56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7 726,63</w:t>
            </w:r>
          </w:p>
        </w:tc>
      </w:tr>
    </w:tbl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Цены сформированы согласно пункту 42 правил регулирования, формирования предельных цен и наценки на лекарственные средства, утвержденных приказом Министра здравоохранения Республики Казахстан от 11 декабря 2020 года № ҚР ДСМ-247/2020.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2021 года № ҚР ДСМ-94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здравоохранения Республики Казахстан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15 июля 2019 года № ҚР ДСМ-104 "Об утверждении предельных цен на торговое наименование лекарственного средства для розничной и оптовой реализации" (зарегистрирован в Реестре государственной регистрации нормативных правовых актов под № 19037).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9 января 2020 года № ҚР ДСМ-3/2020 "О внесении изменений в приказ Министра здравоохранения Республики Казахстан от 15 июля 2019 года № ҚР ДСМ-104 "Об утверждении предельных цен на торговое наименование лекарственного средства для розничной и оптовой реализации" (зарегистрирован в Реестре государственной регистрации нормативных правовых актов под № 19854).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11 июля 2020 года № ҚР ДСМ-82/2020 "О внесении изменения в приказ Министра здравоохранения Республики Казахстан от 15 июля 2019 года № ҚР ДСМ-104 "Об утверждении предельных цен на торговое наименование лекарственного средства для розничной и оптовой реализации" (зарегистрирован в Реестре государственной регистрации нормативных правовых актов под № 20959).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31 декабря 2020 года № ҚР ДСМ-337/2020 "О внесении изменений и дополнений в приказ Министра здравоохранения Республики Казахстан от 15 июля 2019 года № ҚР ДСМ-104 "Об утверждении предельных цен на торговое наименование лекарственного средства для розничной и оптовой реализации" (зарегистрирован в Реестре государственной регистрации нормативных правовых актов под № 22014).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