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796" w14:textId="d20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сентября 2021 года № 353. Зарегистрирован в Министерстве юстиции Республики Казахстан 6 сентября 2021 года № 24232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398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157 "Об утверждении Правил определения оптимальных методов ликвидации аварийных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за №17004).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353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398 Экологического кодекса Республики Казахстан (далее – Кодекс) и определяют порядок определения, согласования и принятия решения о выборе оптимальных методов ликвидации разливов нефти на основе анализа суммарной экологической пользы на море, внутренних водоемах и предохранительной зоне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Правилах: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контролируемое сжигание нефтяного пятна – это один из методов ликвидации аварийных разливов нефти (далее – ЛАРН), используемый для сжигания плавающего нефтяного пятна, которое локализуется при помощи механических средств и химических собирателей; 2) хердеры – поверхностно-активные вещества, способные стягивать и утолщать нефтяное пятно для последующей очистки поверхности воды с помощью методов ликвидации разливов нефти;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объектовые планы – планы по обеспечению готовности и действий по ликвидации разливов нефти на море, внутренних водоемах и в предохранительной зоне, разрабатываемые собственниками объектов, несущих риск разлива нефти, за исключением собственников судов, на основании национального и территориальных планов соответствующих областей, а также на основе оценки риска разливов нефти и анализа суммарной экологической пользы, которые согласовываются с соответствующим территориальным подразделением уполномоченного органа в сфере гражданской защиты;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предохранительная зона – зона суши, простирающаяся от береговой линии моря на пять километров в сторону суши, которая загрязняется вследствие разлива нефти в море и внутренних водоемах или бывает источником загрязнения моря;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объектам, несущим риск разлива нефти относятся: морские объекты, морские порты, суда;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морские объекты – искусственные острова, дамбы, сооружения, установки, трубопроводы и объекты, используемые при проведении разведки и (или) добычи углеводородов на море;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суммарной экологической пользы (далее – АСЭП) – процесс выбора оптимальных методов ЛАРН, оценка их воздействия на окружающую среду и здоровье населения;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заблаговременное определение оптимальных методов ликвидации разлива нефти на основе АСЭП - осуществляемый до разработки объектового плана, как мера по обеспечению готовности к разливам нефти, позволяющий провести полноценный АСЭП, выбор оптимальных методов ликвидации разлива нефти и согласование на их применение;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оперативный порядок определение оптимальных методов ликвидации разлива нефти на основе АСЭП – осуществляемый в период проведения оперативных работ при возникновении и ликвидации аварийного разлива нефти в более короткие сроки и с меньшим количеством требуемых данных порядок проведения АСЭП, выбору оптимальных методов ликвидации разлива нефти и согласования на их применение;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оперативный штаб – временно сформированный нештатный орган управления при ликвидации разлива нефти, который создается, при необходимости привлечения дополнительны сил и средств и координации служб и формирований, при необходимости согласования действий по ликвидации разлива нефти;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специализированная организация по ликвидации разлива нефти – организация, имеющая соответствующее разрешение на осуществление работ по предотвращению и ликвидации разливов на месторождениях углеводородов на суше и на море, обученный персонал и технически исправные ресурсы, оказывающая услуги на основании договора.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разливами нефти также понимаются разливы нефтепродуктов.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ликвидации разливов нефти на море, внутренних водоемах и предохранительной зоне Республики Казахстан используются следующие методы: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и оценка;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сдерживание и сбор нефти с поверхности воды (включая отклонение нефтяного пятна от чувствительных ресурсов);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контролируемое сжигание нефтяного пятна;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химических средств;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очистка предохранительной зоны.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обеспечении готовности к разливам нефти количество ресурсов определяется по объему вероятного риска разлива нефти, но не меньше требований, установленных Минимальными нормативами и требований к ресурсам, необходимым для ликвидации разливов нефти на море, внутренних водоемах и в предохранительной зоне,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2018 года №130. (Зарегистрирован в Реестре государственной регистрации нормативных правовых актов за № 16951). Объемы возможного разлива нефти по уровням разлива нефти определяются на основании оценки рисков согласно СТ РК ИСО 17776:2004 "Промышленность нефтяная и газовая. Установки для добычи из морских месторождений. Руководящие указания по выбору инструментов и методик для идентификации опасностей оценки риска".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АСЭП и применении методов ЛАРН рекомендуются к использованию международная практика и стандарты, разработанные Международной морской организацией, Международная ассоциация представителей нефтегазовой промышленности по охране окружающей среды и социальным вопросам, Американским обществом по материалам и их испытаниям, Международной организации по стандартизации.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определения, согласования и принятия решения оптимальных методов ликвидации аварийных разливов нефти на основе анализа суммарной экологической пользы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Этапы проведения анализа суммарной экологической пользы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и выборе методов ЛАРН на основе АСЭП необходимо ориентироваться на максимальную защиту здоровья людей и окружающей среды.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подготовке АСЭП привлекаются специалисты сторонних организаций, научно-исследовательских институтов.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АСЭП включает следующие этапы: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оценка информации: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природной среде, животных и растениях, подверженных негативному воздействию аварийного разлива нефти, физических и химических характеристиках разлитой нефти, геоморфологических объектах в предохранительной зоне, возможном влиянии аварийного разлива нефти на чувствительные экосистемы, включенные в государственный кадастр особо охраняемых природных территорий и социально-экономические объекты местности (рыболовные хозяйства, рекреационные зоны, водозаборные сооружения и т.д.), в том числе о возможном вреде, наносимом животному и растительному миру и среде их обитания;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относительной важности природной среды, допустимом промежутке времени возможного нахождения ее под воздействием нефти, времени необходимом для восстановления природной среды;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экспериментальных данных и об имевшихся аварийных разливах нефти, а также о примененных методах ЛАРН;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возможностях и ограничениях методов ЛАРН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путем проведения сравнительного анализа;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вероятного воздействия аварийного разлива нефти путем разработки возможных сценариев аварийных разливов нефти на основе математического и/или компьютерного моделирования распространения и движения нефтяного пятна в зависимости от погодных и климатических условий и определение методов их ликвидации.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вероятного воздействия аварийного разлива нефти по следующим ресурсам: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 и тюленей – масштабы и устойчивость нефтяного пятна;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рыбное хозяйство и морская флора и фауна – концентрация нефти и длительность воздействия;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для отдыха, зоны биологической продуктивности, водозаборные сооружения – масштаб аварийного разлива нефти, тип предохранительной зоны, толщина нефтяной пленки;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и ограничений методов ЛАРН в зависимости от экологических и социальных последствий: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приоритетов защиты окружающей среды и ликвидации нефтяного пятна;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методов ЛАРН;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метода ЛАРН или их комбинаций в зависимости от сценария аварийного разлива нефти.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оптимальных методов ликвидации разлива нефти осуществляется на основе АСЭП.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оптимальных методов ликвидации разлива нефти на основе АСЭП проводится заблаговременно и (или) в оперативном порядке при возникновении и ликвидации аварийного разлива нефти.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Заблаговременное определение оптимальных методов ликвидации разлива нефти на основе АСЭП оформляется в виде отчета, включающий информацию и данные по каждому этапу АСЭП. Оперативный порядок определения оптимальных методов ликвидации разлива нефти на основе АСЭП осуществляется исходя из имеющихся в наличии данных и оперативной информации, такой отчет по определению оптимальных методов ликвидации разлива нефти на основе АСЭП представляется в сокращенном виде с приложением матрицы оценки смягчения последствий разлива нефти.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Алгоритм действий по применению и согласованию оптимальных методов ликвидации разлива нефти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оптимальных методов ликвидации разлива нефти на основе АСЭП рассматривается как обобщающий подход ликвидации разлива нефти для определенных типичных ситуаций: сезон года, глубина моря, местность, не требующий изменений.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Заблаговременное определение, согласование и принятие решение оптимальных методов ликвидации аварийных разливов нефти на основе анализа суммарной экологической пользы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Заблаговременное определение оптимальных методов ЛАРН на основе АСЭП позволяет заранее получить согласование и обеспечить подготовку ресурсов и персонала, соответствующие методам, определҰнным в АСЭП, определить способы транспортировки и мест дислокации, а также проработать вопросы, требуемые при разработке объектового плана согласно Национальному плану обеспечения готовности и действий к ликвидации разливов нефти на море, внутренних водоемах и в предохранительной зоне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Заблаговременное определение оптимальных методов ЛАРН на основе АСЭП требуется для морских объектов и портов с периодичностью 5 лет. Порядок проведения заблаговременного определения оптимальных методов ЛАРН на основе АСЭП в компании определяется внутренними процедурами и регламентами.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Специализированные организации по ликвидации разливов нефти также проводят АСЭП заблаговременно, если такая организация привлечена местным исполнительным органом для оказания услуг по ликвидации разливов нефти с судов и неизвестного происхождения на основании договора.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в порядке определяемым настоящими Правилами АСЭП для разливов нефти с судов и неизвестного происхождения является частью территориального плана обеспечения готовности и действий по ликвидации разливов нефти на море, внутренних водоемах и в предохранительной зоне области, а также является основой для разработки объектового плана специализированной организации по ликвидации разливов нефти.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по определению оптимальных методов ликвидации разлива нефти на основе АСЭП (далее – Отчет) в резолюционной части содержит заполненную матрицу оценки смягчения последствий разлива нефти и представляется на рассмотрение и согласование в уполномоченный орган в области охраны окружающей среды.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охраны окружающей среды рассматривает Отчет в течение 30 рабочих дней и согласовывает или не согласовывает его путем направления соответствующего письма запросившему согласование методов ликвидации разлива нефти. При невозможности согласования оптимальных методов направляется аргументированное обоснование отказа в согласовании с требованием доработки или необходимости дополнительного согласования с заинтересованными уполномоченными органами, указанными в пункте 20 настоящих Правил.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наличие следующих методов и условий их применения: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сжигание нефтяного пятна при отдаленности от населенного пункта менее 5 километров;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хердеров в целях локализации нефтяного пятна, подлежащего сжиганию;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диспергентов при глубине воды менее 10 метров и расстоянии от берега менее 1 километра.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Согласование Отчета уполномоченными органами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 требуется только в следующих случаях: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сжигание нефтяного пятна при отдаленности от населенного пункта менее 5 километров;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применении хердеров в целях локализации нефтяного пятна, подлежащего сжиганию;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применении диспергентов при глубине воды менее 10 метров и расстоянии от берега менее 1 километра.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согласования отчета уполномоченный орган в области охраны окружающей среды созывает постоянно действующую рабочую группу с заинтересованными государственными органами, указанными в пункте 20 настоящих правил, а также приглашает без права голоса местные исполнительные органы, компанию, представившую отчет и при необходимости научно-исследовательские институты и экспертов, обладающих знаниями по определению оптимальных методов ЛАРН на основе АСЭП, а также заполнению матрицы решений.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области охраны окружающей среды направляет для ознакомления и рассмотрения отчет за 30 дней до созыва постоянной рабочей группы. Рабочая группа созывается не реже одного раза в полугодье.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заседании рабочей группы заслушивается отчет, обоснование по отбору оптимальных методов ЛАРН, а также рассматривается матрица оценки смягчения последствий разлива нефти.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Членам рабочей группы необходимо прийти к консенсусу по выбору оптимальных методов ЛАРН. Решение принимается абсолютным большинством голосов членов рабочей группы и оформляется в виде протокола.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Согласование АСЭП является основанием для включения в объектовый план и применения отобранных оптимальных методов ликвидации разлива нефти при возникновении инцидента.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протокола оптимальные методы ЛАРН считаются согласованными, в соответствии которых компания приступает к разработке и включению данных оптимальных методов в объектовый план.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Оперативное определение, согласование и принятие решение оптимальных методов ликвидации аварийных разливов нефти на основе анализа суммарной экологической пользы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Оперативное определение оптимальных методов ЛАРН на основе АСЭП проводится в следующих случаях: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аварийного разлива нефти с судов и разлива нефти неизвестного происхождения за исключением случаев, указанных в пункте 30 настоящих Правил;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определение оптимальных методов ЛАРН не проводилось при разливах нефти с морских объектов и портов;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территориальных подразделений уполномоченных органов в области охраны окружающей среды и сфере гражданской защиты о пересмотре методов ЛАРН в связи с их неэффективностью.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оперативного определения оптимальных методов ЛАРН на основе АСЭП требуется следующая информация: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место разлива;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нефти (плотность, вязкость, температура застывания и возгорания);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прогнозируемые гидрометео условия (скорость ветра и течения, температура окружающей среды);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дрейфа пятна (время достижения берега и береговых сооружений, мелководья, особо охраняемых природных территорий);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защиты экологических районов/объектов и социально-экономических объектов, чувствительных к разливам нефти.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 сбору информации для проведения АСЭП при разливах нефти с судов и неизвестного происхождения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разливах нефти с судов и неизвестного происхождения ликвидация разливов нефти осуществляется специализированной организацией по ликвидации разлива нефти, привлекаемой акиматом соответствующей области на основе договора в соответствии с требованиями Национального плана обеспечения готовности и действий к ликвидации разливов нефти на море, внутренних водоемах и в предохранительной зоне Республики Казахстан (далее – Национальный план).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разливах нефти с судов и неизвестного происхождения оперативное определении оптимальных методов ЛАРН осуществляется специализированной организацией по ликвидации разлива нефти. Согласование на применение методов осуществляется посредством уведомления территориального подразделения уполномоченного органа в области охраны окружающей среды соответствующей области в следующих случаях: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диспергентов при глубине воды более 10 метров и расстоянии от берега более 1 километра;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сжигания нефтяного пятна при отдаленности от населенного пункта более 5 километров;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хердеров в целях локализации нефтяного пятна, подлежащего сжиганию.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информации, поступившей от уполномоченного органа в сфере гражданской зашиты, местным исполнительным органом на основании распоряжения Акима области незамедлительно созывается оперативная рабочая группа по определению, согласованию и принятию решения по методам ЛАРН на основе АСЭП в следующем составе: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или заместитель акима – руководитель оперативной рабочей группы по определению методов ЛАРН на основе АСЭП;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уполномоченных органов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 и гражданской защиты;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организация по ликвидации разливов нефти или морской объект или порт, судовладелец или капитан судна при разливах нефти с данных объектов;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научно-исследовательские институты и эксперты при необходимости.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формируется из числа представителей, обладающих знаниями по определению оптимальных методов ЛАРН на основе АСЭП, а также заполнению матрицы оценки смягчения последствий разлива нефти.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Оперативное определение, согласование и принятие решения оптимальных методов ЛАРН на основе АСЭП осуществляется в течение часа с момента обнаружения разлива нефти или поступления требования государственных органов о пересмотре методов ЛАРН.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работы оперативной рабочей группы по определению, согласованию и принятию решения методов ЛАРН на основе АСЭП: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организация по ликвидации разливов нефти при разливах нефти с судов и неизвестного происхождения, морской объект или порт при разливах нефти с данных объектов предоставляют текущие данные о разливе нефти (координаты места разлива, тип нефти, объем разлитой нефти, погодно-климатические условия, предпринятые действия);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морской объект или порт при разливах нефти с данных объектов предоставляют дополнительные имеющиеся, обосновывающиеся необходимость подбора других оптимальных методов ЛАРН, заполненную матрицу оценки смягчения последствий разлива нефти;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матрица оценки смягчения последствий разлива нефти заполняется или пересматривается (при разливах нефти на морском объекте или в порту) участниками оперативной рабочей группы;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по оптимальным методам ЛАРН принимается абсолютным большинством голосов присутствующих. Отсутствие кого-либо из участников рабочей группы не является препятствием для принятия решения;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принятым оптимальным методам ЛАРН специализированная организация по ликвидации разливов нефти при разливах нефти с судов и неизвестного происхождения, морской объект или порт рассматривают возможность реализации с точки зрения наличия ресурсов. Отсутствие определҰнных ресурсов и необходимость оказания содействия в привлечении дополнительного оборудования решается в рамках оперативной рабочей группы по определению методов ЛАРН на основе АСЭП;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оперативного штаба/оперативной рабочей группы ведется местным исполнительным органом с приложением матрицы оценки смягчения последствий разлива нефти;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организация по ликвидации разливов нефти при разливах нефти с судов и неизвестного происхождения, морской объект или порт на основании принятого решения оперативного штаба/оперативной рабочей группы по методам ЛАРН осуществляют ликвидацию разлива нефти.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Согласование и принятие решения по оптимальным методам ликвидации разлива нефти в оперативном порядке, если разлив произошел из судна или имеется разлив неизвестного происхождения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Согласование и принятие решения по оптимальным методам ликвидации разлива нефти в оперативном порядке, если разлив произошел на территории компании или порта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Оперативная рабочая группа по определению, согласованию и принятию решения по методам ЛАРН на основе АСЭП осуществляет свою деятельность до объявления чрезвычайной ситуации местного, регионального или глобального характера, связанной с разливом нефти. При объявлении чрезвычайной ситуации местного, регионального или глобального характера, связанной с разливом нефти оперативная рабочая группа по определению, согласованию и принятию решения оптимальных методов ликвидации разлива нефти на основе АСЭП включается в состав оперативного штаба управления ликвидацией чрезвычайной ситуации, связанной с разливом нефти.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ликвидации разлива нефти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Наблюдение и оценка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Наблюдение и оценка устанавливаются в следующих случаях: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возможности применения других методов ликвидации аварийных разливов нефти, из-за природно-климатических условий;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нанесения большего вреда другими методами, чем естественная природная очистка и восстановление;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применении других методов ЛАРН с целью оценки их эффективности и корректировки.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Наблюдение и оценка осуществляются посредством: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визуального наблюдения, осуществляемого с прибрежной зоны, с водной поверхности, с воздуха;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дистанционного наблюдения, осуществляемого при помощи телеметрических приборов, космических спутников.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Данные наблюдения и оценки сопровождаются инструментальным мониторингом.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наблюдения и оценки, а также данные, полученные в ходе мониторинга, подтверждаются в письменной, электронной, или аудиовизуальной форме.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Механическое сдерживание и сбор нефти с поверхности воды, а также, контролируемое сжигание нефтяного пятна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Механическое сдерживание и сбор нефти с поверхности воды является первоочередным методом ликвидации разлива нефти. Если механический сбор и очистка неэффективны или их применение невозможно, имеется загрязненная нефтью растительность по береговой линии, наличие ледовых условий, рассматривается применение химических средств и контролируемое сжигание нефтяного пятна.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наличии неблагоприятных погодных условий, газоопасности и сероводорода механическое сдерживание и сбор нефти с поверхности воды не проводится или проводится при достижении безопасного уровня для жизни и здоровья персонала и риска возгорания и взрыва.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ликвидации аварийных разливов нефти необходимо обеспечить максимально возможные места для хранения собранной нефти. Слив собранной воды с судов, образовавшейся в результате механического сбора нефти, согласовывается с территориальным подразделением уполномоченного органа в области охраны окружающей среды.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Контролируемое сжигание нефтяного пятна осуществляется в следующих случаях: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воде;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суше предохранительной зоны;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снегу или в ледовых условиях.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Контролируемое сжигание нефтяного пятна является методом ЛАРН, который осуществляется под наблюдением и с огнеупорными боновыми заграждениями. Контролируемое сжигание нефтяного пятна является эффективным методом ЛАРН при удалении большого объема нефти и при удалении нефти в ледовых условиях.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Контролируемое сжигание нефтяного пятна осуществляется при отдаленности от населенного пункта не менее 5 километров. Безопасное расстояние устанавливается в целях обеспечения охраны и здоровья и безопасности населения при проведении работ по контролируемому сжиганию нефтяного пятна вследствие образования дымового шлейфа.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Эффективность контролируемого сжигания нефтяного пятна достигается при толщине нефтяного пятна не менее 3 миллиметров. Достаточная толщина нефтяного пятна обеспечивается с помощью огнестойких боновых заграждений, которые выполняют еще функцию ограничения распространения нефти во время сжигания, а также применения хердеров.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Перед началом проведения контролируемого сжигания нефтяного пятна разрабатывается план проведения контролируемого сжигания нефтяного пятна, содержащий следующую информацию: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обеспечения безопасности на месте проведения контролируемого сжигания нефтяного пятна с подробным описанием принимаемых мер по оценке и управлению рисками, персоналом по реагированию, включая обеспечение средствами индивидуальной защиты и ресурсами для немедленного прекращения горения при малейшей угрозе выхода процесса сжигания нефтяного пятна из-под контроля;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о безопасном расстоянии проведения работ по контролируемому сжиганию нефтяного пятна в целях обеспечения охраны здоровья и безопасности населения;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информацию о разливе нефти, в том числе местоположение планируемого контролируемого сжигания нефтяного пятна, тип нефти (в том числе указывается предполагаемая степень эмульгирования) и оценочные данные по объемам нефти: разлитого количества, ликвидированного при помощи контролируемого сжигания нефтяного пятна;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погодных условий при планируемом контролируемом сжигании нефтяного пятна, включая осадки, скорость ветра, температуру воздуха, состояние моря и внутренних водоемов;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 ледяного покрова, состояние моря и внутренних водоемов;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предлагаемую систему поджога;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предлагаемое к использованию специализированное оборудование;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предлагаемые дополнительные материалы и средства для обеспечения контролируемого сжигания нефтяного пятна, включая суда и транспортные средства;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наличии населенных пунктов в радиусе 16 километров или аэропортов в радиусе 32 километров;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предлагаемый способ сбора, хранения и утилизации несгоревшего остатка;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наличии мест обитания редких и находящихся под угрозой исчезновения видов животных в радиусе 5 километров;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варианты проведения пробного сжигания для проверки и подтверждения направления движения дымового шлейфа в воздухе и его рассеивания до проведения контролируемого сжигания нефтяного пятна, в случае возможности проведения пробного сжигания.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План проведения контролируемого сжигания нефтяного пятна разрабатывается объектом, несущим риск разлива нефти, за исключением судов, специализированными организациями по ликвидации разливов нефти при разливах нефти с судов и неизвестного происхождения и утверждается руководителем оперативного штаба соответствующего уровня. План по проведению контролируемого сжигания нефтяного пятна дополняется или изменяется руководителем оперативного штаба соответствующего уровня.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сжигания разлитой нефти необходимо использовать воспламенитель для обеспечения начального нагрева пятна до момента его воспламенения.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зависимости от способа локализации и поджига нефтяного пятна подбирается соответствующее оборудование.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контролируемом сжигании нефтяного пятна применяются: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огнеупорные боновые заграждения, которые буксируются двумя суднами в открытой воде или в условиях тонкого льда для локализации нефтяного разлива, утолщения слоя нефти с целью ее последующего поджога и сжигания;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нефтесборщики (скиммеры) для извлечения нефтепродуктов с поверхности воды в отстойниках, нефтеловушках или открытых водоемах, количество нефтесбощиков зависит от объема разлива нефти.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дополнение к скиммерам и боновым заграждениям при ликвидации разлива нефти также требуются вспомогательные средства, такие как: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платформы для разворачивания, управления и извлечения скиммеров и бонов;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для хранения собранных жидкостей и твердых веществ;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насосы для перекачивания собранной жидкости в хранилище;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для транспортировки и (или) удаления;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судно для выполнения мониторинга;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 обеспечения безопасности;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защиты и очистки побережья;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 (шланги, прокладки, разъемы, адаптеры и т.д.).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Применение химических средств, а также, защита и очистка предохранительной зоны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настоящих Правилах рассматриваются следующие химические средства: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диспергенты;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хердеры;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сорбенты.</w:t>
      </w:r>
    </w:p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завершения всех работ по ликвидации разлива нефти, собственники объектов, несущих риск разлива нефти, представляют отчет о применении химических средств в соответствии с требованиями Национального плана.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 любом применении химических средств уведомляется территориальное подразделение уполномоченного органа в области охраны окружающей среды.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Использование диспергентов повышает скорость и степень естественного диспергирования под действием волн. При распылении на нефтяное пятно диспергент поглощается нефтью.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Диспергенты применяются с целью ускорения естественных процессов биодеградации нефти в толще воды и снижения концентрации нефтепродуктов в районе разлива, восстановления массы и энергообмена морской среды с атмосферой, снижения пожароопасности разлива, предотвращения загрязнения береговой полосы, прилипания песку, камням или гальке к перьевому покрову морских птиц и кожного покрова животных.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Потенциальный риск применения диспергентов связан с повышенным уровнем токсикологического воздействия диспергированной нефти в толще воды по сравнению с уровнем, образуемым при естественном диспергировании. Степень вредного воздействия диспергированной нефти на морские организмы зависит от условий воздействия (глубина воды, концентрация диспергированной нефти, длительность воздействия, процент диспергирования и растворения), а также свойственной для некоторых организмов чувствительности к диспергированной нефти, которые учитываются при АСЭП.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 применению допускаются диспергенты, внесенные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2021 года № 153. (Зарегистрирован в Реестре государственной регистрации нормативных правовых актов за № 22846) (далее – Перечень диспергентов и хердеров).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Применение диспергентов осуществляется на воде и под водой. При применении диспергентов необходимо руководствоваться паспортом безопасности химической продукции. Диспергенты относятся к группе горючих веществ, в связи с чем, при работе с ними запрещается пользоваться открытым огнем. При обработке тонких пленок разлитой нефти (0,01-0,001 мм) применяются растворы диспергентов в воде, которые пожаробезопасны.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Применение диспергентов на поверхности воды и их разведение предусмотрены в приложении 6 настоящих Правил.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Диспергенты распыляются на плавающую нефть в тихих спокойных морских условиях. При сильном ветре попадание диспергента в цель усложняется. Ураганный ветер со скоростью более 35 узлов (18 м/с) и высотой волн 5 м, является верхним пределом для распыления диспергента с самолета.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крайне суровых погодных условиях применение диспергентов исключается. Легкие типы нефти в этих условиях диспергируются естественным путем.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Вязкость разлитой нефти изменяется с течением времени, выветривается под воздействием внешних факторов и эффективность использования диспергентов снижается. Данное свойство называется "окном возможности" для использования диспергентов. Это окно зависит от температуры.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Нефть, температура которой значительно (на 10–15 °С) ниже температуры ее застывания, находиться в полутвердом состоянии и не растекается, при таких условиях использование диспергентов не рекомендуется.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Обработка нефтяного пятна начинается с внешнего края наиболее толстой части поверхности пятна или с тонкой радужной пленки, окружающей нефтяное пятно, а не с середины. В случае расположения нефтяного пятна в непосредственной близости от берега, нанесение производят полосами параллельно береговой линии, начиная со стороны, расположенной ближе к ней.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Обработку диспергентом прекращают, когда на поверхности воды исчезают черные пленки нефти и/или инструментальный мониторинг показывает, что обработка не оказывает влияния на концентрацию нефти в воде.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зависимости от способа распыления диспергентов подбирается соответствующее оборудование.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применения диспергентов в зависимости от типа нефти, а также, преимущества и недостатки систем распыления предусмотрены в приложении 6 настоящих Правил.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Хердеры применяются с целью концентрирования, увеличения толщины растекшихся тонких нефтяных пленок нефти на поверхности воды для обеспечения их последующего сбора механическими средствами или сжигания.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применению допускаются хердеры, внесенные в Перечень диспергентов и хердеров.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Хердеры наносятся на поверхность воды, непосредственно прилегающую к нефтяному пятну, в результате чего уменьшается поверхностное натяжение воды. Снижение поверхностного натяжения воды способствует стягиванию нефтяного пятна, что ведет, в свою очередь, к увеличению толщины пятна до значений, достаточных для воспламенения и дальнейшего сжигания нефти.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Хердеры применимы в ледовых условиях и в отдаленных участках, заменяя боновые заграждения.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Сорбенты (опилки, торф, цеолит и другие вещества натурального происхождения) применяются на глубине менее 10 метров и участках чувствительных экосистем, включенных в государственный кадастр особо охраняемых природных территорий, применяются с целью поглощения нефти, ее связывания и аккумуляции.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Сорбенты действуют по принципу адсорбции (поверхностного поглощения) или по принципу абсорбции (впитывания). При адсорбции нефть избирательно притягивается к поверхности вещества, абсорбенты впитывают нефть или другую жидкость.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Скорость проникновения нефти в структуру сорбента высокая для маловязких легких типов нефти, очень низкая для высоковязких нефти.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Виды сорбентов, а также их преимущества и недостатки предусмотрены в приложении 6 настоящих Правил.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Сорбенты требуют дальнейшего сбора механическими средствами и утилизации на берегу в течение суток после их использования.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Чрезмерное и непродуктивное применение сорбентов приводит к вторичному загрязнению.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Применение других методов совместно с сорбентами несовместимо.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Способы защиты и очистки предохранительной зоны определяются на основании оценки нефтяного загрязнения предохранительной зоны.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 способам защиты и очистки предохранительной зоны относятся: уборка мусора, сорбенты, локализация и сбор боновыми заграждениями, рытье траншей, ручной сбор осевшей нефти, мойка, промывка, применение химических средств очистки, просеивание, боронование, вспашка и другие.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оседании нефти на береговой линии, характер взаимодействия нефти и береговой линии зависит от характеристик нефти и от типа береговой линии – галька, камень, песчаные пляжи, камыши, болотистая местность.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Основные способы защиты и очистки предохранительной зоны и их преимущества и недостатки предусмотрены в приложении 6 настоящих Правил.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море, внутренних водоемах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2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возможности и ограничения применения методов ликвидации разливов нефти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996"/>
        <w:gridCol w:w="6291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оценка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применяются методы интрузивного удаления или очистки, которые наносят дополнительный ущерб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дополняет другие методы ликвидации разлива.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и данные, полученные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содействуют принятию решений по реагированию и выбору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в определенных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условиях окружающая среда способна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восстановиться от разлива более эффективно, чем при использовании других методов ликвидации разливов нефти.</w:t>
            </w:r>
          </w:p>
          <w:bookmarkEnd w:id="199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нефть невозможно удалить;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воздействием ветра и течений разлитая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перемещается к чувствительным районам;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остатки влияют на экологию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линии, дикую природу и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воспринимают это как бездействие;</w:t>
            </w:r>
          </w:p>
          <w:bookmarkEnd w:id="200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сдерживание и сбор нефти с поверхности воды (включая отклонение нефтяного пятна от чувствительных ресурсов)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метод является предпочтительным; очистка от нефти с минимальным воздействием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согласования с уполномоченными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ко многим видам нефтяных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рамки применения неограниченны;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побочный эффект; имеется большой выбор оборудования и опыта; отсутствует вторичное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собранную нефть использовать для переработки.</w:t>
            </w:r>
          </w:p>
          <w:bookmarkEnd w:id="201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достаточно быстрый сбор нефти, чтобы предотвратить загрязнение береговой линии; не продуктивен для тонких пленок нефти; при масштабных разливах процент сбора нефти ограничен; ветер, волны и течения мешают сбору и очистке нефти с поверхности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вязкая нефть и наличие мусора затрудняют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собранной нефти; обычно собирает не больше 10-20% разлитой нефти; требуется много оборудования и трудовых сил.</w:t>
            </w:r>
          </w:p>
          <w:bookmarkEnd w:id="202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нефтяного пятна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в организации хранения и утилизации собранной нефти; предотвращает или сократить попадание нефти на берег;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или сокращает замазучивание флоры и фауны; быстро удаляет собранную нефть с поверхности воды; высокая эффективность (98-99%);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меньше оборудования и 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ко многим типам нефти; минимальный вред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испарение нефти с поверхности воды.</w:t>
            </w:r>
          </w:p>
          <w:bookmarkEnd w:id="203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Образуется черный дым;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ограниченные временные рамки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выветренная нефть тяжело поддается поджигу; ветер, волны и течения затрудняют поджиг пятна;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пятна составляет не менее 3 мм для поджига; эффективность снижается при тяжелом типе нефти и выветренной нефти; процесс горения несет потенциальный риск безопасности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остаток от сжигания, который необходимо собрать с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изменение качества воздуха.</w:t>
            </w:r>
          </w:p>
          <w:bookmarkEnd w:id="204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сорбенты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избытке в природе или широко доступны, как побочные продукты промышленных процессов; очистка от нефти с минимальным воздействием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рамки применения неограниченны;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нефти.</w:t>
            </w:r>
          </w:p>
          <w:bookmarkEnd w:id="205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достаточно быстрый сбор нефти, чтобы предотвратить загрязнение береговой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условия для хранения и утилизации собранных сорбентов;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масштабных разливах нефти не эффективны;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несвоевременном сборе оседают на 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дополнительных механических средств для локализации; требуется много оборудования и трудовых сил.</w:t>
            </w:r>
          </w:p>
          <w:bookmarkEnd w:id="206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диспергенты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меньше персонала и оборудования по сравнению с другими методами ЛАРН;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при различных погодных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способствует естественной биодеградации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движение нефти к береговой линии, снижая угрозу воздействия на чувствительные экосистемы и социально-экономические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снижает потенциальный вред от испарения вблизи разлива;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сбора и хранения нефти.</w:t>
            </w:r>
          </w:p>
          <w:bookmarkEnd w:id="207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Неэффективен при нефти с высокой вязкостью; временные рамки применения ограничены ввиду выветривания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применения на глубине менее 10м;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собирает напрямую, нефть перераспределяется и расщепляется в толще воды; высокое потенциальное токсикологическое воздействие диспергированной нефти на морскую биоту;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значительного вреда биологическим ресурсам моря.</w:t>
            </w:r>
          </w:p>
          <w:bookmarkEnd w:id="208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хердеры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 концентрацию нефтяной пленки, утолщая ее; требуется незначительного количества;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 отдалҰнных участках; не требует развертывания огнеупорных боновых заграждений для сжигания нефтяного пятна;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воздействие на биоту</w:t>
            </w:r>
          </w:p>
          <w:bookmarkEnd w:id="209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самостоятельным методом;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применения дополнительных методов: сжигание нефтяного пятна, механический сбор</w:t>
            </w:r>
          </w:p>
          <w:bookmarkEnd w:id="210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очистка предохранительной зоны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Удаляет нефть;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уменьшает риск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нефти; снижает вторичное воздействие на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обитающих на береговой линию;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ремобилизацию нефти; неагрессивные методы сводят к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структуру берега и 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при тщательной очистке прибрежной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в специфических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 районах.</w:t>
            </w:r>
          </w:p>
          <w:bookmarkEnd w:id="211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нанесение дополнительного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среде: агрессивные способы удаления(например, удаление и очистка песка) влияют на организмы, обитающие на берегу и береговой линии; предъявляются требования к хранению и утилизации отходов; как правило, удаляется не более 10–20% разлитой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трудоемкий метод; применение тяжелого оборудования и интенсивное перемещение людей (вытаптывание) наносят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ущерб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происходит после воздействия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берег; реагирование на береговой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значительных ресурсов и логистической поддержки.</w:t>
            </w:r>
          </w:p>
          <w:bookmarkEnd w:id="21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водоемах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27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по применению и согласованию и оптимальных методов ликвидации разлива нефти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48387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5156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море, внутренних водоемах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27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по сбору информации для проведения оперативного анализа суммарной экологической пользы при разливах нефти с судов и неизвестного происхождения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189"/>
        <w:gridCol w:w="6466"/>
        <w:gridCol w:w="1159"/>
        <w:gridCol w:w="1951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разливе нефти *ДЧС соответствующей области/ оперативный дежурный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судна/судовладельцы судов</w:t>
            </w:r>
          </w:p>
          <w:bookmarkEnd w:id="21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разливе нефти **ДЭ соответствующей области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  <w:bookmarkEnd w:id="218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размере и месте разлива;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характеристиках разлитой нефти (плотность, вязкость, температура застывания и возгорания) ДЧС соответствующей области</w:t>
            </w:r>
          </w:p>
          <w:bookmarkEnd w:id="219"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  <w:bookmarkEnd w:id="220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размере и месте разлива;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разлитой нефти (плотность, вязкость, температура застывания и возгорания) ближайший порт</w:t>
            </w:r>
          </w:p>
          <w:bookmarkEnd w:id="221"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судна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 о текущих и прогнозируемых гидрометео условий (скорость ветра и течения, температура окружающей среды, ледовые условия)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Казгидромет,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Казгидромет</w:t>
            </w:r>
          </w:p>
          <w:bookmarkEnd w:id="22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регулярно каждый час</w:t>
            </w:r>
          </w:p>
          <w:bookmarkEnd w:id="22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дрейфа пятна (время достижения берега и береговых сооружений, мелководья, особо охраняемых природных территорий)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либо привлеченная Акиматом компания для оказания услуг по прогнозу дрейфа пятна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Ч+2.00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 праве собственности материально-техническое оснащение для прогнозирования дрейфа пятна либо путем привлечения компаний, способных оказать услуги по прогнозу дрейфа пятна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в территориальном плане обеспечения готовности и действий по ликвидации разливов нефти на море, внутренних водоемах и в предохранительной зоне</w:t>
            </w:r>
          </w:p>
          <w:bookmarkEnd w:id="224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приоритетность защиты экологических районов/объектов и социально-экономических объектов, чувствительных к разливам нефти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Выявить ресурсы, находящиеся под риском загрязнения (экологические, экономические и социальные)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оценку эффективности различных методов ликвидации разливов нефти;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анализ способности методов ликвидации разливов нефти воздействовать на последствия и содействовать восстановлению экосистемы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районы или ресурсы приоритетной защиты и оптимальные методы ликвидации разлива нефти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населения; местный исполнительный орган; специализированная организация по ликвидации разливов нефти или морской объект, или порт, судовладелец или капитан судна при разливах нефти с данных объектов; научно-исследовательские институты и эксперты при необходимости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</w:tbl>
    <w:bookmarkStart w:name="z2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25"/>
    <w:bookmarkStart w:name="z2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*ДЧС – Департамент по чрезвычайным ситуациям Министерств по чрезвычайным ситуациям Республики Казахстан. </w:t>
      </w:r>
    </w:p>
    <w:bookmarkEnd w:id="226"/>
    <w:bookmarkStart w:name="z2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**ДЭ – Департамент экологии Комитета экологического регулирования и контроля Министерства экологии, геологии и природных ресурсов Республики Казахстан 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море, внутренних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29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и принятие решения по оптимальным методам ликвидации разлива нефти в оперативном порядке, если разлив произошел из судна или имеется разлив неизвестного происхождения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4173"/>
        <w:gridCol w:w="5631"/>
        <w:gridCol w:w="1471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и данных по инциденту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территориальных подразделений уполномоченных государственных органов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охраны, воспроизводства и использования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и охраны водного фонда, водоснабжения,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санитарно- эпидемиологического 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операции, для содействия в сборе информации.</w:t>
            </w:r>
          </w:p>
          <w:bookmarkEnd w:id="229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имеющейся информацию, доводов, и аргументов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матрицы оценки смягчения последствий разлива нефти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ресурсов, выявление их наличия и необходимость в дополнительном обеспечении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территориального подразделения уполномоченного государственного органа в сфере гражданской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операции.</w:t>
            </w:r>
          </w:p>
          <w:bookmarkEnd w:id="230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абсолютным большинством голосов присуствующих и подписание матрицы оценки смягчения последствий разлива нефти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территориальных подразделений уполномоченных государственных органов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охраны, воспроизводства и использования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и охраны водного фонда, водоснабжения,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 эпидемиологического благополучия населения</w:t>
            </w:r>
          </w:p>
          <w:bookmarkEnd w:id="231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решение по методам ЛАРН.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протокол. Информация.</w:t>
            </w:r>
          </w:p>
          <w:bookmarkEnd w:id="23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Уведомить о принятом решении руководителя рабочей группы/ начальника оперативного штаба и предложить меры по реализации методов ЛАРН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 Подписанный протокол.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протокола обсуждения и принятия решения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подразделения уполномоченного государственного органа в сфере гражданской защиты.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ЛАРН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территориального подразделения уполномоченного государственного органа в сфере гражданской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 (порядок привлечения и условия определяются соглашением сторон или формой сотрудничества и оказания услуг).</w:t>
            </w:r>
          </w:p>
          <w:bookmarkEnd w:id="233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Привлечение, мобилизация ресурсов</w:t>
            </w:r>
          </w:p>
        </w:tc>
      </w:tr>
    </w:tbl>
    <w:bookmarkStart w:name="z3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34"/>
    <w:bookmarkStart w:name="z3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*Рабочая группа утверждается Акимом области. В случае объявления ЧС местного, регионального или глобального масштаба данная рабочая группа переходит в состав оперативного штаба соответствующего уровня. 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водоемах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31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и принятие решения по оптимальным методам ликвидации разлива нефти в оперативном порядке, если разлив произошел на территории компании или порта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802"/>
        <w:gridCol w:w="3860"/>
        <w:gridCol w:w="1950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и данных по инциденту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компании или порта*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предложение доводов и индексов по матрице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информации, доводов, и аргументов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группа по определению методов ЛАРН на основе АСЭП**: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территориальных подразделений уполномоченных государственных органов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охраны, воспроизводства и использования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и охраны водного фонда, водоснабжения, водоотведения;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 эпидемиологического благополучия населения</w:t>
            </w:r>
          </w:p>
          <w:bookmarkEnd w:id="23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матрицы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ресурсов, выявление их наличия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компании, представители территориального подразделения уполномоченного государственного органа в сфере гражданской защиты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абсолютным большинством голосов присутствующих и подписание матрицы оценки смягчения последствий разлива нефти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группа по определению методов ЛАРН на основе АСЭП**: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территориальных подразделений уполномоченных государственных органов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охраны, воспроизводства и использования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и охраны водного фонда, водоснабжения,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 эпидемиологического благополучия населения</w:t>
            </w:r>
          </w:p>
          <w:bookmarkEnd w:id="23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протокола обсуждения и принятия решения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компании или порта;*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подразделения уполномоченного государственного органа в сфере гражданской защиты</w:t>
            </w:r>
          </w:p>
          <w:bookmarkEnd w:id="2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Уведомить о принятом решении руководителя рабочей группы/ начальника оперативного штаба и предложить меры по реализации методов ЛАРН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  <w:bookmarkEnd w:id="240"/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ЛАРН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 или порта; или привлекаемые ими специализированные организации по ликвиации разливов нефти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Привлечение, мобилизация ресурсов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недостающие ресурсы для запроса и дополнительного обеспечения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компании, представители территориального подразделения уполномоченного государственного органа в сфере гражданской защиты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 Запрос помощи и дополнительных ресурсов</w:t>
            </w:r>
          </w:p>
        </w:tc>
      </w:tr>
    </w:tbl>
    <w:bookmarkStart w:name="z3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*Компания или порт формируют оперативный штаб на месте (объектовый) по принятию решения по методам на основе АСЭП (определяются планом компании или порта с включением экологов и ликвидаторов). АСЭП проводится в оперативном штабе с участием уполномоченных государственных органов для оптимизации процесса принятия решения по методам и вовлечения в аргументирование и определение ресурсов. Роль уполномоченных государственных органов верифицировать используемые данные и согласовать их применение.</w:t>
      </w:r>
    </w:p>
    <w:bookmarkEnd w:id="241"/>
    <w:bookmarkStart w:name="z3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**Оперативная группа по определению методов ЛАРН на основе АСЭП при объявлении ЧС местного, регионального, глобального масштаба становится частью (участниками) оперативного штаба соответствующего уровня.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водоемах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33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Типы диспергентов и способы нанесения и распыления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2369"/>
        <w:gridCol w:w="3866"/>
        <w:gridCol w:w="5688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 на водных растворах водорастворимых анионактивных ПАВ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растворах нефтерастворимых неионогенных ПАВ в не ароматизированных органических (углеводородных) растворителях, обычно нефтяного происхождения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собой концентраты, состоящие из высокоэффективных неионогенных ПАВ с минимальным содержанием (для придания им достаточной текучести) специальных, частично растворимых в морской воде растворителей.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хорошо растворимы в морской воде и используются как в исходном состоянии, так и в виде водного раствора.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диспергенты эффективны при локализации разливов высоковязких парафинистых и тяжелых нефтей, а также выветрившихся скоплений нефти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они как в исходном состоянии, так и в виде водных растворов 10- 15% концентрации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Распыление и разведение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таких диспергентов возможно только с помощью установок, смонтированных на плавсредствах, с последующей принудительной турбулизацией обработанного поверхностного слоя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одна часть диспергента на 2-3 части нефти</w:t>
            </w:r>
          </w:p>
          <w:bookmarkEnd w:id="244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диспергентов 2-го типа на поверхность нефтяного пятна осуществляется обычно с борта плавсредства.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 разбавленного диспергента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(10% концентрированного диспергента плюс 90% морской воды) на 2–3 части разлитой нефти.</w:t>
            </w:r>
          </w:p>
          <w:bookmarkEnd w:id="245"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диспергентов 3-го типа производится не только с борта судна, но и с воздуха с помощью самолетов и вертолетов с использованием препарата в неразбавленном и разбавленном состоянии, в соотношении 1 часть диспергента на 20-30 частей нефти.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Corexit EC500A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Finasol OSR 51</w:t>
            </w:r>
          </w:p>
          <w:bookmarkEnd w:id="246"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Finasol OSR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INIPOL IPF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Corexit EC500A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INIPOL IP-90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Dasic freshwater dispersant</w:t>
            </w:r>
          </w:p>
          <w:bookmarkEnd w:id="247"/>
        </w:tc>
      </w:tr>
    </w:tbl>
    <w:bookmarkStart w:name="z34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Тип нефти и эффективность диспергентов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1"/>
        <w:gridCol w:w="4959"/>
      </w:tblGrid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Тип/вязкость нефти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диспергентов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дистиллятное топливо (бензин, керосин, дизельное топливо)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 не рекомендуется. В большинстве случаев эта нефть будет довольно быстро испаряться и рассеиваться естественным путем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до 5 000 сСт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диспергентов, вероятно, будет эффективным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5 000–10 000 сСт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 является эффективным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выше 10 000 сСт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диспергентов, вероятно, будет неэффективным</w:t>
            </w:r>
          </w:p>
        </w:tc>
      </w:tr>
    </w:tbl>
    <w:bookmarkStart w:name="z34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Преимущества и недостатки система распыления диспергентов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8"/>
        <w:gridCol w:w="2471"/>
        <w:gridCol w:w="1841"/>
      </w:tblGrid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распыления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 самолета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нанесения диспергента разработана для больших самолетов, например, Boeing 727/737 и Hercules. Для нанесения диспергента также используется меньший тип распыляющего самолета</w:t>
            </w:r>
          </w:p>
          <w:bookmarkEnd w:id="250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 быстро добирается до места разлива нефти.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борт можно принять большой объем диспергента и обработать больше площади нефти в течение относительно короткого периода времени.</w:t>
            </w:r>
          </w:p>
          <w:bookmarkEnd w:id="25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ограниченное число систем распыления.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регулярно возвращаются на базу для дозаправки диспергентом.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 возможного количества распылительных прогонов требуется учитывать время работы экипажа.</w:t>
            </w:r>
          </w:p>
          <w:bookmarkEnd w:id="252"/>
        </w:tc>
      </w:tr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 вертолета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установки специализированных распылительных систем "Helibucket".</w:t>
            </w:r>
          </w:p>
          <w:bookmarkEnd w:id="253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вертолета является более целенаправленным и используется для обработки небольших "оторванных" разливов.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имеют меньшую дальность действия, чем самолеты.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распылительной системы меньше емкости распылительной системы самолета.</w:t>
            </w:r>
          </w:p>
          <w:bookmarkEnd w:id="254"/>
        </w:tc>
      </w:tr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суда оснащены системой распыления диспергента.</w:t>
            </w:r>
          </w:p>
          <w:bookmarkEnd w:id="255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Остается на месте выполнения работ в течение длительного времени и принимает на борт большой объем диспергента.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диспергента с судов легче обеспечить, поскольку привлекаемые суда оснащены лодочными распылительными комплектами.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 для контроля эффективности</w:t>
            </w:r>
          </w:p>
          <w:bookmarkEnd w:id="256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палубное пространство используется другим оборудованием, дополнительные возможности для хранения диспергента ограничены.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 охватить меньшую площадь, чем самолетная система.</w:t>
            </w:r>
          </w:p>
          <w:bookmarkEnd w:id="257"/>
        </w:tc>
      </w:tr>
    </w:tbl>
    <w:bookmarkStart w:name="z35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Виды сорбентов и их преимущества и недостатки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965"/>
        <w:gridCol w:w="3081"/>
        <w:gridCol w:w="3292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Рассыпные сорбенты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– включая кору, торф, опилки, бумажную массу, пробку, куриное перо, солому, шерсть;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 – вермикулит и пемза;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полипропилен.</w:t>
            </w:r>
          </w:p>
          <w:bookmarkEnd w:id="259"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природе в избытке и широко доступны как побочные продукты промышленного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дешевые;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служат для защиты животного мира на местах лежки животных</w:t>
            </w:r>
          </w:p>
          <w:bookmarkEnd w:id="260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контролируются, рассеиваются ветром;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поддаются сбору; утилизация нефти и сорбента сложнее, чем утилизация только нефти.</w:t>
            </w:r>
          </w:p>
          <w:bookmarkEnd w:id="261"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в оболочку сорбенты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Рассыпные материалы, заключенные в сетчатый материал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сбор удобнее по сравнению со свободными сорбентами;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расположенный по принципу боновых заграждения имеет большую площадь охвата</w:t>
            </w:r>
          </w:p>
          <w:bookmarkEnd w:id="262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конструкции зависит от прочности сетчатого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боны из органического материала при насыщении возможно тонут;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нефти ограниченное</w:t>
            </w:r>
          </w:p>
          <w:bookmarkEnd w:id="263"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сорбенты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полипропилен.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простое выкладывание и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 высокая степень сбора нефти при обеспечении полной сорбционной способности.</w:t>
            </w:r>
          </w:p>
          <w:bookmarkEnd w:id="264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эффективность для выветренной и вязкой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разлагаются, ограничивая варианты утилизации отходов.</w:t>
            </w:r>
          </w:p>
          <w:bookmarkEnd w:id="265"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сорбенты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Эффективен для выветренной и вязкой нефти.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эффективны для свежерозлитой нефти малой и средней вязкости.</w:t>
            </w:r>
          </w:p>
        </w:tc>
      </w:tr>
    </w:tbl>
    <w:bookmarkStart w:name="z36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Основные способы защиты и очистки предохранительной зоны и их преимущества и недостатки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3795"/>
        <w:gridCol w:w="2638"/>
        <w:gridCol w:w="4915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защиты и очистки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 естественного выветривания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мероприятия не проводятся, так как возможно нанесение большего урона, чем нефть которая выветрится сама по себе. Часто применяется для слабо загрязненной предохранительной зоны; требует проведения мониторинга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вызывает последствий вызванных воздействием очистки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загрязняет другие ресурсы (например, птиц), сохранять стойкость и помешать восстановлению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Недопонимание со стороны общественности</w:t>
            </w:r>
          </w:p>
          <w:bookmarkEnd w:id="267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для защиты береговой линии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отводят нефть от чувствительных мест обитания на береговой линии или задерживать нефть на берегу для дальнейшей очистки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 к снижению загрязнения участков береговой линии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приливы и воздействие волн препятствуют применению боновых заграждений;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в развертывании</w:t>
            </w:r>
          </w:p>
          <w:bookmarkEnd w:id="268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барьеров и берм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физических барьеров, в том числе плотин, ограждений и земляных берм на берегу или в море для предотвращения загрязнения чувствительных участков (например, входа в лагуну) или для удерживания нефти перед ее очисткой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Приносит вред береговым местам обитания, на которых возводятся барьеры и бермы;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места обитания, которые зависят от приливных перемещений воды</w:t>
            </w:r>
          </w:p>
          <w:bookmarkEnd w:id="269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 удаление нефти без сдерживания загрязненного нефтью мусора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вручную смолистых шариков и загрязненного нефтью мусора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наливной нефти без удаления или причинения серьезного ущерба характерным для данного места обитания субстратам и биоте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риск ремобилизации нефти и загрязнения других ресурсов, а также улучшает восстановление пострадавшего места обитания</w:t>
            </w:r>
          </w:p>
          <w:bookmarkEnd w:id="270"/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воздействие при обеспечении доступа к предохранительной зоне (к береговой линии); вмешательство в дикую природу;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сорбентов повышает количество отходов, требующего утилизации.</w:t>
            </w:r>
          </w:p>
          <w:bookmarkEnd w:id="271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перемещение отложений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осуществляется путем откапывания и переноса загрязненных нефтью отложений с верхней части берега в нижнюю с более высокой энергией волн (мытье пляжей)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Улучшают естественное очищение отложений с помощью волн и течений, которые рыхлят, размывают или перемещают загрязненный песок, гальку или булыжники;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часть нефти не удаляется, а, как правило, рассеивается или выпадает в осадок в море, и маловероятно, что она сохранит стойкость</w:t>
            </w:r>
          </w:p>
          <w:bookmarkEnd w:id="272"/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Изменяется форма пляжа;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повторно всплывает и загрязняет;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воздействие вследствие вмешательства в места обитания, залегания организмов и временного увеличения заиливания</w:t>
            </w:r>
          </w:p>
          <w:bookmarkEnd w:id="273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удаление загрязненных субстратов или прикрепленной биоты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Инвазивные методы выкапывания или выскабливания загрязненных отложений, а также срезание/выдергивание загрязненных водорослей или растений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риск ремобилизации нефти и загрязнения других ресурсов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субстратов или растительности значительно оказывает более серьезное воздействие на место обитания и замедляет восстановление природного сообщества; удаление отложений в некоторых случаях запускает процесс эрозии от побережья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Смывание и затопление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 закачивание воды и наведение струи на загрязненные места обитания, чтобы удалить нефть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мобилизации и удаления огромных объемов нефти без значительного воздействия на места обитания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отложений, изменение характера отложений из-за потери тонких частиц, залегания организмов, эрозия поверхностей с мягкими породами, удаление прикрепленных растений и животных, а также временное увеличение заиливания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загрязненной нефтью растительности на месте разлива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нефти под контролем и с подготовкой к проведению сжигания для удаления нефти в труднодоступных местах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"Контролируемое" сжигание удаляет огромное количество нефти и восстановление растительности пройдет намного быстрее, чем это происходит в результате естественных процессов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возникновения пожара;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смерти всех обитающих в болотах животных, не защищенных достаточным количеством воды или отложений; образуется большое количество черного дыма;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зависит от времени года (наилучший сезон — зима), типа почвы (риски нанесения вреда торфяному грунту), уровня воды (наилучший уровень воды – более 10 см над отложениями) и типа нефти</w:t>
            </w:r>
          </w:p>
          <w:bookmarkEnd w:id="274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под давление, очистка паром и пескоструйная очистка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воды под давлением и пара для удаления относительно небольшого количества выветренной нефти, крепко прикрепленной к твердым субстратам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крепко прикрепленной к твердым субстратам нефти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нефтью удаляют биоту (например, водоросли, усоногих, лишайники), которые прикреплены к обрабатываемому участку,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вызывает эрозию</w:t>
            </w:r>
          </w:p>
          <w:bookmarkEnd w:id="275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химическими веществами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моющие средства для обработки поверхности, смеси диспергентов и отвердителей;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удаления относительно небольшого количества выветренной нефти с твердых субстратов на благоустроенных участках</w:t>
            </w:r>
          </w:p>
          <w:bookmarkEnd w:id="276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всплывания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проникновение нефти в отложения пляжа</w:t>
            </w:r>
          </w:p>
          <w:bookmarkEnd w:id="277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Биовосстановление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подходом к биовосстановлению является биостимуляция, при которой применяются питательные вещества (удобрения, обычно состоящие из нитратов и фосфатов), ускоряющие естественные микробиальные процессы разложения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Ускоряет естественные микробиальные процессы разложения;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остатки поднимаются и всплывают</w:t>
            </w:r>
          </w:p>
          <w:bookmarkEnd w:id="278"/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 добавленных питательных веществ существует потенциал эвтрофикации (сверхстимуляции роста растений); требуется токсическое исследование продукта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