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f405" w14:textId="f6ff4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сентября 2021 года № ҚР ДСМ-96. Зарегистрирован в Министерстве юстиции Республики Казахстан 7 сентября 2021 года № 24253.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предельные цены 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цены на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международное непатентованное наименование лекарственного средства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Предельные цены с изменениями, внесенными приказами Министра здравоохранения РК от 25.04.2022 </w:t>
      </w:r>
      <w:r>
        <w:rPr>
          <w:rFonts w:ascii="Times New Roman"/>
          <w:b w:val="false"/>
          <w:i w:val="false"/>
          <w:color w:val="ff0000"/>
          <w:sz w:val="28"/>
        </w:rPr>
        <w:t>№ ҚР ДСМ-36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16.08.2022 </w:t>
      </w:r>
      <w:r>
        <w:rPr>
          <w:rFonts w:ascii="Times New Roman"/>
          <w:b w:val="false"/>
          <w:i w:val="false"/>
          <w:color w:val="ff0000"/>
          <w:sz w:val="28"/>
        </w:rPr>
        <w:t>№ ҚР ДСМ-83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17.02.2023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22.01.2024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24.09.2024 </w:t>
      </w:r>
      <w:r>
        <w:rPr>
          <w:rFonts w:ascii="Times New Roman"/>
          <w:b w:val="false"/>
          <w:i w:val="false"/>
          <w:color w:val="ff0000"/>
          <w:sz w:val="28"/>
        </w:rPr>
        <w:t>№ 671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средства (международное непатентованное наименование, далее – МНН, или состав)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- штука (ампула, таблетка, капсула, флакон, бутылка, контейнер, комплект, пара, упаковка, набор, литр, шприц, шприц-ручка)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по МНН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оральная, содержит аттенуированные штаммы вирусов полиомиелита иммунологических типов во флаконах в комплекте с капельницей или в пластмассовом флаконе-пипетке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 1 доза/1 мл Производство по выпуску вакцины переквалифицировано Всемирной организации здравоохранения (далее - ВОЗ)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против гепатита А. Производство по выпуску вакцины преквалифицировано 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во флаконе/шприце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а-гемаглютинин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мг/мл,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мг/мл, 240 мл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мг/150мг/300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мг/150мг/300 мг (для больных из очага Туркестанской области и г. Шымкент, принимающих лекарственные препараты одного производителя на протяжении всей жизни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мг/150мг/300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1 220 566,00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190 912,50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142 550,10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 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100 ед/мл в картриджах по 3 мл в комплекте со шприц-ручками из расчета на 50 картриджей 1 шприц-ручка с шагом 0,5 ЕД.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нужны,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флаконах, 10 мл,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0,5 ЕД, суточного действия (средний)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нужны, суточного действия (средний)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человека рекомбинантный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ед/мл во флаконах 10 мл, суточного действия (средний)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22.01.2024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L01ВС07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100мг/5мл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200мг/5мл 37,5мл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гранулы для приготовления пероральной суспензии 200мг/5мл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лиофилизат/концентрат для приготовления раствора для инфузий 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150832,17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7 284,57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20 %,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15 мг/2мл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мг/2 мл или 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1800 ккал 1 500 мл трехсекционный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инфузий, содержащая смесь оливкового и соевого масел в соотношении 80:20, раствор аминокислот с электролитами, раствор декстрозы, с общей калорийностью 910 ккал 1 500 мл трехсекционный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Амлодипина бесилат+ Бисопролола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100 мл пероральной суспензии 156,25 мг/5 мл или 156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457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200мг/28,5мг/5мл 70мл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натрия, калия клавуланат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инъекционного раствора 1200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мг/концентрат (липидный комплекс) для приготовления раствора для внутривенного введения,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334 612,30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161 078,70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вакцина, концентрированная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очищенная концентрированная инактивированная, лиофилизат/порошок лиофилизированный в ампулах или флаконах по 1 прививочной дозе. К каждой ампуле или флакону вакцины прилагается растворитель.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Антирабическая сыворотка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прозрачная или слабо опалесцирующая жидкость бесцветной или слабо желтой окраски. Форма выпуска – ампулы или флаконы по 5 или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754 492,00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10 000 КИЕ/мл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введения 100 ЕД/мл 3 мл предварительно заполненных шприц-ручках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введения 100 ед/мл 3 мл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комплекте со шприц-ручками из расчета на 50 картриджей 1 шприц-ручка с шагом 1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во флаконах по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405 486,43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50 514,83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пакетик-саше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101 804,50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37 758,34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Атоcибан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12 009,59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гранулят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шипучая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шипучая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крем/мазь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30 мг/г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2,5 %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452 096,80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100 мкг/доза, 200 доз,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200 доз, активируемый вдохом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50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спрей дозированный назальный 50 мкг/доза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209 072,90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полиомиелита инактивированной и вакциной против гемофильной инфекции типа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полиомиелит инактивированный, гемофильная инфекция типа b, по 1 дозе.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Бетаметазона дипропионат + кальципотриола моногидрат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Бетаметазон, кислота салициловая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 ЕД по 10 мг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100 557,40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порошок/ лиофилизат для приготовления раствора для внутривенного введения,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66 624,18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1 335 781,00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1 %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БЦЖ вакцина (Бактерии живые Кальметта-Герена)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интравезикального введения в комплекте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91 830,59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вирусного гепатита В (ВГВ), рекомбинантная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во флаконе, выпускается по 1,0 мл или 2 детские дозы во флаконе. Производство по выпуску вакцины должно быть сертифицировано 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дифтерийно-столбнячная-бесклеточная коклюшная, комбинированная с вакциной против гепатита В рекомбинантной, вакциной против полиомиелита инактивированной и вакциной против гемофильной инфекции типа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комбинированная, в составе вакцин: дифтерийно-столбнячный с бесклеточным коклюшным компонентом, вирусный гепатит В, полиомиелит инактивированный, гемофильная инфекция типа b, по 1 дозе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14 454,16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во флаконах стеклянных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5 мг/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Валсартан+ 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пленочной оболочкой 160 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отложенным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638 407,80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22 мкг/55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92 мкг/22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VIII плазменный с показанием лечения болезни Виллебранда, без возрастного ограничения в применении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плазменный без показания лечения болезни Виллебранда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 (Висмута трикалия дицитрат)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34 545,16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632 623,60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плазменный, для пациентов детского возраста с ингибиторной формой гемофилии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и набором для введения, прошедший двойную вирусную инактивацию, в том числе сольвент-детергентным методом, без содержания альбумина, сахарозы и полиэтиленгликоля, с возможностью хранения при температурах до 25оС в течение всего срока годности, в том числе для лечения ингибиторной формы гемофилии методом индукции иммунной толерантности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64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(микрокристаллическая) для инъекций 2,5%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(пентакрахмал)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моногидрат + Магния хлорида гексагидрат Натрия хлорид + Натрия гидрокарбонат + Натрия лактат + Кальция хлорида дигидрат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1,36 %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моногидрат + Магния хлорида гексагидратНатрия хлорид + Натрия гидрокарбонат + Натрия лактат + Кальция хлорида дигидрат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2,27 %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для подкожного введения пролонгированного действия,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пролонгированного действия для подкожного введения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 аппликатор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245 192,20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порошок/лиофилизат для приготовления раствора для инъекций и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813 531,70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в предварительно наполненных шприцах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 в предварительно наполненных шприцах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 в предварительно наполненных шприцах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293 398,10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800 мг/150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800 мг/150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49 669,52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49 734,39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Дезогестрел,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(суспензия)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1 мг/мл, 10 мл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стерильная 0,1 %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0,3 %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полипропиленовый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70, гидроксипропил метилцеллюлоза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B05CХ01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426 548,80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применения 5мг/мл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ректальная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ретард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противодифтерийная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препарат, полученный из крови лошадей, подвергшихся гипериммунизации дифтерийным анатоксином. Сыворотка представляет собой прозрачную или незначительно опалесцирующую жидкость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 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дифтерийно-столбнячный анатоксин очищенный с уменьшенным содержанием антигенов, жидкий, суспензия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10 мг / концентрат для приготовления раствора для инфузий 10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50 мг/ Концентрат для приготовления раствора для инфузий, 2 мг/мл,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(пегилированный)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68 952,72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0,5 %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раствор/концентрат для приготовления раствора для инъекций 4%,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Дорназа-Альфа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10 943,72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10 684,32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комбинированный, 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 (30/70)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комбинированный, суспензия 100 ед/мл во флаконах,10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фосфолипиды+ Двунасыщенный фосфатидилхолин (DSPC)+ Свободные жирные кислоты (FFA)+Триглицериды (TG)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VIII рекомбинантный с возможностью применения у детей до 12 лет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инъекций/лиофилизат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с дозирующим устройством 10 мг/мл (50 мг/5 мл) 200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с дозирующим устройством 10 мг/мл (50 мг/5 мл) 200 мл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мг/150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мл/порошок лиофилизированный для приготовления раствора для внутривенного введения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100мг/5мл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 мг / раствор для инъекций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6 мг/3 мл с возможностью применения у детей 2-х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инфузий, 2 мг/мл 3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аэрозоль/спрей 1,25 мг/1 доза, 300 доз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и 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мазь/ гель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16 131,34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29 793,85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ЕД, с возможностью применения при болезни Гоше 1 и 3 типа вне зависимости от степени тяжести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398 082,90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240 222,30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внутривенного введения)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120 482,90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300мкг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A10AЕ04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 картридж вмонтирован в шпиц-ручку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шприц-ручка/картридж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по 3 мл в заправленных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ЕД/мл, 3 мл, предварительно заполненных шприц-ручках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0,5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500000 МЕ (0,5мг)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 порошок лиофилизированный для приготовления инъекционного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- альфа 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 порошок лиофилизированный для приготовления инъекционного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 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инъекций/лиофилизат для приготовления раствора для внутримышечного введения 30 мкг (6 млн. ME)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Интерферон-альфа 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инъекционного раствора/раствор для инъекций во флаконах/ампулах доза не более 3 млн. МЕ; в шприц-тюбике, в шприц - ручке возможная доза более или равно 3млн.МЕ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 с возможностью применения у беременных женщин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введения, 100 мг, биосимиляр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Ирбесартан,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9 346,48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42 851,95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брюшного тифа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обогащенная ВИ-антигеном, в ампулах или флаконах по 1; 5 или 10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Йод, калия йодид, глицерин, вода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во флаконе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мг/1,5 мл в комплекте с растворителем 4,5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гр.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2850 ME анти-Ха/0,3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5700 ME анти-Ха/0,6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7600 ME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3800 ME анти-Ха/0,4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 /лиофилизат для приготовления раствора для внутривенного и внутримышечного введения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Каптоприл, 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контролируемым высвобождением 400мг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инъекций/раствор для внутривенного и внутримышечного введения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15 мл / раствор для инъекций 150мг/15мл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10мг/мл по 45 мл во флаконе /, раствор для инъекций 450мг/45мл по 45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N05АН04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готовится из сыворотки крови лошадей, гипериммунизированных вирусом клещевого энцефалита или из сыворотки доноров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7 285 410,00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0,25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покрытая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плазменный без показания лечения болезни Виллебранда с ограничением применения у детей младшего возраста (до 12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VIII плазменный с показанием лечения болезни Виллебранда с ограничением применения у детей младшего возраста (до 6 лет)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D07AB01/D07AD01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мазь/крем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вагинальная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34 505,42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2800 МЕ/мл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4000 МЕ/мл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1 000 000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(для внесосудистого введения) 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подкожной инъекции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здравоохранения РК от 17.02.2023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ампулах 1,5 мл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74 609,17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 [IgG+IgA+IgM]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IX плазменный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или для внутривенного введения в комплекте с растворителем (вода для инъекций)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Фактор свертывания крови IX рекомбинантный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рекомбинантный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инъекций/ лиофилизат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 и (или)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 мг и (или)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коклюшно-дифтерийно-столбнячная вакцина, содержащая бесклеточный коклюшный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адсорбированная бесклеточная коклюшно-дифтерийно-столбнячная жидкая, 1 дозная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2,5*3,0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4,8*4,8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36035,40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Губка гемостатическая содержащая фибриноген и 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содержащая, фибриноген, тромбин, размер 9,5*4,8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эпидемического паротита и краснухи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лиофилизированная вакцина, которая состоит из живых аттенуированных штаммов вирусов кори, паротита и краснухи. Форма выпуска - флакон по 1 дозе в комплекте с растворителем. Производство по выпуску вакцины сертифицировано 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мг/600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мг/600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мг/600 мг/50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мг/600 мг/50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мг/600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423 363,80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330 534,20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461 797,00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197 908,80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Леводопа и Карбидопа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драже, 0,05 мг или 0,075 мг или 0,125 мг левоноргестрела в комбинации с 0,03 мг или 0,04 мг этинилэстрадиола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Левоноргестрел,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оболочкой, 0,05 мг или 0,075 мг или 0,125 мг левоноргестрела в комбинации с 0,03 мг или 0,04 мг этинилэстрадиола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218 495,30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S01AX19/S01AE05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240 238,70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инъекций,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83 436,69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и внутривенного введения, 33,6 млн.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L04AA13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10%, 38 мл или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Лизиноприл, 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100 ед/мл в картриджах по 3 мл в комплекте со шприц-ручками из расчета на 50 картриджей 1 шприц-ручка с шагом 0,5 ЕД.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15 147,24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шприц-ручка/картридж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Лозартан и Гидрохлоротиазид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мг+25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Лозартан и Гидрохлоротиазид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мг+12,5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Лопинавир и Ритонавир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60 мл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Лопинавир и Ритонавир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60 мл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Лопинавир и Ритонавир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мг/25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Лопинавир и Ритонавир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мг/25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Лопинавир и Ритонавир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мг/50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Лопинавир и Ритонавир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мг/50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Лопинавир и Ритонавир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не менее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гидроксид, алюминия гидроксид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гидроксид, алюминия гидроксид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400 мг/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контейнер/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лиофилизи-рованный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69 818,51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Менадиона натрия бисульфит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1,0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 1.2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в ампулах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наружного применения 0,1 %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50мкг/0,3мл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10 мг/0,2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12,5 мг/0,25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15 мг/0,3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17,5 мг/0,35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20 мг/0,4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22,5 мг/0,45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25 мг/0,50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30 мг/0,60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L01BA01/L04AX03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7,5 мг/0,15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вагинальная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Метформина гидрохлорид, 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вагинальная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 (для больных принимающих лекарственные препараты одного производителя на протяжений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180 мг (для больных принимающих лекарственные препараты одного производителя на протяжений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180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360 мг (для больных принимающих лекарственные препараты одного производителя на протяжений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360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Эстрадиола валерат микронизированный, 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2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или раствор для инъекций, 10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инфузий 4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S01AX22/S01AE07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гранула/пакет/саше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(панкреатин)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в кишечнорастворимой оболочке, содержащая минимикросферы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(панкреатин)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содержащая минитаблетки, покрытая кишечнорастворимой оболочкой 25000 ЕД/ капсула в кишечнорастворимой оболочке, содержащая минимикросферы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(панкреатин)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окись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введения, 380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493 040,20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наполненных шприцах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1,36 % - контейнер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1,36 %-контейнер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2,27 %-контейнер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3,86 % - контейнер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3,86 %-контейнер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лактат + Магния хлорида гексагидрат + Кальция хлорид дигидрат + Глюкозы моногидрат + 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с глюкозой 2,27 % - контейнер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24 027,86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B05BB01/B05CB01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0,65 %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хлорид, калия хлорид, натрия гидрокарбонат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натрий уксуснокислый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хлорид+ калия хлорид+ натрий уксуснокислый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ампулах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в комплекте с соединительной трубкой для инфузомата 10 мг 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мягкая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мягкая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100 000 ЕД/мл 7,5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флакон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100000 ЕД/г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250000 ЕД,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250000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подъязычная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чумы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собой высушенную живую культуру вакцинного штамма чумного микроба. Форма выпуска-флакон по 10 доз. К вакцине прилагаются растворитель и скарификаторы согласно количеству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1 564 103,00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порошок/ лиофилизат для приготовления инфузионного раствора 50 мг/ концентрат для приготовления инфузионного раствора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в нос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микросферы/лиофилизат для приготовления суспензий для инъекций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181 386,70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2,5 мкг+2,5 мкг/1 ингаляция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8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104 131,80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S01AX11/S01AE01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(в комплекте с системами, не содержащими поливинилхлорид (далее - ПВХ)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 мг/5 мл (в комплекте с системами, не содержащими ПВХ)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 (в комплекте с системами не содержащими ПВХ)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35 477,23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54 677,30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539 262,50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163 213,80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350 мг/1,75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346 622,80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525 мг/2,625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438 917,50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97 983,94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(100 мг/5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172 503,40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Парацетамол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не мнеее 24 мг/мл не менее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ректальный 80 мг,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для парентерального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мг/2 мл с наличием терапевтического показания к лечению анемии беременных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(III) для парентерального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 с наличием терапевтического показания к лечению анемии у детей и подростков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14 аминокислот 4% или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эмульсия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10 %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- альфа 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 во флаконах/шприц-тюбиках для однократного применения 0,5 мл. С каждой единицей препарата дополнительно предоставляется 42 таблеток/капсул рибавирина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шприц-тюбик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инфузий/концентрат для приготовления раствора для инфузий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1 503 810,00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25 061,80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89 860,16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 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 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 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Периндоприл+ 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не менее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1 075 296,00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Пиперациллин, тазобактам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250 мг/5 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конъюгированная адсорбированная инактивированная жидкая, содержащая 10 серотипов пневмококка, суспензия для внутримышечного введения 0,5 мл/доза. Производство по выпуску вакцины должно быть сертифицировано 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пневмококковой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полисахаридная коньюгированная адсорбированная инактивированная жидкая, содержащая 13 серотипов пневмококка. Форма выпуска - по 1 дозе. Производство по выпуску вакцины должно быть сертифицировано 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бутылка/ флакон/контейнер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 - 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 вагинальный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пессарий/таблетка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 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264 541,70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0.375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пролонгированного действия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 масле для инъекций 1 %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в масле для инъекций 2,5 %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3,75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74 973,42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и инфузий, 750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442 263,60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63 мкг/0,5 мл и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86 747,74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мг/0,6 мл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317 313,90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2 550 222,00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34 975,59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пролонгированного действия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52 237,57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274 936,10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576 184,80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мг/400 мг/275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Рифампицин+ Изониазид+ 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150 мг /75 мг 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введения, 250 мкг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267 786,30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14 481,59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D01АЕ12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 мг/мл,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D01АЕ12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5мг/мл объем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жидкость/раствор для ингаляций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мг, с показанием лечения пациентов с легочной артериальной гипертензией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 30 мл;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банка/флакон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42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Симетикон+ Магния гидроксид +Магния трисиликат+ Алюминия гидроксид сухой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 10 мг/25 мг/50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уксуснокислый, 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уксуснокислый, 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порошок лиофилизированный для приготовления раствора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йодид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не более 3500 МБк/мл, 2 мл,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25.04.2022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ДСМ-36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J05AX15/ 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с каждой единицей препарата дополнительно предоставляется 1 таблетка Даклатасвира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Софосбувир и Ледипасвир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капсула/ 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240 мг/5 мл 80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120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960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19 685,32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безводная, натрия хлорид, калия хлорид, натрия 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лиофилизат, по 2,4 мл растворителя в шприце 45 мг/мл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суспензии для эндотрахеального введения 45 мг/мл в комплекте с растворителем 1,2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 (Порактант альфа)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146 599,30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0,5 мг (для больных принимающих лекарственные препараты одного производителя на протяжений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 мг (для больных принимающих лекарственные препараты одного производителя на протяжений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0,5 мг (для больных принимающих лекарственные препараты одного производителя на протяжений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пролонгированного действия 1 мг (для больных принимающих лекарственные препараты одного производителя на протяжений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 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Телмисартан+ 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 сухой+ 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(II) сульфата гептагидрат+ 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не менее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фумарат,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ретард 54,52мг/0,54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растворителем-вода для инъекций в ампуле 2 мл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мг/200 мг (для больных из очага Туркестанской области и г. Шымкент, принимающих лекарственные препараты одного производителя на протяжении всей жизни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1 % 25 г,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 2,4 мл картридж в шприц-ручке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1 %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флакон-капельница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с доставляемой дозой не менеее 10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ингалятором, 2,5 мкг/ингаляция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 живые Кальметта-Герена (БЦЖ) (Туберкулезная живая ослабленная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живая, лиофильно высушенная. Форма выпуска-ампула или флакон по 20 доз для внутрикожного введения. Производство по выпуску вакцины должно быть сертифицировано ВОЗ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254,25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S01AA12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глазная 0,3%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 (на каждые 56 капсул прилагается 1 ингалятор)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300 мг/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17 941,39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Тобрамицин,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138 329,50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60 426,15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мг/0,9 мл (на каждые 8 инъекций 4 бесплатно)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флакон/шприц-тюбик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89 744,10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Травопрост, тимолола малеат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раствор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Трандолаприл+ верапамила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модифицированным высвобождением 2 мг/180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Трандолаприл+ верапамила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модифицированным высвобождением 4 мг/240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452 631,60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759 373,60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1 216 063,00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56 994,10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Триамтерен, 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флакон/ампула/шприц-ампула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раствор, содержащий 2 туберкулиновые единицы (ТЕ) в 0,1 мл, имеющий вид бесцветной прозрачной жидкости или слегка опалесцирующей, не содержащий осадка и посторонних примесей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3 136 424,00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инактивированная вакцина для детей и взрослых, состав штаммов должен соответствовать рекомендациям ВОЗ с учетом циркуляции вирусов гриппа в предстоящий эпидсезон. Суспензия для инъекций в шприце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доза/шприц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осажденная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туба/банка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мг/0,5 мл в предварительно заполненных шприцах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 90 мг/1 мл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25/75)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комбинированный, раствор/суспензия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 50/50)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комбинированный, раствор/суспензия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шприц-ручках, в этом случае шприц-ручки к инсулину не нужны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комбинированный, суспензия 100 ед/мл в картриджах по 3 мл в комплекте со шприц-ручками из расчета на 50 картриджей 1 шприц-ручка с шагом 1 ЕД. Возможны поставки не в картриджах, а в уже заправленных шприц - ручках, в этом случае шприц - ручки к инсулину не нужны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картридж/ шприц- 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Фенотерол и Ипратропия бромид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Фенотерол и Ипратропия бромид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200доз (10мл)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N02AB03/N01AH01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50мкг/ч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терапевтическая трансдермальная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4 929,07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шприц-тюбик/флакон/шприц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лиофилизированный/ концентрат для приготовления раствора для инъекций,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 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125 мкг/доза,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 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5,5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100 МЕ/0,5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600 МЕ/0,72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и Будесонид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4,5/80 мкг/доза 60доз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баллон/ингалятор/капсулы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Формотерол и Будесонид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4,5/80 мкг/доза 120доз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баллон/ингалятор/капсулы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4,5 /160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4,5/80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4,5/160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баллон/ингалятор/капсулы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4,5/160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баллон/ингалятор/капсулы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9/320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баллон/ингалятор/капсулы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в пакетах,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пакет/саше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122 874,10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не менее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не менее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10 %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1 %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гранулы/порошок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 внутримышечных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160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7 043,59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80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флакон/баллон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6 854,27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 (для больных, принимающих лекарственные препараты одного производителя на протяжении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 (для больных принимающих лекарственные препараты одного производителя на протяжений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 (для больных, принимающих лекарственные препараты одного производителя на протяжении всей жизни, перенесших пересадку органов и тканей)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34 828,14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 порошок для приготовления раствора для инъекций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внутримышечных инъекций 300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S01AX13/S03AA07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(капли глазные) 0,3 %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флакон/бутылка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инъекций/ концентрат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100 мг/ порошок лиофилизированный для приготовления раствора для инъекций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1000 мг/ порошок лиофилизированный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28 823,61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инфузии 10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413 208,50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28 236,74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3 339 735,00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4 771 050,00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1 908 420,00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мг/300 мг/25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мг/300 мг/25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мг/300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мг/300 мг/600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мг/300 мг/600 мг (для больных из очага Туркестанской области и г. Шымкент, принимающих лекарственные препараты одного производителя на протяжении всей жизни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200 мг/300 мг/600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мг/20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1,25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мг/5 мл /порошок лиофилизированный для приготовления раствора для инъекций,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мг/25 мл/порошок лиофилизированный для приготовления раствора для инъекций,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Биосимиляр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2000 МЕ/0,5 мл с возможностью применения в период беременности и лактации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 биосимиляр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50 057,43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готовых к употреблению шприцах 40000 МЕ/1,0 мл с возможностью применения в период беременности и лактации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50 057,43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шприц-тюбик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для приема внутрь 0,125% 10мл/ капли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внутривенных и внутримышечных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 вагинальный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5 513,05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 порошок лиофилизированный для приготовления раствора для инъекций в комплекте с растворителем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введения/ раствор для инъекций в предвари тельно наполненных шприц-ручках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флакон/шприц-ручка/шприц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78 109,31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70 %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Этинилэстрадиол, гестоден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200 мг (дети, состоящие на диспансерном учете, принимают лекарственные препараты одного производителя по достижении 18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200 мг (пациенты из очага Туркестанской области и г. Шымкент с ВИЧ-инфекцией принимают лекарственные препараты одного производителя на протяжении всей жизни)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1 430 150,40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42 247 748,72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229 875,85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459 297,63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11,3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918 146,13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22.01.2024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22.01.2024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177 944,52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22.01.2024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22.01.2024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22.01.2024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12 736,15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 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таблетка/капсула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 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87 226,44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 1 000 000 ЕД (80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5 682,53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Баклофен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Баклофен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12 157,10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22 654,26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47 971,62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8 172,03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12 160,33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2 066,24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1 844 596,37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840 мг/14мл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1 304 145,89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53 499,52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автоинжектор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876 370,25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2 388 627,51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13 596,72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 для приготовления раствора для инфузий, 120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299 735,18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L01FF03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1 243 220,08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400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М01АЕ01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800 мг/8мл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2 319,99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591 423,51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446 165,66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446 165,66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 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 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28 594,95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пакет/контейнер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46 290,30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2 893 456,80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применения, 5 мг/мл,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13 476,11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251 782,13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45 мг/0.5 мл (с каждой единицей препарата дополнительно предоставляется 1 единица препарата бесплатно)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1 203 705,49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Виллебранда****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3 501,46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растворителем, 2 мг/0.65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4 516,82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ДСМ-96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цены на техническую характеристику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17.11.2021 </w:t>
      </w:r>
      <w:r>
        <w:rPr>
          <w:rFonts w:ascii="Times New Roman"/>
          <w:b w:val="false"/>
          <w:i w:val="false"/>
          <w:color w:val="ff0000"/>
          <w:sz w:val="28"/>
        </w:rPr>
        <w:t>№ ҚР ДСМ-117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здравоохранения РК от 25.04.2022 </w:t>
      </w:r>
      <w:r>
        <w:rPr>
          <w:rFonts w:ascii="Times New Roman"/>
          <w:b w:val="false"/>
          <w:i w:val="false"/>
          <w:color w:val="ff0000"/>
          <w:sz w:val="28"/>
        </w:rPr>
        <w:t>№ ҚР ДСМ-36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29.03.2023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1,8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 к помпам инсулиновым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Тест-полосы для определения глюкозы в крови, с кодированием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глюкозы 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№ 50 + глюкометр электрохимический без кодирования, укомплектованный индивидуальным прибором для забора крови и ланцетой одноразовой, с футляром/ на 10 упаковок + контрольный раствор глюкозы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Полоски индикаторные для качественного и полуколичественного определения кетоновых тел в моче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показаний кетонов от 0,0 до 16,0 ммоль/л. Порог чувствительности-кетоны: 0,5 ммоль/л; Время определения: 1 минута; Шкала кетонов: 0,0 0,51,5 4,0 8,0 16,0 ммоль/л. Полоски индикаторные – 50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1,8 мл + Инфузионный набор длина канюли 6 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к инсулиновой помпе №10 (Резервуар объемом 3 мл + Инфузионный набор длина канюли 9 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каждые 12 наборов предоставляется одна помпа бесплатно для всех вновь выявленных пациентов и пациентов с помпами вышедшими из строя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комплект для абдоминальных операций, хирургический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 Простыня для инструментального стола 80 см х 145 см – 1 шт. 3 Простыня с адгезивным краем 75 см х 90 см – 2 шт. 4 Простыня с адгезивным краем 170 см х 175 см – 1 шт. 5 Простыня с адгезивным краем 150 см х 240 cм – 1 шт. 6 Адгезивная лента 10 см х 50 см – 1 шт. 7 Салфетка бумажная 33 см х 33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низкие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 высокие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2,5 см х 1,8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5,0 см х 3,6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7,5 см х 3,6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10,0 см х 3,6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полиуретановый ортопедический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12,5 см х 3,6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без капилляра для гематологических исследований ЭДТА 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Вакуумные пробирки стеклянные для гематологических исследований ЭДТА 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Капилляры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Пробирки вакуумные для забора капиллярной крови с капилляром для гематологических исследований ЭДТА К3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15 см х 300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 см х 300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Гипсовый бинт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10 см х 300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раствор, объемом 1,0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0,09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0,09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0,3 л.****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0,3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0,5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0,5 л с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прямоугольный с настольным локтевым дозатором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дидецилдиметиламмоний хлорида, 20% этилового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прямоугольный без дозатора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60,0±1% изопропилового спирта и 10±1% н-пропилового спирта,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раствор, объемом 1,0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дидецилдиметиламмоний хлорида 0,3%, этилового спирта 20%,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средство, раствор объемом 1,0 л****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Антисептическое средство на основе 0,3% алкилдиметилбензиламмоний хлорида, 20% этилового спирта, функциональных добавок по уходу за кожей рук. Флакон полимерный 1,0 л цилиндрический с дозатором эйрлесс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полимерный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Загубник для фиброэндоскопии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апирогенный, нетоксичный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комплект одноразового применения: 1. Защитный комбинезон с капюшоном (размерами: 46(M)-64(XXXXXL), ростами 158-188, из них размер 54(XXL) и рост (176) по умолчанию); 2. Бахилы; 3. Маска фильтрующая; 4. Очки защитные; 5. Салфетка одноразовая; 6. Перчатки латексные (размерами: S(6,5)-XL (9,5), из них размер М(7) по умолчанию); 7. Перчатки резиновые (нитриловые и/или виниловые, размерами: S(6,5)-XL (9,5), из них размер М(7) по умолчанию); 8. Инструкция по медицинскому применению медицинского изделия.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L, из полистирола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S, из полистирола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Куско двухстворчатое стерильное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стерильное, одноразовое, размером M, из полистирола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10, длина 40,0 см диаметр 3,3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12, длина 40,0 см диаметр 4,0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14, длина 40,0 см диаметр 4,7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16, длина 40,0 см диаметр 5,3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18, длина 40,0 см диаметр 6,0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20, длина 40,0 см диаметр 6,7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 СН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6 длина 40,0 см диаметр 2,0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питания, размер: СН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8 длина 40,0 см диаметр 2,7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10, длина 85 см, диаметр 3,3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12, длина 85 см, диаметр 4,0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14, длина 85 см, диаметр 4,7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16, длина 85 см, диаметр 5,3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18, длина 85 см, диаметр 6,0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20, длина 85 см, диаметр 6,7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22, длина 85 см,диаметр 7,3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6, длина 85 см, диаметр 2,0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желудочный размер СН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однократного применения, размер СН 8, длина 85 см, диаметр 2,7 мм, с открытой и закрытой заходной частью, двумя и четырьмя боковыми отверстиями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урогенитальный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иглы и пробирки в момент взятия крови из вены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гинекологические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одноразового применения (цервикальная щетка, цитощетка)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40,0 см, диаметр 3,3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40,0 см, диаметр 4,0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40,0 см, диаметр 4,7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40,0 см, диаметр 5,3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40,0 см, диаметр 6,0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40,0 см, диаметр 6,7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40,0 см, диаметр 2,0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Нелатона, размеры СН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40,0 см, диаметр 2,7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52,0 см диаметр 2,0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52,0 см диаметр 2,7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52,0 см, диаметр 3,3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 размер СН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52,0 см, диаметр 4,0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52,0 см, диаметр 4,7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52,0 см диаметр 5,3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52,0 см, диаметр 6,0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отсасывающий, размер СН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52,0 см, диаметр 6,7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0,6 мм,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1,0 мм,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подключичный,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1,4 мм,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СН4, длиной 38,0 см, диаметр 1,3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5, длиной 38,0 см, диаметр 1,7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6, длиной 38,0 см, диаметр 2,0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пупочный, размер СН8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рентгеноконтрастный, однократного применения, стерильный, размер СН 8, длиной 38,0 см, диаметр 2,7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6, длиной 18,0 см, диаметр 2,0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женский,размер СН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8, длиной 18,0 см, диаметр 2,7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10, длиной 18,0 см, диаметр 3,3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12, длиной 18,0 см, диаметр 4,0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14, длиной 18,0 см, диаметр 4,7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16, длиной 18,0 см, диаметр 5,3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18, длиной 18,0 см, диаметр 6,0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 уретральный женский, размер СН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однократного применения, стерильный, размер СН 20, длиной 18,0 см, диаметр 6,7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оториноларингологических операций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190 см х 160 см – 1 шт. 2. простыня с адгезивным краем, из нетканого материала 90 см х 80 см – 1 шт. 3. простыня из нетканого материала 160 см х100 см, с вырезом 7 см х 40 см и адгезивным краем – 1 шт. 4. чехол Мейо на инструментальный стол влагонепроницаемый, из нетканого материала 145 см х 80 см – 1 шт. 5. адгезивная лента операционная, из нетканого материала 10 см х 50 см – 1 шт. 6. салфетка бумажная впитывающая 22 см х 23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новорожденного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30 см x 30 см – 5 шт. 2. простыня для новорожденного 100 см х100 см – 2 шт. 3. подстилка впитывающая влагонепроницаемая 60 см x 60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полушарной операции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Карман-приемник с липким краем 55 х 65см,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Чехол защитный из полиэтилена диаметром 60см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140 х 160см, с адгезивным вырезом 30 х 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с адгезивным краем 160 х 210см,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Салфетка впитывающая бумажная 22 х 23см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Операционная лента 5 х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для операций на голове с адгезивным краем 40 х 80см, пл. 40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 см х 60 см, плотность 50 г/м кв.2. простыня ламинированная 1,4 м х 0,8 м, плотность 25 г/м кв.3. салфетка 0,8 м х 0,7 м, плотность 25 г/м кв. - 1 шт.4. рубашка для роженицы плотность 25 г/м кв. - 1 шт.5. бахилы высокие плотность 25 г/м кв. - 1 пара.6. шапочка берет плотность 18 г/м кв. - 1 шт.7. салфетка бумажная 0,2 м х 0,2 м – 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60см х 60см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из нетканого материала 140см х 80см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из нетканого материала 80см х 70см - 2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акушерский для рожениц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Подстилка впитывающая 60см х 60см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из нетканого материала 140см х 80см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Рубашка для роженицы - 1 шт. 4. Салфетка из нетканого материала 80см х 70см - 2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белья, акушерский для рожениц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140*80 см – 1 шт. 2. Салфетка подкладная 70*80 см – 2 шт. 3. ПелҰнка – впитывающая 60*60 см – 1 шт. 4. Рубашка для роженицы – 1 шт. 5. Шапочка клип – берет – 1 шт. 6. Салфетка впитывающая 20*20 см – 2 шт. 7. Бахилы из нетканого материала низкие – 1 пара. 8. Маска медицинская трехслойная – 1шт. 9. Прокладка впитывающая –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для ограничения операционного поля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пеленка с липким краем 0,7 м х 0,8 м, плотность 42 грамм/кв.м.- 1 шт.;2. пеленка с липким краем 2,0 м х 1,4 м, плотность 42 грамм/кв.м. - 1 шт.;3. пеленка многослойная 0,6 м х 0,6 м, плотность 50 грамм/кв.м. – 1 шт.;4. салфетка 0,8 м х 0,7 м, плотность 25 грамм/кв.м. – 1 шт.5. простыня 2,0 м х 1,4 м пл.25 г/м кв.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200см х 140см с липким краем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80см х 140см с липким краем - 2шт.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200см х 140см с липким краем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80см х 70см с липким краем - 2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общей хирургии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из нетканого материала 30 см х 40 см – 4 шт. 3. чехол Мейо на инструментальный стол комбинированный 80 см х 145 см – 1 шт. 4. адгезивная лента операционная 10 см х 50 см – 1 шт. 5. простыня 75 см х 90 см с адгезивным краем – 2 шт. 6. простыня 175 см х 180 см с адгезивным краем – 1 шт. 7. простыня 150 см х 250 см с адгезивным краем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покрытия инструментального стола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Мейо на инструментальный стол комбинированный 80 см х 145 см – 1 шт. 2. карман с адгезивным краем 35 см х 40 см – 1 шт. 3. карман с адгезивным краем 20 см х 40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полостных операция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340 см х 180 см, с вырезом 20 см х 30 см с инцизной пленкой и мешком для сбора жидкости, с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впитывающая из нетканого материала 30 см х 40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стентирования стерильный , одноразового применения.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Покрывало для пациента, изготовлено из нетканого материала 150 × 190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Халат, изготовлен из нетканого материала – 2шт.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Впитывающая салфетка, изготовлена из нетканого материала 40 × 50 см –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Покрытие для аппарата, изготовлено из нетканого материала 110 × 110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Ангиографическая простыня с двумя отверстиями, с прозрачным пленочным краем, изготовлена из нетканого материала и полиэтилена 190 × 320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Марлевые тампоны, изготовлены из марли (10 × 10 см) – 30шт.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Скальпель №11, изготовлен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Функционная игла 18G изготовлена из пластика и сплава металлов 7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Интродьюсер 20 G изготовлен из нетканого материала 10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Торк-девайс (вращатель),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Y- коннектор, изготовлен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Трехходовой запорный кранник RA RH OFF (1000 psi),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Трехходовой манифольд, RA RH OFF (1100 psi), изготовлен из пластика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Линия высокого давления RA/FLL 125см (1000 psi) изготовлена из пластика – 2шт.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Комплект для внутривенного вливания 150 см с двойным клапаном (30 psi), изготовлен из пластика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Набор для контрастности среды, изготовлен из пластика 150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Шприц 2,5 сс ML, изготовлен из пластика –1шт.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Шприц 10 сс ML, изготовлен из пластика –1шт.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Шприц 10 сс MLL,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Шприц 20 сс MLL,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Игла 20 G 1 ½ (4 см) (желтая), изготовлена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Игла 21 G 1 ½ (4 см) (зеленая), изготовлена из пластика и сплав металлов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Стаканчик 120 мл, изготовлен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Чаша 250мл (диаметр 10 см), изготовлена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Чаша 5000мл (диаметр 28 см), изготовлена из пластика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Чехол пульта для дистанционного управления 15 × 30 см – 1шт.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голове стерильный ,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из нетканого материала 145 см х 80 см – 1 шт. 2. простыня из нетканого материала 250 см х 180 см с адгезивным вырезом 70 см х 10 см – 1 шт. 3. простыня операционная из нетканого материала 160 см х 100 см – 1 шт. 4. салфетка с адгезивным краем 80 см х 40 см – 1 шт. 5. адгезивная лента операционная, из нетканого материала 50 см х 10 см –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усиленной защиты стерильный,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ламинированный – 1 шт. 2. комбинезон из нетканого материала – 1 шт. 3. маска трехслойная из нетканого материала – 1 шт. 4. бахилы высокие из нетканого материала – 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операционная 160 см х 100 см с вырезом 7 см х 40 см из нетканого материала с адгезивным краем – 1 шт. 3. простыня операционная 175 см х 160 см из нетканого материала с адгезивным краем – 1 шт. 4. салфетка 80 см х 75 см из нетканого материала с адгезивным краем – 1 шт. 5. адгезивная лента операционная 10 см х 50 см из нетканого материала – 2 шт. 6. салфетка 22 см х 23 см впитывающая из бумаги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Неонатолога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ламинированная 80 см х 60 см с отверстием 4,5 см х 7,2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ламинированная 80 см х 60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бумажная 20 см х 20 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Халат медицинский (S, M, L, XL) - 1 шт. 5. Шапочка - берет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обработки ран,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марлевые шарики (тампоны) – 5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Кесарева сечения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для кесарева сечения 140 см х 240 см с отводом и карманом для жидкости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ламинированная на инструментальный стол 140 см х 200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ПелҰнка впитывающая 60 см х 90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бумажная 20 см х 20 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Мейо на инструментальный стол 140 см х 80 см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офтальмологических операций,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из нетканого материала 170 см х 260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снятия швов,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латексные – 1 пара 2. нож для снятия швов (скальпель №12) – 1 шт. 3. салфетки из нетканого материала размерами 7 см х 7 см – 2 шт. 4. пластиковый пинцет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аборта, стерильный,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х 190 см – 1 шт. 2. подстилка впитывающая трехслойная, из нетканого материала 60 см х 60 см – 1 шт. 3. салфетка бумажная впитывающая 22 см х 23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аборта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Подстилка-пеленка впитывающая трехслойная 60 х 60см, пл. 240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бумажная 22 х 23см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Рубашка для роженицы размером L, пл. 25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Прокладка женская гигиеническая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Шапочка клип-берет, пл. 18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Бахилы высокие 31,5/41,5 х 50см пл. 40 г/м кв. - 1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гинекологических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120 см, с отверстием диаметром 10 см х 20 см с адгезивным краем вокруг и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бумажная впитывающая 25 см х 25 см – 4 шт. 4. бахилы высокие 120 см х 70 см – 2 шт. 5. простыня на операционный стол 180 см х 140 см – 1 шт. 6. адгезивная лента операционная 5 см х 50 см – 2 шт. 7. подстилка впитывающая 60 см х 60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гинекологических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230 х 240см, с надлобковым вырезом диаметром 8см с адгезивным краем вокруг, с отверстием 9 х 13см с дополнительным впитывающим слоем вокруг области операционного поля, со встроенными бахилами и встроенным карманом для сбора и отвода жидкости, пл. 54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Чехол на инструментальный стол комбинированный 80 х 145см,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бумажная 25 х 25см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на операционный стол 160 х 200см,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Липкая лента 5 х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Подстилка впитывающая 60 х 90см, пл. 240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кардиоваскулярных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операционный стол 150 см х 190 см – 1 шт. 2. салфетка впитывающая из нетканого материала 30 см х 40 см – 4 шт. 3. чехол на стол Мейо 80 см х 145 см – 2 шт. 4. адгезивная лента операционная 9 см х 50 см – 2 шт. 5. бахилы 25 см х 40 см – 1 пара 6. простыня 175 см х 260 см с вырезом 20 см х 100 см – 1 шт. 7. кардиопростыня 300/225 см х 370 см, с отверстием 33 см х 38 см со встроенной инцизной пленкой с 3-мя карманами с обеих сторон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ламинэктомии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190 см х 160 см из нетканого материала – 1 шт. 2. простыня для ламинэктомии 160 см х 300 см из нетканого материала с вырезом 20 см х 30 см с инцизной пленкой – 1 шт. 3. салфетка 80 см х 90 см из нетканого материала с адгезивным краем – 4 шт. 4. салфетка 22 см х 23 см бумажная впитывающая – 3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липосакции,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из нетканого материала 90 см х 80 см – 2 шт. 2. простыня с адгезивным краем, из нетканого материала 160 см х 150 см – 1 шт. 3. простыня с адгезивным краем, из нетканого материала 160 см х 120 см – 1 шт. 4. салфетка впитывающая 45 см х 45 см – 1 шт. 5. бахилы высокие из нетканого материала 120 см х 75 см – 1 пара 6. адгезивная лента 50 см х 10 см –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позвоночника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225 см х 320 см, с отверстием 11 см х 22 см, с адгезивными краями, с впитывающим слоем вокруг области операционного поля – 1 шт. 2. простыня на инструментальный стол 150 см х 190 см – 1 шт. 3. полотенце из нетканого материала 30 см х 40 см – 2 шт. 4. чехол Мейо на инструментальный стол комбинированный 80 см х 145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позвоночнике,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 нетканого материала 160 см × 110 см – 2 шт. 2. простыня из нетканого материала 300 см × 160 см, с отверстием 7 см х 18 см с инцизной пленкой – 1 шт. 3. салфетка бумажная впитывающая 22 см × 23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основной хирургии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адгезивным краем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с адгезивным краем 160 х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с адгезивным краем 80 х 100см,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 10 х 50см, пл. 40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120 см, с отверстием диаметром 10 см с адгезивным краем вокруг и дополнительным впитывающим слоем вокруг области операционного поля – 1 шт. 2. чехол Мейо на инструментальный стол комбинированный 80 см х 145 см – 1 шт. 3. салфетка бумажная впитывающая 25 см х 25 см – 4 шт. 4. простыня на операционный стол 180 см х 140 см – 1 шт. 5. адгезивная лента операционная 5 см х 50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ЛОР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см х 140 см, с адгезивным краем - 1 шт. 2. простыня 70 см х 90 см, с адгезивным краем – 1 шт. 3. простыня 150 см х 125 см с U-образным вырезом 7 см х 40 см и адгезивным слоем вокруг – 1 шт. 4. чехол Мейо на инструментальный стол комбинированный 80 см х 145 см – 1 шт. 5. салфетка бумажная впитывающая 25 см х 25 см – 4 шт. 6. простыня на операционный стол 180 см х 140 см – 1 шт. 7. адгезивная лента операционная 5 см х 50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отоларингологических операций,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адгезивная 75 см х 75 см – 1 шт. 4. простыня адгезивная 200 см х 200 см – 1 шт. 5. простыня 125 см х 150 см с адгезивным разрезом 7 см х 40 см – 1 шт. 6. адгезивная лента операционная 10 см х 50 см – 2 шт. 7. салфетка бумажная 33 см х 33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полушарной операции,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карман-приҰмник с адгезивным краем из нетканого материала 55 см × 65 см – 1 шт. 2. чехол защитный диаметр 60 см, из нетканого материала – 1 шт. 3. простыня из нетканого материала 160 см × 140 см с адгезивным вырезом 30 см х 40 см – 1 шт. 4 простыня с адгезивным краем, из нетканого материала 210 см × 160 см – 1 шт. 5. салфетка впитывающая, из нетканого материала 22 см × 23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урологических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240 см х 150 см с овальным отверстием 10 см х 20 см с адгезивным слоем вокруг – 1 шт. 2. чехол Мейо на инструментальный стол 145 см х 80 см – 1 шт. 3. бахилы высокие 120 см х 70 см – 2 шт. 4. подстилка 60 см х 60 см – 1 шт. 5. салфетка впитывающая 30 см х 40 см – 4 шт. 6. адгезивная лента операционная 5 см х 60 см –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урологических операций,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с защитным покрытием для ног 150 см х 200 см – 1 шт. 3. адгезивная лента 10 см х 50 см – 1 шт. 4. салфетка бумажная 33 см х 33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для артроскопии 200 см х 300 см с эластичным отверстием диаметром 7 см, пл. 54 г/м.кв. – 1 шт. 2. Чехол Мейо комбинированный на инструментальный стол 80 см х 145 см, пл. 30 г/м.кв. – 1 шт. 3. Бахила 33 см х 55 см, пл. 40 г/м.кв. – 1 шт. 4. Простыня 100 см х 80 см, пл. 40 г/м.кв. – 1 шт. 5. Адгезивная лента операционная 10 см х 50 см – 2 шт. 6. Чехол для шнура 15 см х 240 см, пл. 30 г/м.кв., с картонным держателем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 коленного сустава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150х190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Полотенце из нетканого материала 30х40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Чехол Мейо на инструментальный стол комбинированный 80х145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Адгезивная лента 10х50 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150х180 см - 1 шт;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Бахила 33х55см –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для артроскопии коленного сустава 225х320 см с эластичными манжетами диаметром 6 см, встроенным приемным мешком для сбора жидкости и манжетой 7 см и с выходным отверстием – 1шт.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8710,98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артроскопии плеча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.Простыня 240х180 см с U-образным вырезом 20х60 см и адгезивным слоем вокруг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.Простыня 180х140 см с адгезивным краем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.Чехол Мейо на инструментальный стол комбинированный 80х145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на руку 80х20 см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впитывающая бумажная 25х25 см –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Адгезивная лента операционная 2,5х 30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180х140 см на операционный стол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артроскопии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двухслойная впитывающая для операционного стола 140 см х 190 см, пл. 54 г/м кв. – 1 шт. 2. Чехол Мейо комбинированный на инструментальный стол 80 см х 145 см, пл. 30 г/м кв. – 1 шт. 3. Простыня большая операционная 220 см х 320 см с эластичным отверстием 5 см и 7 см, с впитывающей зоной вокруг, отводом и карманом для сбора жидкости, пл. 54 г/м кв.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цистоскопии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120 см х 140 см – 1 шт. 2. бахилы высокие 120 см х 70 см – 1 пара 3. простыня 180 см х 120 см, с отверстием в области промежности 9 см х 15 см с расположенном по центру, с боковыми вырезами для ног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цистокопии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Бахилы высокие 70 х 120см, пл. 40 г/м кв.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на операционный стол 110 х 160см,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45 х 70см с адгезивным отверстием диаметром 7см, пл. 40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стерильный одноразового применения из нетканого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80 см х 70 см – 1 шт. 2. простыня 200 см х 160 см – 1 шт. 3. пододеяльник 200 см х 160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одноразовый,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наволочка 60 см х 60 см – 1 шт. 2. простыня 210 см х 160 см – 1 шт. 3. наматрасник 210 см х 90 см – 1 шт. 4. пододеяльник 210 см х 140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стоматологический для имплантации,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100 см × 160 см из нетканого материала, с овальным отверстием 7 см х 10 см – 1 шт. 2. салфетка впитывающая из нетканого материала 80 см × 70 см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стоматологический для парадонтологических операций,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45 х 65см с овальным отверстием 7 х 10см,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впитывающая 50 х 80см, пл. 40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материала, для новорожденного стерильный,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из нетканого материала 80 см х 90 см – 2 шт. 2. подстилка впитывающая из нетканого материала 60 см х 60 см – 1 шт. 3. браслет для идентификации из полимера – 1 шт. 4. зажим для пуповины из полимера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краниотомии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50 см x 50 см - 4 шт. 2. простыня для краниотомии 230 см x 290 см, с инцизной пленкой, с мешком и отводом 30 см x 20 см - 1 шт. 3. простыня для операционного стола 150 см x 190 см, с впитывающей зоной 75 см x 190 см - 1 шт. 4. операционная адгезивная лента 9 см x 49 см - 1 шт. 5. полотенце 19 см x 25 см - 2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Нейрохирургии (Краниотомии)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 см х 220 см с адгезивным полем диаметром 12,2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140 см х 220 см с адгезивным полем диаметром 12,2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ПелҰнка впитывающая 60 см х 60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ламинированная 80 см х 70 см на инструментальный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Чехол Мейо на инструментальный стол 140 см х 80 см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Нейрохирургии (Позвоночный)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140 см х 220 см с адгезивным полем 7 см х 18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120 см х 140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ламинированная 70 см х 80 см на инструментальный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Мейо на инструментальный стол 140 см х 80 см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Офтальмологов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100 см х 100 см с карманом и адгезивным отверстием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70 см х 80 см ламинированная –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Офтальмологов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120 см х 100 см с адгезивным отверстием 4,5 см х 7,2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на пациента 140 см х 80 см с адгезивным краем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Чехол Мейо на инструментальный стол 140 см х 80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- берет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Салфетка бумажная 20 см х 20 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Пеленка впитывающая 60 см х 60 см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стерильный операционный одноразовый для травматологии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150 см х 190 см на инструментальный стол - 1 шт. 2. салфетка из нетканого материала впитывающая 30 см х 40 см - 2 шт. 3. чехол Мейо на инструментальный стол комбинированный 80 см х 145 см - 1 шт. 4. адгезивная лента 9 см х 50 см - 1 шт. 5. простыня 75 см х 90 см, с адгезивным краем - 1 шт. 6. простыня 150 см х 180 см, с адгезивным краем - 1 шт. 7. простыня 225 см х 260 см, с вырезом 10 см х 100 см - 1 шт. 8. простыня 175 см х 270 см, с вырезом 45 см х 65 см с покрытием на подлокотники - 1 шт. 9. бахила 33 см х 110 см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усиления защиты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фартук плотность 35 грамм/кв.м. – 1 шт.; 2. нарукавник плотность 42 грамм/кв.м.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детской хирургии,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для ног 170 см х 175 см с отверстием – 1 шт. 4. простыня для анестезии 155 см х 260 см с отверстием – 1 шт. 5. салфетка 33 см х 33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проктологических операций,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75 см х 90 см – 1 шт. 4. простыня 260 см х 320 см с двумя разрезами и защитным покрытием для ног – 1 шт. 5. адгезивная лента 2 см х 33 см – 2 шт. 6. адгезивная лента 10 см х 50 см – 1 шт. 7. салфетка бумажная 33 см х 33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4771,86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медицинский плотность 25 грамм/кв.м. - 1 шт;2. пилотка-колпак плотность 42 грамм/кв.м. – 1 шт.;3. бахилы высокие плотность 42 грамм/кв.м. – 1 пара;4. маска медицинская трехслойная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Шапочка берет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Бахилы –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Маска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Пилотка-колпак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Бахилы –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Фартук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Маска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хирургический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Халат хирургический (длина от 110 до 140 см) плотность 28 и 40 грамм/кв.м – 1 шт. 2. Шапочка-колпак плотность 40 грамм/кв.м – 1 шт. 3. Маска медицинская трехслойная плотность 20 грамм/кв.м – 1 шт. 4. Фартук – 1 шт. 5. Бахилы из нетканого материала высокие плотность 28 и 40 грамм/кв.м – 1 пара.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хирургической одежды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костюм хирургический (рубашка, брюки) плотность 42 грамм/кв.м.– 1 шт.;2. бахилы высокие плотность 42 грамм/кв.м. – 1 пара;3. маска медицинская трехслойная – 1 шт.;4. пилотка-колпак плотность 42 грамм/кв.м.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ограничения операционного поля, стерильный одноразовый из нетканого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краем, 160*200 см плотность 40 грамм/кв.м. – 2 шт. 2. Салфетка с адгезивным краем, 80*70 см плотность 40 грамм/кв.м. –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для кардиоваскулярных операций стерильный одноразовый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торакальная 200/300 х 330см (область оперативного вмешательства 32 х 40см), пл. 54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с адгезивным краем 80 х 90см,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с перинеальным покрытием 200 х 260см, вырез 20 х 105см, пл. 54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Полотенце 30 х 40см, пл. 40 г/м кв. - 6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Операционная лента 10 х 50см, пл. 40 г/м кв. - 3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Держатель для шнура 2 х 30см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Бахилы высокие 31,5/41,5 х 50см, пл. 40 г/м кв.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Бахилы полиэтиленовые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Простыня на операционный стол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Простыня на операционный стол 160 х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Мешок для дефибриллятора 33 х 38см, пл. 30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лапароскопии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см, количество – 1 шт., изготовлен из нетканого материала; 2. Простыня операционная, размер 190*160 см, количество – 1 шт., изготовлена из нетканого материала; 3. Простыня для лапароскопии, размер 280*180 см с отверстием, двумя карманами на липкой фиксации, инцизионной пленкой и дополнительными вставками из нетканого материала с отверстиями для трубок, количество – 1 шт., изготовлена из нетканого материала; 4. Салфетка впитывающая, размер 21*23 см, количество – 4 шт., изготовлена из бумаги; 5. Лента операционная, размер 50*10 см, количество – 2 шт., изготовлена из нетканого материала с липкой фиксацией.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хирургического для операции на голове и шее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x 145см,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180 x 250см с вырезом 10 x 70см, с адгезивным краем,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операционная 100 x 160см,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Салфетка с адгезивным краем 40 x 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Лента операционная 10 x 50см,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Салфетка впитывающая 30 x 40см, пл. 40 г/м кв.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Простыня на операционный стол 160 x 200см,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Простыня для покрытия головы 80 x 140см, пл. 40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ангиографии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1.Чехол на инструментальный стол, размер 145*80 см, количество – 1 шт., изготовлен из нетканого материала; 2.Простыня операционная, размер 190*160 см, количество – 1 шт., изготовлена из нетканого материала; 3.Простыня для ангиографии, размер 300*180 см с двумя отверстиями, количество – 1 шт., изготовлена из нетканого материала; 4. Фиксатор для трубок с двумя отверстиями, количество – 1 шт., изготовлен из нетканого материала; 5. Салфетка впитывающая, размер 21*23 см, количество – 2 шт., изготовлена из бумаги; 6. Лента операционная, размер 50*10 см, количество – 1 шт., изготовлена из нетканого материала с липкой фиксацией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аортокоронарного шунтирования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145*80см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операционная 100*80см - 1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с периниальным покрытием, размер 230*180 см, и вырезом 20*100 см, количество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торакальная, с отверстием и с карманом-приемником, размер 330*300/200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Карман-приемник 50*75/20см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Лента операционная, размер 50*10 - 1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Бахилы 1 пара.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Простыня 180*250см с вырезом,с адгезивным краем-1шт.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кесарево сечения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стол, размер 145*80 см, количество - 1 шт., изготовлен из нетканого материала;2. Простыня большая операционная, размер 190*160 см, количество – 1 шт., изготовлена из нетканого материала; 3. Простыня малая операционная, размер 120*160 см, количество - 1 шт., изготовлена из нетканого материала; 4. Простыня операционная, размер 250*160 см, с отверстием, карманом, отводом и инцизионной пленкой, количество - 1 шт., изготовлена из нетканого материала;5. Салфетка впитывающая, размер 21*23 см, количество - 4 шт., изготовлена из бумаги;6. Лента операционная, размер 50*10 см, количество - 2 шт., изготовлена из нетканого материала с липкой фиксацией.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12084,096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операции на бедре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1.Чехол на инструментальный стол, размер 145*80 см, количество – 1 шт., изготовлен нетканого материала; 2. Простыня с адгезивным краем, размер 180*160 см, количество - 1 шт., изготовлена из нетканого материала;3. Простыня с адгезивным краем, размер 240*160 см, количество - 1 шт., изготовлена из нетканого материала; 4. Простыня с вырезом, размер 250*180 см, количество - 1 шт., изготовлена из нетканого материала;5. Простыня влагонепроницаемая с адгезивным краем, размер 90*80 см, количество - 2 шт., изготовлена из нетканого материала; 6. Простыня на операционный стол, размер 190*160 см, количество - 1 шт., изготовлена из нетканого материала; 7. Лента операционная, размер 50*10 см, количество - 3 шт., изготовлена из полимеров и бумаги; 8. Бахила-чулок, размер 120*34 см, количество - 1 шт, изготовлена из нетканого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(S)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(М)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из нетканого материала 30 см х 40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- 1 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(S)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(М)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гинекологический для патологии шейки матки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подкладная 70 см х 80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Шпатель Эйера - ложка Фолькмана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Зеркало Куско одноразовое (L)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Перчатки латексные -1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ПелҰнка впитывающая 60 см х 60 см - 1шт.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S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M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для гинекологического осмотра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Куско, размер L - 1 шт. 2. Перчатки медицинские диагностические – 1 пара. 3. Шпатель Эйра – 1 шт. 4. Салфетка подкладная 70*40 см – 1 шт. 5. Салфетка впитывающая 20*20 см – 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S, - 1 шт. 4. Перчатки латексные - 1 пара. 5. Бахилы низкие - 1 пара.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М, - 1 шт. 4. Перчатки латексные - 1 пара. 5. Бахилы низкие - 1 пара.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изделий смотровой гинекологический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Комплект: 1. Салфетка подкладная 70 см х 80 см - 1 шт. 2. Шпатель Эйера - цитощҰтка - 1 шт. 3. Зеркало Куско одноразовое - L, - 1 шт. 4. Перчатки латексные - 1 пара. 5. Бахилы низкие - 1 пара.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офтальмологический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хирургический халат – 3 шт.; 2. шапочка – 1 шт., 3. бахилы – 2 пары; 4. салфетка офтальмологическая – 1 шт.; 5. простыня операционная – 1 шт.; 6. простыня впитывающая –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офтальмологический для хирургии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операционная 160 х 200см для офтальмологии с двумя квадратными вырезами 10 х 10см с инцизной пленкой и с двумя карманами-приемниками с фиксаторами,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из бумаги 22 х 23см - 2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офтальмологический для хирургии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160 х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операционная 160 х 200см для офтальмологии с двумя квадратными вырезами 10 х 10см с инцизной пленкой и с двумя карманами-приемниками с фиксаторами,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Салфетка впитывающая из бумаги 22 х 23см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для инструментального стола 160 х190см, пл. 30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палочек стерильных для расширения шейки матки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стерильный, одноразовый, палочки не менее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(однокамерный)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 с двумя мешками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(двухкамерный)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расходных материалов для сбора плазмы с тремя мешками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Центрифужный колокол 625HS; Раствор цитрата натрия 4%, объҰмом 250 мл стерильный, однократного применения; Контейнер (трҰхкамерный) для сбора плазмы адаптированный к восполнению физиологическим раствором, стерильный, однократного применения. Магистраль для сбора плазмы стерильная, однократного применения.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универсальный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1.Чехол на инструментальный стол, размер 145 *80, количество - 1 шт. 2. Простыня с адгезивным краем размер 90*80см - 2 шт.,3. Простыня операционная размер 160*190см - 1 шт. 4. Салфетка, впитывающая размер 12*12см - 4 шт. 5. Простыня с адгезивным краем размер 240*160см - 1 шт. 6. Лента операционная, размер 50*10см - 1 шт. 7. Простыня с адгезивным краем, размер 160*180см - 1 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белья для детской хирургии, хирургический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x 145см,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адгезивным краем 70 x 80см,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с адгезивным краем 175 x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с адгезивным краем 160 x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для операционного стола 160 x 190см, впитывающая зона 80 x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Операционная лента 10 x 50см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Салфетка бумажная 33 х 33см - 4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операционных покрытий для Травматологии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с адгезивным краем 200 см х 140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хирургическая 200 см х 140 см с U образным вырезом 20 см х 60 см с адгезивными краями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200 см х 140 см на операционный стол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Чехол на руку/ногу 30 см х 70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Адгезивная лента 4 см х 50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Чехол Мейо на инструментальный стол 140 см х 80 см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без ложки, нестерильный, объемом 60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нестерильный, одноразового применения объемом 60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нестерильный, объемом 60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 ложкой, нестерильный, одноразового применения объемом 60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300 мл; Игла полимерная; Полимерная магистраль.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 двухкамерный с фильтром для удаления лейкоцитов и тромбоцитов из эритроцитов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 - Емкость для компонентов крови объемом не менее 400 мл.- 2 шт. - игла полимерная – 2 шт. - фильтр для удаления лейкоцитов и тромбоцитов из эритроцитов – 1 шт. - фильтр для микросгустков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компонентов крови однокамерный с фильтром для удаления лейкоцитов и тромбоцитов из эритроцитов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состоит из: - Емкость для компонентов крови объемом не менее 400 мл.- 1 шт. - игла полимерная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фильтр для удаления лейкоцитов и тромбоцитов из эритроцитов – 1 шт. - фильтр для микросгустков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ее компонентов двухкамерный с раствором гемоконсерванта "CPDA-1"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CPDA-1;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ее компонентов однокамерный с раствором гемоконсерванта "CPDA-1"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CPDA-1;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крови и еҰ компонентов четырҰхкамерный с раствором гемоконсерванта "CPD", ресуспендирующим раствором "SAGM" и фильтром для удаления лейкоцитов из цельной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с раствором CPD; Ңмкость с раствором SAGM; Ңмкость для компонентов крови; Фильтр лейкоцитарный для цельной крови; Ңмкость для первой порции крови; Адаптер для вакуумной пробирки; Игла донорская 16G; Протектор иглы; Полимерные магистрали; Зажимы для магистралей.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для разделения одной терапевтической дозы тромбоцитов на 4 единичные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450 мл (4 шт); Игла полимерная; Полимерная магистраль.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полимерный с фильтром для плазмы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Ңмкость объҰмом 450 мл - 1 шт; фильтр для плазмы Plasmaflex - 1 шт; игла полимерная - 1 шт; магистрали полимерные; зажим.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без ложки, стерильный, объемом 60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стерильный, одноразового применения объемом 60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объемом 60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одноразового применения объемом 60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биопроб нестерильный, 120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полипропилена. С плоским дном. Винтовая крышка плотно прилегает к ободку самого контейнера, что обеспечивает герметичность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биопроб стерильный, 120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полипропилена. С плоским дном. Винтовая крышка плотно прилегает к ободку самого контейнера, что обеспечивает герметичность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Калоприемник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дренируемый илео/колостомный калоприемник в комплекте с защитной пастой (из расчета на 10 калоприемников 1 паста тюбик 60г.)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операции на грудной клетке,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комбинированный на инструментальный столик, изготовлен из нетканого материала 145 х 80 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на операционный стол, изготовлена из нетканого материала 160 х 190 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Простыня, изготовлена из нетканого материала 160 х 190 см - 1шт.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Мешок для дефибриллятора, изготовлен из нетканого материала 35 х 30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торакальная, отверстие 40 х 32 см, с инцизионной пленкой 330 х 300/200 см, изготовлена из нетканого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Держатель для шнура 30 х 3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Лента операционная, изготовлена из нетканого материала 50 х 10 см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Покрытие для гениталий с адгезивным слоем 70 х 80см - 1 шт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Салфетка бумажная впитывающая 22 х 23 см - 4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кислотный раствор для гемодиализа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литров раствора в 6 литровой канистре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основной раствор для гемодиализа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литров раствора в 6 литровой канистре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размерам: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длинным рукавом, размерам XXL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нестерильный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нестерильный, одноразового применения, с коротким рукавом, размерам: XXL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коротким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коротким рукавом, размерам: XXL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хирургический стерильный одноразового применения с длинным рукавом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Нетканый материал, стерильный, одноразового применения, с длинным рукавом, размерам: XXL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2,5смх10м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5смх5м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1,25смх5м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бумажной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бумажной основе размером 2,0смх5м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3,0смх5м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3,0смх5м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2,0смх5м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1,25смх10м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2,5смх5м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Лейкопластыри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5смх5м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2,5смх10м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1,25смх5м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гипоаллергенные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гипоаллергенный размером 1,25смх10м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2,5смх5м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шелковой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шелковой основе размером 3,0смх5м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шелковой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шелковой основе размером 2,0смх5м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Лейкопластырь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нетканой основе размером 2,0смх5м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двусторонний пластмассовый (урогенитальный зонд), стерильный, одноразовый;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представляет собой одноразовый инструмент, который состоит из рукоятки, на противоположных концах которой размещены две рабочие части в виде ложек разного размера.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гранулы полиэтилена высокой плотности (HDPE).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стерильная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трехслойная на резинках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завязках, из нетканого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грамм/кв.м, на завязках (взрослые)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резинках с угольным фильтром из нетканого материала, плотность 20 грамм/кв.м.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трехслойные на резинках из нетканого материала,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20 грамм/кв.м, на резинках (детские)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 из нетканного материала одноразовое, нестерильное. Размеры: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длина (175±20)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ширина (100±20)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длина резинки (140±20) мм.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4-х слойная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хирургическая, четырехслойная, противожидкостная, противотуберкулезная из нетканого материала (пленка Лонцет) FFP1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материала; 4. перчатки смотровые, неопудренные.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исследование; 3. подстилка (салфетка) адсорбирующая одноразовая из нетканого материала. 4. перчатки смотровые, неопудренные.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S;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M;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изделий гинекологических для забора отделяемого шейки матки и влагалища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зеркало гинекологическое влагалищное одноразовое по Куско из полистирола L; 2. шпатель гинекологический полимерный по Эйру одноразовый для забора материала на цитологическое исследование c одной подсветкой на 100 штук набора; 3. подстилка (салфетка) адсорбирующая; 4. перчатки смотровые, неопудренные.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сбора концентрированных или стандартных тромбоцитов,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проб линии донора 50мл с адаптером под вакуумную пробирку; Линия донора с портом для инъекций и коннектором типа "Luer"; Адаптер одиночного насоса (антикоагулянта); Линия антикоагулянта с коннектором типа "Spike"; Камера фильтра крови -170мкм; Монитор давления донора (фильтр DPM) 0,2мкм -1 шт. с красным скользящим зажимом; Адаптер двойного насоса; Колокол типа "Latham", 225мл; Контейнер (мешок) для сбора плазмы, 1000мл; Монитор давления системы (фильтр SPM) 0,2мкм -1 шт. с красным скользящим зажимом; Контейнер для тромбоцитов первичный (резервный), 600мл; Линия подачи ресуспендирующего раствора с коннектором типа "Luer" и двумя интегрированными бактериальными фильтрами, 0,2мкм; Фильтр для удаления лейкоцитов, LRFXL; Контейнер (мешок) для удаления воздуха с желтым скользящим зажимом, 90мл; Контейнеры (мешки) для хранения тромбоцитов до 7 дней (СРР), 1000мл-2шт.; Контейнер (мешок) для сбора воздуха/ОТП, 1000мл; Игла донора 16G с предохранителем типа "Syslock"; Зажим храповой - 2 шт.; Капельница антикоагулянта; Фильтр бактериальный, 0,2мкм; Ампулы для отбора проб тромбоцитов со скользящим зажимом – 2шт.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определения СОЭ с натрия цитратом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системой ACD/CPDA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натрия фторидом и калия оксалатом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натрия гепарином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без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К3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исследования системы гемостаза с натрия цитратом 3,2%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 и гелем для разделения сыворотки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К2 ЭДТА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с активатором свертывания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комплект для абдоминальных операций, хирургический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Чехол на инструментальный стол комбинированный 80 х 145см,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Простыня с адгезивным краем 80 х 90см, пл. 40 г/м кв. - 2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Простыня на операционный стол 160 х 190см,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Салфетки бумажные 33 х 33см - 4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Простыня с адгезивным краем 160 х 180см,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Простыня с адгезивным краем 160 х 240см,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Лента операционная 10 х 50см, пл. 40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3681,067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Экспресс-тест для качественного определения скрытой крови в кале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Тест-полоска – 1 шт. 2. Кассета – 1 шт. 3. Буферный разбавитель образца по 2 мл в пробирке – 1 шт. 4. Пробирка для буферного разбавителя образца – 1 шт. 5. Запечатываемый пластиковый пакет для кассеты – 1 шт. 6. Картонная коробка для упаковки всех комплектующих с лейблом – 1 шт. 7. Запечатываемый пластиковый пакет для пробирки с буферным разбавителем образца – 1 шт. 8. Пакет для сбора образца – 1 шт. 9. ID стикер – 1 шт. 10. Инструкция по применению на казахском и русском языках – 1 шт. 11. Осушитель, 1г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многослойная,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60х60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(S)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7-7,5 (M)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8-8,5 (L)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(S)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7-7,5 (M)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8-8,5 (L)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6,5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7,5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8,5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опудренные 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гладкие 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латексные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5-6 (XS)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6-7 (S)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7-8 (M)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8-9 (L)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диагностические нитриловые текстурированные неопудренные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размерами: 9-10 (XL)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6,5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6,0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7,0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7,5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8,0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8,5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хирургические латексные нестерильные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9,0 с длинной манжетой анатомической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Пилотка-колпак,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25мм х 72мм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полимерной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25мм х 72мм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нетканой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19мм х 72мм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медицинский на полимерной основе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19мм х 72мм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 с укрепляющими полосками,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 с укрепляющими полосками, стерильная, одноразовая размером: 7 х 8,5см, (прямоугольной формы)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 с укрепляющими полосками,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 с укрепляющими полосками, стерильная, одноразовая размером: 8,5 х 10,5см (овальной формы)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катетеров,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катетеров, стерильная, одноразовая размером 6 х 7см;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для фиксации и установки катетеров,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 установки катетеров, стерильная, одноразовая размером 6,5 х 8,5см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6см х 10см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5см х 7,2см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15см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20см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25см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нетканой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нетканой основе с абсорбирующей подушечкой, стерильная, одноразовая размером 10см х 35см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9см х 35см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6см х 10см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послеоперационная адгезивная на полимерной основе с абсорбирующей подушечкой, стерильная,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на полимерной основе с абсорбирующей подушечкой, стерильная, одноразовая размером 9см х 25см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нестерильная размером 60 х 90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Подстилка-пеленка впитывающая одноразовая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стерильная размером 60 х 90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Подстилка- пеленка впитывающая одноразовая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стерильная размером 60 х 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ангиографии, 2 отверстия, размер 300*180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7831,3088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140*80 см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большая операционная 190*160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(Вискоза + политилен)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140*80 см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впитывающая, с отверстием диаметром 7,5см с адгезивным слоем карман и фиксатор, размер 120*120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малая операционная, размер 120*160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впитывающая, с отверстием диаметром 7,5см с адгезивным слоем карман и фиксатор, размер 120*120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240*160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963,4526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стерильная, торакальная, с отверстием и с карманом-приемником, размер 330*300/200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9947,136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250*160 см с отверстием 28*32 см с карманом, отводом и инцизионной пленкой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малая операционная, размер 120*160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140*70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140*70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331,4094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краем, размер 160*180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140*110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краем, размер 160*180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размер 100*80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54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140*110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90*80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вырезом, размер 250*180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90*80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периниальным покрытием, с вырезом, размер 230*180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4381,5366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250*160 см с отверстием 28*32 см с карманом, отводом и инцизионной пленкой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лапаротомии с отверстием размер 32*28 см, инцизионная пленка, липучка (карманы) размеры 280*180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0,7*0,8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адгезивным краем размер 240*160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2226,965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210*160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лапаротомии с отверстием размер 32*28 см, инцизионная пленка, липучка (карманы) размеры 280*180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6811,904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стерильная, торакальная, с отверстием и с карманом-приемником, размер 330*300/200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40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для ангиографии, 2 отверстия, размер 300*180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160*80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373,7167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операционная размер 100*80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309,4644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200*80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200*140 см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40 грамм/кв.м.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периниальным покрытием, с вырезом, размер 230*180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размер 160*80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28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70*80 см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с вырезом, размер 250*180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Спанлейс с плотностью 54 г/м.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стерильная большая операционная 190*160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Изготавливаются из нетканого материала типа СМС (Спанбонд Мелтблаун Спанбонд) с плотностью 40 г/м2 Стерилизация осуществляется газовым методом этилен-оксида или другим методом. Изделие поставляется в стерильном виде, в индивидуальной упаковке, готовое к эксплуатации.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Пеленка с липким краем 140*80 см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25 грамм/кв.м. из нетканого материала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200х160 см, плотность 28 г/м²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200х160 см, плотность 40 г/м²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80 см х 140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140 см х 200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Подстилка впитывающая,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нестерильная, размерами 60 см х 60см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80см х 200см, пл.40г/кв.м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160см х 200см, пл.40г/кв.м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200*160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160см х 200см, пл.28г/кв.м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нестерильные, одноразового применения, 200*80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нестерильная, размером 80см х 200см, пл.28г/кв.м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Пижама (размерами 42(XS)-64 (ХХХХXL), ростами 152-188, из них размер 56 (XXXL) и рост (182) по умолчанию), 2.Противочумный халат (размерами 42(XS)-64 (ХХХХXL), ростами 152-188, из них размер 56 (XXXL) и рост (182) по умолчанию), 3.Косынка, 4.Капюшон, 5.Очки защитные, 6. Носки, 7. Сапоги резиновые или из ПВХ (размерами: 36-47, из них размер 42 по умолчанию), 8. Ватно-марлевая повязка (маска), 9.Нарукавники, 10.Фартук длинный, 11.Перчатки резиновые-2 пары (латексные и нитриловые и/или виниловые, размерами: S(6,5)-XL (9,5), из них размер М(7) по умолчанию),12.Полотенце,13.Пакет или сумка с ручкой из плащевой ткани,14.Инструкция по медицинскому применению медицинского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26050,9893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Расширенный комплект белья для лапароскопии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180 х 320см, с отверстием 25 х 30см с адгезивным краем вокруг и карманами, пл. 40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Салфетка хирургическая 30 х 40см, пл. 40 г/м кв. - 5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Чехол на оборудование 15 х 200см, пл. 30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Простыня на операционный стол 140 х 180см, пл. 40 г/м кв.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Салфеткииз нетканого материала стерильные, одноразового применения, размерами: 70*40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28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70х70см, пл. 40 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70х70см, пл. 28 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148,3083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40х80см, пл.40г/кв.м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 стерильная размером 40х70см, пл.40г/кв.м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80*70 см, плотность 28 грамм/кв.м, для покрытия операционного стола и пациента при проведении хирургических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0,8*0,7 стерильная из нетканого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80*70 см, плотность 40 грамм/кв.м, для покрытия операционного стола и пациента при проведении хирургических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80*70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28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40*30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СМ, пл. 28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40*30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40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нестерильные размерами 80*70 см;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Изготавливается из нетканого материала СМС пл.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спиртовая, спиртосодержащие средства,для обработки кожи до и после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65х30мм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спиртовая, спиртосодержащие средства,для обработки кожи до и после инъекций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65х56мм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мочи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нетоксичные, однократного применения, объем 100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для вливания инфузионных растворов стерильная, однократного применения с иглой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размером: 21Gх1 1/2" (0.8х38мм)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1,2 мм с иглой 18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1,8 мм с иглой 21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1,8 мм с иглой 26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2,4 мм с иглой 21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одноразовый безболезненный автоматический стерильный с глубиной прокола 2,8 мм с иглой 21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 стерильный одноразового применения копье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Скарификаторы стерильные одноразового применения игла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Скобка для пуповины, однократного применения,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стерильные, нетоксичны, апирогенны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операционная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одноразовая, нестерильная размер 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0,7х38 мм, 22Gх1 1/2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0,8х38 мм, 21Gх1 1/2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0,9х38 мм, 20Gх1 1/2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0,8х25 мм, 21Gх1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объем 10 мл с иглой 21Gх11/2,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объем 5 мл с иглой 22Gх11/2,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стерильный однократного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объем 2 мл с иглой 23Gх1, изготовлен из высококачественного пластика и состоит из поршня, уплотнительного резинового кольца, цилиндра с градуировкой. Игла с трехгранной заточкой покрыта тонким слоем силикона.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0,9х25 мм, 20Gх1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Игла двухсторонняя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0,7х25 мм, 22Gх1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комплект для абдоминальных операций, хирургический комплект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из нетканого материала 150 см х 200 см – 1 шт. 2. простыня для инструментального стола 80 см х 145 см – 1 шт. 3. простыня с адгезивным краем 75 см х 90 см – 2 шт. 4. простыня 75 см х 90 см – 1 шт. 5. простыня с адгезивным краем 170 см х 175 см – 1 шт. 6. простыня с адгезивным краем 150 см х 240 см – 1 шт. 7. адгезивная лента 10 см х 50 см – 1 шт. 8. салфетка бумажная 33 см х 33 см – 4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40 г/м.кв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Фартук одноразовый нестерильный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ламинированный из нетканого материала плотность 28 г/м.кв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30 грамм/кв.м. из нетканого материала одноразовый стерильный, размером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медицинский одноразовый нестерильный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одноразовый хирургический для стандартных и длительных операций и процедур,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СМС 40 гр/м кв. для стандартных и длительных процедур размером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одноразовый нетканый повышенной комфортности,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комфортного дышащего нетканого материала вуденпалпп, рукава на манжетах, 4 завязки размером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операций, одноразовый стерильный размер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XXL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ХL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нетканый частично ламинированный на одной завязке для стандартных операций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 из влагоотталкивающего материала 25 СММС, 42 СММС и усилен дополнительной защитой из влагонепроницаемого материала на передней части и рукавах. Рукава имеют мягкие трикотажные манжеты. Горловина халата обработана обтачкой, переходящей в завязки. По линии талии халат завязывается на пояс, для стандартных операций, одноразовый стерильный размером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1204,5319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(с клапаном)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FFP1); нетканый плотный материал (РР); проволока двойная синего цвета; резинка;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(без клапана)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FFP1); нетканый плотный материал (РР); проволока двойная синего цвета; резинка; клапан пластмассовый.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одноразовая, четырехслойная (с клапаном)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 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нетканый материал Мелтблаун (соответствует стандарту FFP3); нетканый плотный материал (РР); проволока двойная синего цвета; резинка; клапан пластмассовый.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маска противожидкостная, четырехслойная,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четырехслойный респиратор в форме "утиного клюва". В верхней части маски в материал вставлена проволока, резинки вклеены в края маски. Не содержит латекса. Содержит фильтрующий элемент свободный от стекловолокна. Материалы изготовления: нетканое полотно СС (спанбонд+спанбонд) (полипропилен); проволока алюминиевая алюминий (проволока наносника); пленка полиэтиленовая (полиэтилен); нетканое полотно РЕТ (Полиэтилентерефталат) (полиуретан) ; нетканый материал Мелтблаун (соответствует стандарту N95) (полиэфир,); эластичная лента (резинка).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 на резинках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имеет прямоугольную форму, три горизонтальных складки, расположенные по середине изделия, предназначены для более удобного расположения маски на лице. Имеет встроенный фиксатор для носа. Крепление выполнено в виде ушных петель на резинках.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маски 14,5см х 9см, обеспечивает плотное прилегание маски к лицу ребенка. Маска гипоаллергенна, не содержит латекса, оптического волокна, искусственных ароматизаторов. Для одноразового использования. Материалы изготовления: состоит из фильтрующего слоя - нетканого материала Мельтблаун (МБ), расположенного между двумя внешними слоями нетканых материалов СС (спанбонд+спанбонд) или СМС (спанбонд+мельтблаун+спанбонд).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(без клапана)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FFP2); проволока двойная синего цвета; резинка;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(с клапаном)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FFP2); проволока двойная синего цвета; резинка; клапан пластмассовый.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(без клапана)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FFP3); проволока двойная синего цвета; резинка.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(с клапаном)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конструктивно представляет собой защитный респиратор овальной формы. Края маски склеены. В верхней части маски установлен проволочный фиксатор. У маски имеются подвижные резинки. Не содержит латекса. Содержит фильтрующий элемент свободный от стекловолокна.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клапана выдоха облегчает дыхание и увеличивает время использования. При выдохе клапан выводит из-под маски влагу и углекислый газ. При вдохе клапан закрывается, и воздух поступает сквозь защитный слой.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изготовления: нетканое полотно СС (спанбонд+спанбонд); пленка полиэтиленовая; нетканое полотно PET (Полиэтилентерефталат); нетканый материал Мелтблаун (соответствует стандарту FFP3); проволока двойная синего цвета; резинка; клапан пластмассовый.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защиты кабелей эндоскопа, трубок,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вспомогательными полосками для фиксации кабеля на входе, размером 13см х 250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Чехол для ручки эндоскопа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мягкого трехслойного материала 25 см х 80 см с фиксирующими лентами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40 г/м.кв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Шапка-колпак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пл. 28 г/м.кв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Шапка-берет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5,0*450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7,5*450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61360,37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10,0*450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69249,89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12,5*450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15,0*450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116950,12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5,0*25,0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2,5*112,5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5,0*25,7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7,5*87,5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7,5*30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10,0*37,5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10,0*75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 *112,5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Ортопедические полиуретановые 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рулонах, размеры 12,5 *75,0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деревянный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терапевтический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одноразового применения, пластиковый с одной светодиодной подсветкой на 100 штук шпателя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Эйра цервикальный, стерильный,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Эйра цервикальный состоит из цельной цилиндрической ручки, на противоположных концах которой размещены две лопаточки различной формы. Более длинный и узкий конец используется для получения материала с поверхности зева цервикального канала, другой - более низкий и широкий - для получения материала с поверхности шейки матки.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1 уровня защиты работника (минимальная)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 2) Респиратор (N95 или FFP3) или медицинская маска одноразовая в зависимости от степени риска. 3) Одноразовый халат из нетканого материала с длинными рукавами и завязками на спине. 4) Нитриловые/латексные перчатки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2 уровня защиты работника (средняя).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 2) Респиратор N95 или FFP2. 3) Одноразовый халат из нетканого материала с длинными рукавами и завязками на спине или одноразовый защитный комбинезон с капюшоном. 4) Необходим фартук, если халат (комбинезон) не устойчив к жидкостям. 5) Нитриловые/латексные перчатки. 6) Защитные очки или защитный щиток для лица. 7) Рабочая сменная обувь из непромокаемого материала.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средства индивидуальной защиты (СИЗ) 3 уровня защиты работника (максимальная).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Медицинская шапочка одноразовая.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Фильтрующий респиратор с принудительной подачей воздуха (PAPR) или респираторы типа N95, FFP2, N99, FFP3 в зависимости от степени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Одноразовый водостойкий защитный комбинезон с капюшоном или одноразовый халат из нетканого материала с длинными рукавами и завязками на спине.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Необходим фартук, при риске разбрызгивания биологических жидкостей, если халат (комбинезон) не устойчив к жидкостям.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Нитриловые/латексные перчатки. 6) Защитные очки или защитный щиток для лица. 7) Рабочая сменная обувь из непромокаемого материала. 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плазме донора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15 мл - 1 шт.; - емкость с адсорбирующим устройством (CAD) -1 шт.; - емкость для хранения плазмы – 3 шт.; - пробоотборник – 1 шт.; - тройник -1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114476,75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большого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17,5мл - 1 шт.; - емкость с адсорбирующим устройством (CAD) -1 шт.; - емкость для хранения тромбоцитов – 2 шт.; - зажим - 5 шт.; - тройник -1 шт.; - пробоотборник – 3 шт.; - фильтр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119697,75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малого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- 1 шт.; -емкость с раствором Amotosalen НCL, 15 мл - 1 шт.; - емкость с адсорбирующим устройством (CAD) -1 шт.; - емкость для хранения тромбоцитов – 1 шт.; - зажим - 1 шт.; - пробоотборник - 2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118317,75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система для инактивации патогенов и лейкоцитов в тромбоцитах донора с двумя мешками дя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облучения плазмы - 1 шт.; -емкость с раствором Amotosalen НCL, 17,5мл - 1 шт.; - емкость с адсорбирующим устройством (CAD) -1 шт.; - емкость для хранения тромбоцитов – 2 шт.; - пробоотборник – 3 шт.; - зажим - 5 шт.; - тройник -1 шт.; - фильтр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триглицеридов в крови, с кодированием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концентрации триглицеридов в капиллярной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полосы для определения холестерина в крови, с кодированием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концентрации общего холестерина в капиллярной крови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HbA1c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c HbA1c для определения гликированного гемоглобина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билирубина, крови, глюкозы, кетонов, рН, белка, уробилиногена,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микроальбумина, креатинина,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аскорбиновой кислоты,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аскорбиновой кислоты, билирубина, крови, глюкозы, кетонов, лейкоцитов, нитритов, рН, белка, удельного веса, уробилиногена,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Tест-полоска для полуколичественного и визуального определения содержания в моче глюкозы,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билирубина, лейкоцитов, нитритов, удельного веса, уробилиногена,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рН, белка, крови, кетонов, билирубина, нитритов, удельного веса, уробилиногена,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белка,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глюкозы, кетонов,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для переливания крови, компонентов крови и кровезаменителей, системы для инфузионной и трансфузионной терапии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размером 18Gх1 1/2" (1.2х38мм)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XL.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S. Изготавливаются из нетканого материала типа СМС (Спанбонд Мелтблаун Спанбонд),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М. Изготавливаются из нетканого материала типа СМС (Спанбонд Мелтблаун Спанбонд) плотностью 28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XL.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М. Изготавливаются из нетканого материала типа СМС (Спанбонд Мелтблаун Спанбонд) плотностью 40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нестерильный одноразового применения, размер S Изготавливаются из нетканого материала типа СМС (Спанбонд Мелтблаун Спанбонд), плотностью 40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L.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М.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М.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S.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S.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XL Изготавливаются из нетканого материала типа СМС (Спанбонд Мелтблаун Спанбонд) с плотностью 28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XL. Изготавливаются из нетканого материала типа СМС (Спанбонд Мелтблаун Спанбонд) с плотностью 40 г/м.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XXL. Изготавливаются из нетканого материала типа СМС (Спанбонд Мелтблаун Спанбонд) плотностью 40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стерильный, одноразового применения размерами: XXL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хирургический из нетканого материала стерильный одноразового применения размер XXL. Изготавливаются из нетканого материала типа СМС (Спанбонд Мелтблаун Спанбонд) плотностью 28 г/м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L - 5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S - 10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M - 10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 упакованный в полиэтиленовые пакеты или ПВХ упаковку или комбинированную упаковку (бумага/ пленка) набор, в состав которого входят изделия одноразовые стерильные, изготовленные из марли медицинской, нетканого полотна или ваты медицинской, имеющие достаточно равномерную структуру, хорошо смачиваются биологическими жидкостями и растворами лекарственных препаратов, эффективно поглощают и удерживают раневое отделяемое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- 5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- 5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- 5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- 10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- 10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- 10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 изготовлена из высококачественного материала различных цветов: бежевого, голубого, белого или другого цвета, или с рисунком. Масса должна быть не более 10 г, поверхностная плотность не менее 100 г/м2. Размеры масок и их допустимые отклонения: ширина, см (9,5±0,5), длина, см (17,5±0,5). Три складки, расположенные в середине изделия, предназначены для более удобного расположения маски на лице. Имеет встроенный фиксатор для носа для улучшения прилегания и защиты и круглые крепления на резинках, которые крепятся за ушными раковинами. Обладает максимально высокой воздухопроницаемостью среди необъемных одноразовых масок. Обеспечивает максимальный уровень фильтрации.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43 дюйма (около 110 см), проксимального коннектора катетера, периферической втулки, которая включает в себя съемную вводную иглу и встроенную мягкую канюлю (6мм)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6мм.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43 дюйма (110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6мм, 9мм; Кончик катетера Скошенный 15 до 30 градусов.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23 дюйма (около 60 см), проксимального коннектора катетера, периферической втулки, которая включает в себя съемную вводную иглу и встроенную мягкую канюлю (6мм)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6мм.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23 дюйма (60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6мм; Кончик катетера Скошенный 15 до 30 градусов.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43 дюйма (около 110 см), проксимального коннектора катетера, периферической втулки, которая включает в себя съемную вводную иглу и встроенную мягкую канюлю (9мм)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9мм.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43 дюйма (110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6мм, 9мм; Кончик катетера Скошенный 15 до 30 градусов.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Инфузионный набор к помпам инсулиновым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Инфузионная система состоит из катетера (трубки) длиной 23 дюйма (около 60 см), проксимального коннектора катетера, периферической втулки, которая включает в себя съемную вводную иглу и встроенную мягкую канюлю (9мм) из политетрафторэтилена. Конфигурация патентованного коннектора катетера инфузионной системы Парадигм Квик-сет разработана для стыкового соединения с коннектором резервуара Парадигм Резервуар. Конец коннектора катетера, совместимый с коннектором резервуара, присоединяется к резервуару при повороте его по часовой стрелке на 1/4 оборота с "щелчком и блокировкой" ("snap and lock"). Игла коннектора катетера используется для прокола перегородки резервуара. Встроенная канюля 25 калибра вводится в подкожную ткань съемной вводной иглой из нержавеющей стали 27 калибра. Встроенная канюля представлена длиной 9мм. Клейкая накладка защищает втулку и подкожную канюлю, а также линию инфузии. Инфузионная система имеет функцию отсоединения, блокировку коннектора по принципу "нажать и повернуть", состоящего из внешней и внутренней деталей. Съемная вводная игла встроена во внутреннюю часть. Внутренний коннектор с встроенной канюлей закрывается внешним коннектором. Съемная вводная игла вводится через самозакупоривающуюся мембрану внутреннего коннектора, проходит через внутреннюю полость встроенной мягкой канюли и выходит с другой стороны встроенной мягкой канюли. Дополнительно поставляется деталь внешнего коннектора (заглушка). Внутренний диаметр трубки 0,38мм; Внешний диаметр трубки 1,5мм; Длина трубки 23 дюйма (60 см); Количество полостей одна; Форма полости круглая; Конфигурация кончика ПТФЭ катетер над иглой; Внутренний диаметр катетера 0,39мм; Внешний диаметр катетера 0,52мм; Длина катетера 9мм; Кончик катетера Скошенный 15 до 30 градусов.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гинекологические (с высокими манжетами) латексные гладкие неопудренные стерильные, размерами 6.0; 6,5; 7,0; 7,5; 8,0; 8,5; 9,0 в упаковке 1 пара, в коробке 50 пар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гинекологические (с высокими манжетами) латексные гладкие неопудренные стерильные, размерами 6.0; 6,5; 7,0; 7,5; 8,0; 8,5; 9,0 в упаковке 1 пара, в коробке 50 пар.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(ухо, горло, нос),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оториноларингологический (ухо, горло, нос), одноразовый, стерильный имеет следующий состав: 1. Простыня операционная 160х190/210 или 200х180 см – 1 шт. 2. Простыня операционная 160х100 / 150х125 см адгезивная, с вырезом 7х40 см – 1 шт. 3. Простыня операционная 175х160 см с адгезивным краем – 1 шт. 4. Салфетка 80х70/75 см с адгезивным краем – 1 шт. 5. Операционная лента адгезивная 10х50 см – 2 шт. 6. Салфетка впитывающая 22х23 / 30х30 см – 1 шт. Комплект изготавливается из нетканого материала типа СМС (Спанбонд Мелтблаун Спанбонд), СММС (Спанбонд Мелтблаун Мелтблаун Спанбонд) с плотностями 40 г/м2 и Спанлейс с плотностью 68 г/м2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5507,01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для скрининговых исследований,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операционная изготовлена из нетканого материала 160 х 190 см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Зонд изготовлен из полимера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трехслойная изготовлена из нетканого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Фартук изготовлен из ламинированного материала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Перчатки диагностические, изготовлены из латекса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Загубник изготовлен из полимера- 1 шт. 7.Лоток изготовлен из полимера- 1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кардиохирургии, стерильный одноразового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Перчатки размером 6,5 - 2 пары; 2. Перчатки размером 7 - 2 пары, перчатки размером 7,5 - 4 пары; 3. Перчатки размером 8 - 3 пары; 4. Скальпель №11 изготовлен из сплава металлов - 2 шт.; 5. Скальпель №15 изготовлен из сплава металлов - 2 шт.; 6. Скальпель №22 изготовлен из сплава металлов - 2 шт.; 7. Чаша изготовлена из полимера 250 мл - 2 шт.; 8. Чаша изготовлена из полимера 500 мл - 2 шт.; 9. Почкообразный лоток изготовлен из полимера 700 см3 - 2 шт.; 10. Держатель трубки изготовлен из полимера - 1 шт.; 11. Пленка защитная 9 х 35 см - 2 шт.; 12. Cчетчик игл изготовлен из полимера - 1 шт.; 13. Очиститель наконечника изготовлен из целлюлозы - 1 шт.; 14. Ручка коагулятора - 1 шт.; 15. Шприц изготовлен из полимера 50 мл - 1 шт.; 16. Шприц - ирригация изготовлен из полимера 50 мл - 1 шт.; 17. Отсос изготовлен из полимера - 1шт.; 18. Лента операционная 10х50 см - 2 шт.; 19. Халат усиленной защиты изготовлен из нетканого материала L - 2 шт.; 20. Халат усиленной защиты изготовлен из нетканого материала ХL - 3 шт.; 21. Халат стандартный изготовлен из нетканого материала ХL - 1 шт.; 22. Полотенце впитывающее - 10 шт.; 23. Простыня одноразовая с адгезивным краем, изготовлена из нетканого материала 75 х 100 см - 2 шт.; 24. Простыня одноразовая с адгезивным краем, изготовлена из нетканого материала 90 х 160 см - 3 шт.; 25. Защитное покрытие на стол, изготовлено из нетканого материала 160 х 190 см - 1 шт.; 26. Защитное покрытие на стол, изготовлено из нетканого материала 160 х 250 см - 1 шт.; 27. Салфетка одноразовая с адгезивным краем, изготовлена из нетканого материала 100 х 100 см - 6 шт.; 28. Бахилы изготовлены из нетканого материала -1 пара; 29. Кардиохирургическая простыня изготовлена из нетканого материала 274 х 320 см - 1шт.; 30. Мешок для отходов, изготовлен из полиэтилена - 3 шт.; 31. Чехол для диаметрии, изготовлен из полиэтилена - 2 шт.; 32. Салфетки впитывающие 10 х 10 см - 60 шт.; 33. Салфетки рентгеноконтрастные 45 х 45 см - 40шт.; 34. Салфетки рентгеноконтрастные 30 х 30 см - 20 шт.; 35. Лоток прямоугольный изготовлен из полимера - 2 шт.; 36. Двухходовой катетер Фолея 16 Fr изготовлен из латекса, каучука, силикона - 1 шт.; 37. Аспирационная трубка из полимера 350 мл -1шт.; 38. Дренажная банка из полимера 2300 мл - 1шт.; 39. Мочеприемник из полимера 500 мл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299116,52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Пробирка вакуумная для получения плазмы с лития гепарином и гелем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Иглодержатель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иглы и пробирки в момент взятия крови из вены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медицинские 3-слойные нестерильные, в различных вариантах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маски: ширина- 9,5 см, длина- 17,5 см.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3-х слойная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Размеры: Ширина: 7,0 ± 0,5 см. Длина: 12,0 ± 0,5 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трехслойная из нетканого материала одноразовая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масок и их допустимые отклонения: ширина, см (9,5±0,5), длина, см (17,5±0,5).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смотровой гинекологический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Салфетка 0,8м х 0,7м пл. 25 г/м кв. –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Бахилы высокие пл. 25 г/м кв. - 1 пара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Маска медицинская трехслойная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Шапочка берет пл. 18 г/м кв.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Зеркало Куско одноразовое (S,M,L) - 1 шт.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Перчатки латексные - 1 пара 7.Шпатель Эйера - ложка Фолькмана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одноразовая нестерильная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нетканого материала размерами 80 х 70см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160см х 200см, пл.40г/кв.м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80см х 140см, пл.28г/кв.м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нестерильные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- нетканое полотно СМС (спанбонд+мельтблаун+спанбонд). Изделие нестерильно и готово к использованию. Предельные отклонения от номинальных размеров ± 10 мм. Только для одноразового применения. Размером 160см х 200см, пл.28г/кв.м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из нетканого материала операционный для струмэктомии одноразовый,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Простыня на инструментальный стол 150 см х 190 см – 1 шт. 2. Салфетка впитывающая 30 см х 40 см – 4 шт. 3. Чехол на инструментальный стол комбинированный 80 см х 145 см – 1 шт. 4. Простыня 225 см х 240 см, с вырезом 20 см х 20 см с адгезивным краем вокруг и с дополнительным впитывающим слоем вокруг области операционного поля – 1 шт. 5. Простыня 150 см х 260 см с вырезом 20 см х 60 см с адгезивным краем вокруг и дополнительным впитывающим слоем вокруг области операционного поля –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из нетканого материала одноразовые стерильные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Салфетка из нетканого материала одноразовая стерильная размером 40х80см, пл.28г/кв.м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с адгезивным краем из нетканого материала одноразовая стерильная размером 80см х 140см, плотность 40 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стерильная размером 140х200см, пл.28г/кв.м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из нетканого материала одноразовая стерильная размером 80х140см, пл.28г/кв.м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из нетканого материала одноразовые стерильные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ламинированная одноразовая стерильная размером 140см х 200см, плотность 25 г/кв.м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в различных вариантах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(с клапаном)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в различных вариантах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Противожидкостная маска одноразовая, четырехслойная FFP1 NR (без клапана)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биологического материала, стерильные, одноразового применения,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 с ложкой, стерильный, одноразового применения объемом 120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Контейнеры для сбора биологического материала, стерильные, одноразового применения, различных вариантов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для сбора биологического материала, стерильный, одноразового применения объемом 120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одноразовая, стерильная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Фолькмана представляет собой одноразовый инструмент, который состоит из рукоятки, на противоположных концах которой размещены две рабочие части в виде ложек разного размера. Материал изготовления - гранулы полиэтилена высокой плотности (HDPE).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инъекционный трехкомпонентный инсулиновый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изготовлен из высококачественного пластика и состоит из поршня, уплотнительного резинового кольца и цилиндра с градуировкой. Игла с трехгранной заточкой покрыта тонким слоем силикона. Стерильный однократного применения объемом 1мл (100IU), модификации: со съемной иглой 30Gx1/2"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12,7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6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к шприц-ручке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не более 0,33 мм x 8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0,05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0,05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0,1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0,5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 повторное движение поршня, саморазрушающийся, объемом 0,5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 одноразовый, саморазрушающийся объем 1,0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шприц, который снабжен устройством, блокирующим повторное движение поршня, саморазрушающийся, объемом 1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микроальбумина, креатинина,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Мочевая тест-полоска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Тест-полоска для полуколичественного и визуального определения содержания в моче билирубина, крови, глюкозы, кетонов, рН, белка, уробилиногена, флакон №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M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S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спонж абдоминальный марлевый, с рентгенконтрастной пластиной, с петлей 45х45 см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L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S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нетканый без резинового кольца, M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операционно-перевязочных изделий одноразовый стерильный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 марлевый без резинового кольца, без рентгенконтрастной нити L - 1 шт.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