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f9df" w14:textId="375f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9 февраля 2016 года № 45 "Об утверждении Правил аккредитации организаций, осуществляющих экспертизу ядерной, радиационной и ядерной физической безопасности" и приказ Министра энергетики Республики Казахстан от 9 февраля 2016 года № 51 "Об утверждении Правил конструкций транспортных упаковочных комплектов"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сентября 2021 года № 282. Зарегистрирован в Министерстве юстиции Республики Казахстан 7 сентября 2021 года № 24254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февраля 2016 года № 45 "Об утверждении Правил аккредитации организаций, осуществляющих экспертизу ядерной безопасности и (или) радиационной безопасности, и (или) ядерной физической безопасности" (зарегистрирован в Реестре государственной регистрации нормативных правовых актов за № 13538)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организаций, осуществляющих экспертизу ядерной безопасности и (или) радиационной безопасности, и (или) ядерной физической безопасности,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Сотрудник канцелярии Услугодателя в день поступления документов осуществляет их прием, регистрацию и передает его на рассмотрение управлению ядерной и радиационной безопасности Услугодателя.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ядерной и радиационной безопасности Услугодателя в течение 2 (двух) рабочих дней с момента регистрации заявления Услугополучателя, проверяет полноту и сроки действия представленных документов.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сведений необходимых для оказания Государственной услуги в соответствии с настоящими Правилами, ответственный исполнитель Услугодателя в течение 2 (двух) рабочих дней с момента регистрации заявления Услугополучателя направляет Услугополучателю уведомление с указанием требований, которым не соответствуют пакет документов и (или) сведения по форме, согласно приложению 2-1 к настоящим Правилам.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течение 3 (трҰх) рабочих дней с момента получения уведомления Услугополучатель не привел пакет документов и (или) сведения в соответствие с требованиями, Услугодатель направляет в "личный кабинет" Услугополучателя мотивированный отказ в дальнейшем рассмотрении заявления,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 и отсутствия документов с истекшим сроком действия ответственный исполнитель управления ядерной и радиационной безопасности Услугодателя в течение срока, указанного в части второй настоящего пункта, направляет пакет документов в управление ядерной физической безопасности и технической кооперации Услугодателя для рассмотрения их на соответствие требованиям настоящих Правил.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12 (двенадцати) рабочих дней работник управления ядерной физической безопасности и технической кооперации, и ответственный исполнитель ядерной и радиационной безопасности Услугодателя в порядке очереди готовят заключения о соответствии или несоответствии Услугополучателя требованиям настоящих Правил, после чего вносит на согласование руководителям указанных управлений Услугодателя.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ядерной и радиационной безопасности Услугодателя на основании представленных заключений в течение 3 (трҰх) рабочих дней: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во всех представленных заключениях вывода о соответствии представленных документов оформляет свидетельство об аккредитации организации, осуществляющей экспертизу ядерной безопасности и (или) радиационной безопасности, и (или) ядерной физической безопасности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и направляет Услугополучателю мотивированный отказ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основаниям, предусмотренным в пункте 7 настоящих Правил.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отказ в оказании Государственной услуги, подписанный электронной цифровой подписью руководителя Услугодателя, направляется посредством Портала в "личный кабинет"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Услугодатель предоставляет возможность Услугополучателю выразить свою позицию (заслушивание) к предварительному решению об отказе в выдаче свидетельства об аккредитации организации, осуществляющей экспертизу ядерной безопасности и (или) радиационной безопасности, и (или) ядерной физической безопасности, о котором Услугополучатель уведомляется не позднее чем за 3 (три) рабочих дня до принятия решения.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пакета документов, заключения и результата заслушивания Услугодатель принимает одно из следующих решений: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выдать свидетельство об аккредитации организации, осуществляющей экспертизу ядерной безопасности и (или) радиационной безопасности, и (или) ядерной физической безопасности;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выдаче свидетельства об аккредитации организации, осуществляющей экспертизу ядерной безопасности и (или) радиационной безопасности, и (или) ядерной физической безопасности.";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Рассмотрение жалобы по вопросам оказания Государственной услуги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обжалуются.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решение, удовлетворяющее требованиям, указанным в жалобе.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оставлении жалобы без удовлетворения, Услугодатель, чье решение, действие (бездействие) обжалуются, не позднее 3 (трех) рабочих дней со дня поступления жалобы направляет ее и административное дело в орган, рассматривающую жалобу.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>Закона о государственных услугах подлежит рассмотрению в течение 5 (пяти) рабочих дней со дня ее регистрации.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о государственных услугах подлежит рассмотрению в течение 15 (пятнадцати) рабочих дней со дня ее регистрации.";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2-1 согласно приложению 1 к настоящему приказу.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февраля 2016 года № 51 "Об утверждении Правил конструкций транспортных упаковочных комплектов" (зарегистрирован в Реестре государственной регистрации нормативных правовых актов за № 13549) следующие изменения и дополнение: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конструкций транспортных упаковочных комплектов,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подаче Услугополучателем всех необходимых документов посредством Портала – через "личный кабинет"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прием, регистрацию и передает его на исполнение ответственному структурному подразделению Услугодателя.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сведений необходимых для оказания Государственной услуги в соответствии с настоящими Правилами, ответственный исполнитель Услугодателя в течение 2 (двух) рабочих дней с момента регистрации заявления Услугополучателя направляет Услугополучателю уведомление с указанием требований, которым не соответствуют пакет документов и (или) сведения по форме, согласно приложению 3-1 к настоящим Правилам.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течение 3 (трҰх) рабочих дней с момента получения уведомления Услугополучатель не привел пакет документов и (или) сведения в соответствие с требованиями, Услугодатель направляет в "личный кабинет" Услугополучателя мотивированный отказ в дальнейшем рассмотрении заявления,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 и отсутствия документов с истекшим сроком действия сотрудник ответственного структурного подразделения Услугодателя в течение 12 (двенадцати) рабочих дней рассматривает представленные документы на соответствие требованиям, установленным настоящими Правилами.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требованиям, установленным настоящими Правилами, сотрудник ответственного структурного подразделения Услугодателя в течение 3 (трҰх) рабочих дней готовит решение об утверждении конструкции транспортного упаковочного комплекта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о распространении действия сертификатов-разрешений,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направляет Услугополучателю мотивированный отказ в оказании Государственной услуги по форме, согласно приложению 4 к настоящим Правилам и по основаниям, предусмотренным в пункте 7 настоящих Правил.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Услугодатель предоставляет возможность Услугополучателю выразить свою позицию (заслушивание) к предварительному решению об отказе утверждения конструкции транспортного упаковочного комплекта или о распространении действия сертификатов-разрешений, о котором Услугополучатель уведомляется не позднее чем за 3 (три) рабочих дня до принятия решения.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пакета документов, заключения и результата заслушивания Услугодатель принимает одно из следующих решений: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утверждении конструкции транспортного упаковочного комплекта или о распространении действия сертификатов-разрешений;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утверждения конструкции транспортного упаковочного комплекта или о распространении действия сертификатов-разрешений.";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Рассмотрение жалобы по вопросам оказания Государственной услуги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обжалуются.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решение, удовлетворяющее требованиям, указанным в жалобе.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оставлении жалобы без удовлетворения, Услугодатель, чье решение, действие (бездействие) обжалуются, не позднее 3 (трех) рабочих дней со дня поступления жалобы направляет ее и административное дело в орган, рассматривающую жалобу.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 в течение 5 (пяти) рабочих дней со дня ее регистрации.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 в течение 15 (пятнадцати) рабочих дней со дня ее регистрации.";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ядерной, радиационной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7"/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 [Дата заявки] года № [Номер заявки] сообщает 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необходимости предоставления следующих документов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структурный элемент)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 аккредитации организаций, осуществляющих экспертизу ядерной,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радиационной и ядерной физической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энергетики Республики Казахстан от 9 февраля 2016 года №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актов за № 13538) в течение 2 (двух) рабочих дней с момента получения 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не предоставления вышеуказанных документов в указанный срок,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руководителя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руководителя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направления уведомления: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час. "__" мин.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2021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 комплектов</w:t>
            </w:r>
          </w:p>
        </w:tc>
      </w:tr>
    </w:tbl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0"/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ГУ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 [Дата заявки] года № [Номер заявки] сообщает 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необходимости предоставления следующих документов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структурный элемент)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 утверждения конструкций транспортных упаковочных комплектов,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9 февраля 2016 года № 51 (зарегистрирован в Реестре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за № 13549) в течение 2 (двух) рабочих дней с момента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получения данного уведомления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не предоставления вышеуказанных документов в указанный срок,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руководителя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руководителя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направления уведомления: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час. "__" мин.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