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2da2" w14:textId="ab82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"Об утверждении критериев оценки степени риска и проверочных листов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чрезвычайным ситуациям Республики Казахстан от 2 сентября 2021 года № 426 и Министра национальной экономики Республики Казахстан от 6 сентября 2021 года № 84. Зарегистрирован в Министерстве юстиции Республики Казахстан 10 сентября 2021 года № 24290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"Об утверждении критериев оценки степени риска и проверочных листов в области промышленной безопасности" (зарегистрирован в Реестре государственной регистрации нормативных правовых актов под № 12687)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критерии оценки степени риска, применяемые для особого порядка проведения проверок в области промышленной согласно приложению 1 к настоящему совместному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проверочный лист в сфере государственного надзора в области промышленной безопасности в отношении опасных производственных объектов, осуществляющих проведение нефтяных операций на море, согласно приложению 26 к настоящему совместному приказу;";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27), 28) и 29)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проверочный лист в сфере государственного надзора в области промышленной безопасности в отношении профессиональных (объектовых) аварийно-спасательных служб в области промышленной безопасности согласно приложению 27 к настоящему совместному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проверочный лист в сфере государственного надзора в области промышленной безопасности в отношении юридических лиц, аттестованных на право проведения работ в области промышленной безопасности согласно приложению 28 к настоящему совместному приказу;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проверочный лист в сфере государственного надзора в области промышленной безопасности при эксплуатации и ремонте резервуаров для нефти и нефтепродуктов согласно приложению 29 к настоящему совместному приказу.";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оценки степени риска, применяемые для особого порядка проведения проверок в области промышленной безопасности";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области промышленной безопасности, утвержденных указанным совместным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риска, применяемые для особого порядка проведения проверок в области промышленной безопасности (далее - критерии),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под № 17371).";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инцидент – отказ или повреждение технических устройств, применяемых на опасном производственном объекте, отклонение от параметров, обеспечивающих безопасность ведения технологического процесса, не приведшие к аварии;";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 высокой степени риска относятся следующие проверяемые субъекты (объекты):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объекты, в которых производятся, используются, перерабатываются, образуются, хранятся, транспортируются (по трубопроводам), уничтожаются опасные вещества (обладающие признаками, установленными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- Закон);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объекты, в которых производятся расплавы черных, цветных, драгоценных металлов и сплавов на основе этих металлов (обладающие признаками, установленными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объекты, в которых ведутся горные, геологоразведочные, буровые, взрывные работы, работы по добыче полезных ископаемых и переработке минерального сырья, работы в подземных условиях (обладающие признаками, установленными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объекты, которыми эксплуатируются опасные технические устройства (обладающие признаками, установленными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Закона), отработавшие установленный заводом-изготовителем нормативный срок службы;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профессиональные аварийно-спасательные службы в области промышленной безопасности;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юридические лица, аттестованные на право проведения работ в области промышленной безопасности.";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6) пункта 7 исключить;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оценки степени риска, применяемые для особого порядка проведения проверок в области промышленной безопасности, приведены в приложении к настоящим критериям.";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особого порядка проведения проверок в области промышленной безопасности, утвержденном указанным совместным приказом: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 и 12, изложить в следующей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9851"/>
        <w:gridCol w:w="479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с профессиональными аварийно-спасательными службами в области промышленной безопасности (далее - ПАСС) на проведение профилактических и горноспасательных, газоспасательных, противофонтанных работ на опасных производственных объектах 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профессиональной объектовой аварийно-спасательной службы в области промышленной безопасности для проведения профилактических и горноспасательных, газоспасательных, противофонтанных работ на опасных производственных объектах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6"/>
        <w:gridCol w:w="8676"/>
        <w:gridCol w:w="708"/>
      </w:tblGrid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ликвидации аварий (далее - ПЛА), утвержденного руководителем организации и согласованного с ПАСС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10002"/>
        <w:gridCol w:w="449"/>
      </w:tblGrid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и актов проведения учебных тревог и противоаварийных тренировок, письменного информирования территориального подразделения уполномоченного органа о проведении учебных тревог, обеспечение обучения работников действиям в случае аварии, инцидента на опасных производственных объектах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5"/>
        <w:gridCol w:w="8068"/>
        <w:gridCol w:w="827"/>
      </w:tblGrid>
      <w:tr>
        <w:trPr>
          <w:trHeight w:val="30" w:hRule="atLeast"/>
        </w:trPr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разрешений на применение технологий, применяемых на опасных производственных объектах, опасных технических устройств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0578"/>
        <w:gridCol w:w="337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и зарегистрированной в уполномоченном органе в области промышленной безопасности декларации промышленной безопасности опасного производственного объекта и внесенных в декларацию изменений условий, влияющих на обеспечение промышленной безопасности (при внесении изменений в декларацию она подлежит повторной регистрации в срок не позднее трех месяцев после внесения изменений)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6780, 6781, 6782, 6783, 6784, 6785, 6786, 6787, 6788, 6789 и 6801 исключить;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6820, изложить в следующей редакции: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1"/>
        <w:gridCol w:w="6911"/>
        <w:gridCol w:w="708"/>
      </w:tblGrid>
      <w:tr>
        <w:trPr>
          <w:trHeight w:val="3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6820.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контроля состояния воздушной среды и аварийной сигнализации в помещениях и производственных площадки НГМ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6835, изложить в следующей редакции: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0795"/>
        <w:gridCol w:w="198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6835.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нефтегазовой отрасли: утвержденной руководителем организации проектной и эксплуатационной документации, технологических регламентов; пусковой и строительной документации; декларации безопасности и ПЛА; соответствие квалификации персонала объекта; соответствие объекта требованиям настоящих Правил и проектной документации; подготовленность объекта и персонала объекта к ликвидации опасных аварийных ситуаций; организация обслуживания объекта АСС, с учетом назначения и характеристики объекта; пуско-наладочные работы и испытания оборудования с применением горючих и опасных веществ, проводятся в соответствии с документацией завода-изготовителя.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6838, 6841 и 6879, исключить;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6880, изложить в следующей редакции: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5"/>
        <w:gridCol w:w="8230"/>
        <w:gridCol w:w="535"/>
      </w:tblGrid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6880.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выкидных и нагнетательных линиях нефтяных, газовых, газоконденсатных скважин запорного оборудования, срабатывающее при разгерметизации трубопровода при фонтанной и газлифтной эксплуатации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6920 и 6927, исключить;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6933, изложить в следующей редакции: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7"/>
        <w:gridCol w:w="7272"/>
        <w:gridCol w:w="661"/>
      </w:tblGrid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6933.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руководителя организации об эксплуатации скважины с межколонным давлением на основании результатов исследований и оценки рисков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6938, изложить в следующей редакции: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6"/>
        <w:gridCol w:w="6801"/>
        <w:gridCol w:w="723"/>
      </w:tblGrid>
      <w:tr>
        <w:trPr>
          <w:trHeight w:val="30" w:hRule="atLeast"/>
        </w:trPr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6938.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время вызова притока из пластов и глушения обеспечивается: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постоянное круглосуточное дежурство ответственного лица контроля из числа ИТР;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круглосуточное дежурство транспорта для эвакуации;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постоянная готовность к работе цементировочных агрегатов;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готовность персонала, к действиям в случае аварийного выброса</w:t>
            </w:r>
          </w:p>
          <w:bookmarkEnd w:id="57"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6940, 6962 и 6974, исключить;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6978, изложить в следующей редакции: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0"/>
        <w:gridCol w:w="5726"/>
        <w:gridCol w:w="864"/>
      </w:tblGrid>
      <w:tr>
        <w:trPr>
          <w:trHeight w:val="30" w:hRule="atLeast"/>
        </w:trPr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6978.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промышленной безопасности при извлечении оставленного в скважине каротажного кабеля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6979, 6984, 7009, 7019, 7035, 7036, 7040, 7065 и 7070, исключить;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26, 27 и 28 следующего содержания: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265"/>
        <w:gridCol w:w="2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26. Требования к профессиональным (объектовым) аварийно-спасательным службам в области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право проведения горноспасательных работ в угольной отрасли (открытая и подземная добыча).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23812) (далее – Требования)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пожарного автомобиля с производительностью насоса 40 л/мин на праве собственности, комплектность согласно Перечню оснащения пожарного автомобиля, оборудованный специальными приборами звуковых и световых сигналов, а также светографической раскраской (не менее 2 ед.)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с аварийно–спасательным оборудованием на праве собственности, комплектность согласно Перечню оснащения автомобиля с аварийно–спасательным оснащением оборудованный специальными приборами звуковых и световых сигналов, а также светографической раскраской (условие договора, но не менее 1)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аварийно-спасательного автомобиля на праве собственности, комплектность согласно Перечню оснащения аварийно-спасательного автомобиля, оборудованный специальными приборами звуковых и световых сигналов, а также светографической раскраской (условие договора, но не менее 1)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автомобиля (автобус или автомобиль высокой проходимости) с минимальным оснащением на праве собственности, комплектность согласно Перечню оснащения отделения на оперативном автомобиле, оборудованный специальными приборами звуковых и световых сигналов, а также светографической раскраской (1 на отделение)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мобильного комплекса противотепловых средств с автомобильной азотной газификационной установкой производительностью по газообразному азоту 345 м3/ч при заполнении емкостей, оборудованный специальными приборами звуковых и световых сигналов, а также светографической раскраской (1 ед. при подземной добыче)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праве собственности автомобиля с азотной газификационной установкой производительностью по газообразному азоту 345 м3/ч (не менее 2 ед. при подземной добыче)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самосвала для доставки материалов, грузоподъемностью до 10 т (1 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высокой проходимости, седельный тягач (1 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легкового высокой проходимости для доставки командного состава (4 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высокой проходимости, для перевозки личного состава (вахтовка), оборудованный специальными приборами звуковых и световых сигналов, а также светографической раскраской (2 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грузового для доставки оборудования (1 ед. на отряд)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легкового (2 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базы 2 очереди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оснащения помещений для проверки, мойки, снаряжения респираторов, аппаратов искусственной вентиляции легких, приборов и оборудования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оснащения помещений компрессорных для наполнения малолитражных баллонов кислородом (воздухом)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оснащения помещения зарядной на праве собственности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средства связи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оснащения ремонтно–механических мастерских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экипировки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эвакуации пострадавших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сумки (контейнер) командира отделения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 каменщика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сумки с пожарным инвентарем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связки инструмента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 горный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дистанционного отбора проб воздуха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дистанционного водоструйного пробоотборника на праве собственности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альпинистского снаряжения в комплекте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аккредитованной пылегазоаналитической лаборатории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выездной аварийной аналитической лаборатории (подземная добыча)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учебно-тренировочного полигона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учебной шахты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комплекса по тренировке на тепловую выносливость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право проведения горноспасательных работ в горнорудной отрасли (открытая и подземная добыча).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соответствие с Требованиями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с противопожарным оборудованием (пожарно-технический автомобиль для доставки противопожарного оборудования) на праве собственности, комплектность согласно Перечню автомобиля с противопожарным оборудованием, оборудованный специальными приборами звуковых и световых сигналов, а также светографической раскраской (условие договора, но не менее 1 ед.)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автомобиля (автобус или автомобиль высокой проходимости) на праве собственности, комплектность согласно Перечню оснащения отделения на оперативном автомобиле, оборудованный специальными приборами звуковых и световых сигналов, а также светографической раскраской (1 ед. на отделение)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аварийно-спасательного автомобиля, оборудованный специальными приборами звуковых и световых сигналов на праве собственности, а также светографической раскраской (условие договора, но не менее 1 ед.)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легкового для доставки командного состава (условие договора)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высокой проходимости, для перевозки личного состава (вахтовка), оборудованный специальными приборами звуковых и световых сигналов, а также светографической раскраской (условие договора)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грузового для доставки оборудования (условие договора)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легкового (микроавтобус) (условие договора)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базы 2 очереди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оснащение помещений для проверки, мойки, снаряжения респираторов, аппаратов искусственной вентиляции легких, приборов и оборудования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оснащение помещений компрессорных для наполнения малолитражных баллонов кислородом (воздухом)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связи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экипировки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эвакуации пострадавших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сумки (контейнер) командира отделения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 каменщика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сумки с пожарным инвентарем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связки инструмента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 горный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 комплектностью согласно Требованию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аккредитованной пылегазоаналитическолй лаборатории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учебно-тренировочного полигона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учебной шахты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комплекса по тренировке на тепловую выносливость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право проведения газоспасательных работ.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соответствие с Требованиями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автомобиля, оборудованный специальными приборами звуковых и световых сигналов, а также светографической раскраской (условие договора, но не менее 1ед.)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аварийно-спасательного автомобиля повышенной проходимости специального назначения, грузоподъемностью до 10 т, оборудованный специальными приборами звуковых и световых сигналов, а также светографической раскраской (условие договора, но не менее 1 ед.) на праве собственности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компрессора для заправки баллонов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дыхательного аппарата (воздушный или индивидуальный респиратор, изолирующий 4-х часового действия с резервными патроном и кислородным баллоном)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фильтрующего или изолирующего самоспасателя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аппарата искусственной вентиляции легких с резервным литровым баллоном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контрольного прибора для проверки дыхательных аппаратов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контейнера с охлаждающими элементами к респираторам "Р-30" (в случае использования респираторов данного типа)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контрольного манометра; приспособление для проверки давления кислорода в баллонах на праве собственности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крыльчатых и чашечных анемометров на праве собственности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пылепробоотборника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костюма химической защиты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термозащитного костюма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портативных газоанализаторов или аспиратор сильфонный с комплектом трубок на газы, встречающиеся на обслуживаемых предприятиях, образующиеся при аварии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оборудований для эвакуации пострадавших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тепловизора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герметичного барабана для хранения химического поглотителя (в случае использования химического поглотителя известкового)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аппаратов для сушки деталей дыхательных аппаратов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воздушно-дыхательного аппарата (для поста профессиональной аварийно-спасательной службы в области промышленной безопасности по обслуживанию объектов хранения и транспортировки углеводородного сырья (далее – 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запасных баллонов (по 2 шт. к каждому воздушно дыхательному аппарату)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газоанализаторов (на 4 газа) (для поста) на праве собственности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носилки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аппарата искусственной вентиляции легких (для поста) на праве собственности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костюма химической защиты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термозащитного костюма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боевой одежды пожарного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пожарного шлема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промышленного противогаза – фильтрующий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медицинской сумки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байковой одеялы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страховочного каната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аварийно-спасательного автомобиля (для поста) на праве собственности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огнетушителя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радиостанции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фонаря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альпинистского снаряжения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прибора для проверки и настройки газозащитных респираторов и дыхательных масок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прибора для проверки и настройки аппаратов искусственной вентиляции легких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 для проверки самоспасателей на герметичность (для поста)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контрольного прибора для проверки дыхательных аппаратов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альпинистского снаряжения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гидравлического аварийно-спасательного инструмента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спасательного пояса с карабинами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веревочной лестницы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медицинской носилки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поискового шупа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водолазного снаряжения (наличие, комплектность определяется условиями договора на аварийно-спасательное обслуживание)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медицинской сумки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кислорода в транспортных баллонах, емкостью 40 л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химического поглотителя известкового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химический чистого глицерина на праве собственности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экипировки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учебно-тренировочного полигона на праве собственности или ином законном основании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комплекса по тренировке на тепловую выносливость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право проведения противофонтанных работ.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соответствие с Требованиями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машины оперативной вахтовой, оборудованная специальными приборами звуковых и световых сигналов, а также светографической раскраской (условие договора, но не менее 1ед.)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высокой проходимости грузовой (условие договора, но не менее 1ед.)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легкового автомобиля повышенной проходимости, оборудованный специальными приборами звуковых и световых сигналов, а также светографической раскраской (условие договора, но не менее 2 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автомобиля повышенной проходимости для профилактического обслуживания отдаленных объектов, оборудованный специальными приборами звуковых и световых сигналов, а также светографической раскраской (1 ед. на два человека профилактического состава)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оперативно-технического автомобиля повышенной проходимости, оборудованный специальными приборами звуковых и световых сигналов, а также светографической раскраской (условие договора, но не менее 1 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аварийно-спасательного автомобиля повышенной проходимости специального назначения, грузоподъемностью до 10 т, оборудованный специальными приборами звуковых и световых сигналов, а также светографической раскраской (условие договора, но не менее 1 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снегохода для профессиональных аварийно-спасательных служб в области промышленной безопасности, расположенных в областях с резко континентальным климатом (условие договора)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лодки с мотором для профессиональных аварийно-спасательных служб в области промышленной безопасности, территориально расположенных вблизи морей и внутренних водоемов (условие договора)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сушильного вагона для личного состава (условие договора, но не менее 1 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вагона для личного состава (условие договора, но не менее 1 ед.)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техникой, оборудованием, инструментами и материалами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экипировкой и снаряжением, в том числе инструментами и материалами на праве собственности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 комплектностью согласно Требованию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учебно-тренировочного полигона на праве собственности или ином законном основании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комплекса по тренировке на тепловую выносливость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27. Требования к юридическим лицам, аттестованным на право проведения работ 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аттестата на право проведения работ в области промышленной безопасности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отчетов, содержащих полную и (или) достоверную информацию по результатам технических освидетельствований технических устройств, применяемых на опасных производственных объектах, опасных технических устройств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результатов, содержащих полную и (или) достоверную информацию по результатам проведения экспертизы технических устройств, отработавших нормативный срок службы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экспертных заключений, в том числе в области взрывных работ, содержащих полную и (или) достоверную информацию о соответствии (несоответствии) объекта экспертизы по результатам проведенных экспертиз в области промышленной безопасности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технического обслуживания газопотребляющих систем, обеспечивающих их исправное состояние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экспертных заключений, составленных по результатам проведенной экспертизы, в которых отражены мотивированные, обоснованные и полные выводы экспертов по предмету проведения экспертизы, а также утвержденные руководителем и заверенные печатью экспертной организации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Требования к юридическим лицам, аттестованным на право проведения экспертизы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нормативных правовых актов, нормативной технической документации, учебно-методических материалов, необходимых для проведения экспертизы промышленной безопасности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материально-технического оснащения (сертифицированные приборы, средства измерения и контроля) на праве собственности или ином законном основании для проведения экспертизы опасных технических устройств, технологий, технических устройств, материалов на их соответствие требованиям промышленной безопасности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пяти лет,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специалистов, прошедших сертификации по СТ РК ISO 9712-2014 "Контроль неразрушающий. Квалификация и сертификация персонала по неразрушающему контролю" и лаборатории неразрушающего контроля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Требования к юридическим лицам, аттестованным на право проведения экспертизы промышленной безопасности иных юридических лиц на соответствие заявленным видам работ, требованиям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проведения экспертизы промышленной безопасности не менее пяти лет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десяти лет,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Требования к юридическим лицам, аттестованным на право проведения экспертизы в области взрывных работ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трех специалистов, имеющих высшее техническое образование и практический опыт работы на взрывных работах более пяти лет,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материальной базы, оснащенной сертифицированными приборами, средствами измерения и контроля на праве собственности или ином законном основании для проведения экспертизы в области взрывных работ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полигона для проведения испытаний взрывчатых веществ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Требования к юридическим лицам, аттестованным на право проведения технического обслуживания газопотребляющих систем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пяти специалистов, имеющих техническое образование и практический опыт работы на объектах газоснабжения более трех лет,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 при эксплуатации систем газоснабжения и оборудования, работающего под давлением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методик проведения обследований систем газоснабжения, расчетов по определению остаточного срока эксплуатации технических устройств, материалов и проведения экспертизы промышленной безопасности систем газоснабжения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зданий и оборудования (цех, мастерская), станочного парка, механизмов, инструментов, контрольно-измерительных приборов на праве собственности или ином законном основании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службы, обеспечивающей: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производственный контроль качества оказываемых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метрологический контроль (специалисты по ремонту и обслуживанию контрольно-измерительных приборов, специалисты и приборы неразрушающих методов контроля).</w:t>
            </w:r>
          </w:p>
          <w:bookmarkEnd w:id="66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Требования к юридическим лицам, аттестованным на право проведения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ограниченными возможностями (инвалидов)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аттестованного на право проведения работ по монтажу одного или нескольких видов опасных технических устройств (лифтов, эскалаторов, траволаторов, а также подъемников для лиц с ограниченными возможностями (инвалидов)):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 высшим техническим образованием (либо одного специалиста с высшим образованием и со стажем работы в данной отрасти не менее пяти лет) и двух специалистов со средним техническим образованием или двух специалистов с высшим техническим образованием (либо двух специалистов с высшим образованием и со стажем не менее пяти лет в данной отрасли), имеющих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стажа работы для работников с высшим техническим образованием не менее двух лет; для работников со средним техническим образованием – не менее трех лет</w:t>
            </w:r>
          </w:p>
          <w:bookmarkEnd w:id="67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чем одного работника, имеющего опыт работы в должности руководителя структурного подразделения, выполнявшего работы по монтажу строительных конструкций подъемных сооружений (лифтов, эскалаторов, траволаторов и подъемников для лиц с ограниченными возможностями (инвалидов)) и стажа работы в данной должности не менее трех лет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трудового договора, копии диплома об образовании работников, оформленных в штате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трудового договора или копии трудовой книжки, заверенной работодателем с основного места работы для работников, оформленных по совместительству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принадлежащих на праве собственности или ином законном основании производственных помещений, зданий и сооружений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строительных механизмов, транспортных средств, средств технологических оснащений, средств обеспечения безопасности, средств контроля и измерений, необходимых для производства монтажных работ: инструменты, механизмы и приспособления для выполнения работ (сварочный аппарат, монтажная лебедка, грузозахватные приспособления, слесарный инструмент, средства индивидуальной защиты для производства работ на высоте)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внутренних документов, для обеспечения качества выполняемых монтажных работ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договора со специализированной организацией по подготовке, переподготовке специалистов и работников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лица, аттестованного на право проведения работ по ремонту и (или) техническому обслуживанию одного или нескольких видов опасных технических устройств (лифтов, эскалаторов, траволаторов, а также подъемников для лиц с ограниченными возможностями (инвалидов)):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 высшим техническим образованием, либо одного специалиста с высшим образованием и стажем работы в данной отрасли не менее пяти лет, имеющего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со средним техническим образованием, имеющего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двух лет непрерывного стажа работы у работников с высшим техническим образованием;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менее трех лет непрерывного стажа работы у работников со средним техническим профессиональным образованием</w:t>
            </w:r>
          </w:p>
          <w:bookmarkEnd w:id="68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работника, имеющего опыт работы в должности руководителя структурного подразделения по обеспечению безопасной эксплуатации грузоподъемных механизмов и стажа работы в данной должности не менее трех лет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договор, копий дипломов об образовании работников, оформленных в штате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трудового договора или копии трудовой книжки, заверенной работодателем с основного места работы для работника, оформленного по совместительству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принадлежащих на праве собственности или ином законном основании производственных помещений, зданий и сооружений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механизмов, транспортных средств, средств технологических оснащений, средств обеспечения безопасности, средств контроля и измерений, необходимых для производства работ по техническому обслуживанию и ремонту: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механизмы и приспособления для выполнения соответствующих видов работ (монтажная лебедка, слесарный инструмент, комплект контрольно-измерительных приборов, средства индивидуальной защиты для производства работ на высоте)</w:t>
            </w:r>
          </w:p>
          <w:bookmarkEnd w:id="69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аварийно-диспетчерской службы: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договоров и приказов на специалистов (не менее двух электромехаников);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 на праве собственности, либо по договору аренды;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диспетчерского контроля на праве собственности, либо по договору аренды</w:t>
            </w:r>
          </w:p>
          <w:bookmarkEnd w:id="70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технической документации для производства работ по техническому обслуживанию и (или) ремонту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договора со специализированной организацией по подготовке, переподготовке работников и специалистов;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аттестованного на право проведения работ по техническому диагностированию, техническому освидетельствованию одного или нескольких видов опасных технических устройств (лифтов, эскалаторов, траволаторов, а также подъемников для лиц с ограниченными возможностями (инвалидов)):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шестого уровня, не менее одного специалиста пятого уровня, имеющих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копии трудовой книжки, заверенной работодателем с основного места работы для работника, оформленного по совместительству и копия диплома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специалиста шестого уровня опыта работы в должности руководителей структурных подразделений в области строительства, выполняющих работы, связанные с монтажом и эксплуатацией грузоподъемных механизмов, эскалаторов, траволаторов, подъемников для инвалидов (для лиц с ограниченными возможностями) и стаж работы в данной должности не менее трех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специалиста пятого уровня не менее одного года стажа работы в данной должности, связанной с грузоподъемными механизмами, эскалаторами, траволаторами, подъемниками для инвалидов (для лиц с ограниченными возможностями)</w:t>
            </w:r>
          </w:p>
          <w:bookmarkEnd w:id="71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принадлежащих на праве собственности или ином законном основании производственных помещений, зданий и сооружений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технологического оснащения, средств обеспечения безопасности, средств, необходимых для производства работ по проведению технического освидетельствования лифтов, эскалаторов, траволаторов и подъемников для лиц с ограниченными возможностями (инвалидов):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испытательные грузы;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контроля направляющих;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динамометрический ключ;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контрольно-измерительных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защиты;</w:t>
            </w:r>
          </w:p>
          <w:bookmarkEnd w:id="72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комплекта технической документации завода-изготовителя, в зависимости от вида и типа технического устройства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Требования к учебным центрам опасных производственных объектов и организации, аттестованных на право подготовки, переподготовки специалистов, работников 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учебных планов обучения по каждому виду обучения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программ обучения по каждому виду обучения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утвержденных графиков обучения и проверки знаний руководителей и членов постоянно действующей экзаменационной комиссии, специалистов аттестованной организации в области промышленной безопасности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сроков обучения и проверки знаний, вновь принятых на работу руководителей и членов постоянно действующей экзаменационной комиссии, специалистов в области промышленной безопасности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сроков графика обучения и проверки знаний руководителей и членов постоянно действующей экзаменационной комиссии, специалистов аттестованной организации в области промышленной безопасности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прохождению обучения и сдаче экзамена руководителями и членами постоянно действующих экзаменационных комиссии, специалистами и работниками в области промышленной безопасности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классов на право собственности или договора с организацией, имеющей соответствующего классу для проведения обучения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наглядных пособий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средств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компьютерных программы обучения и приема экзаменов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методических пособий и базы нормативных документов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мультимедийных классов для проведения дистанционной формы обучения и проверки знаний в области промышленной безопасности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информационных платформ с качественным изображением не менее HQ (высокое качество) и параметрами разрешения 480р (прогрессивная развертка)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информационных платформ с качественным звуком не менее 160кбит/с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информационных платформ с поддержкой двухсторонней связи с изображением участников обучения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функции программам для доступа к тесту для прохождения экзамена после ввода персональных данных и индивидуального номера экзаменуемого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функции программам для обеспечения многовариантного предоставления вопросов теста (периодическое перемешивание)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таймера для установки временного ограничения в программах обеспечении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функции программы для вывода протокола, с результатами тестирования по завершению времени тестирования, с указанием результата тестирования "сдал"/"не сдал"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производственной базы учебной организации или договора с организацией, имеющей соответствующую производственную базу для производственной практики обучаемых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экзаменационных вопросов в области промышленной безопасности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обновление тестовых вопросов один раз в год не менее чем на 10 (десять) процентов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листов с присвоенными идентификационными номерами, не имеющих условных пометок, раскрывающих авторство работы при сдаче экзаменов в письменной форме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приказа о создании постоянно действующей экзаменационной комиссии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Положения работы постоянно действующей экзаменационной комиссии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направления информации об экзаменуемых лицах, не сдавших повторно экзамен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приказа о создании апелляционной комиссии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Положения апелляционной комиссии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сроков рассмотрения заявлений апелляционной комиссией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хранения протоколов проверки знаний в области промышленной безопасности и апелляционной комиссии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28. Требования к резервуарам для нефти и нефтепродуктов при эксплуатации и ремонте 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резервуаров предусмотренных проектом, в исправном рабочем состоянии.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защитой основания резервуара от размыва атмосферными водами.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защиты от коррозии металлоконструкций резервуара.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активной защиты днища резервуара от почвенной коррозии и коррозии блуждающими токами.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электрохимической защиты внутренней поверхности резервуара. </w:t>
            </w:r>
          </w:p>
          <w:bookmarkEnd w:id="73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теплоизоляции резервуаров.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вертикальных, цилиндрических резервуарах: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дыхательные клапаны;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предохранительные клапаны;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огневые предохранители;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приборы контроля и сигнализации (уровнемеры, сниженные пробоотборники, сигнализаторы уровня, манометры для контроля давления в газовой среде);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хлопушки;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противопожарное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оборудование для подогрева;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приемо-раздаточные патрубки;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зачистной патрубок;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вентиляционные патрубки;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люки-лазы;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люк световой;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люк замерный;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газоуровнительная система;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молниетоводы и заземление.</w:t>
            </w:r>
          </w:p>
          <w:bookmarkEnd w:id="74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резервуарах всех типов замерных люков для ручного замера уровня и отбора проб, сифонных кранов для слива подтоварной воды.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стационарных встроенных элементов и устройств на горизонтальных резервуарах в соответствии с требованиями проекта строительства резервуара.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штуцера с запорным устройством на крышке замерного люка для подключения мановакуумметра, автоматического сигнализатора предельных значений давления и вакуума или иных приборов.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дисков-отражателей под дыхательные клапана в резервуарах, хранящих нефть и бензин и не оборудованных средствами сокращения потерь от испарения.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резервуарах для вязкой нефти и нефтепродуктов, теплоизоляционного покрытия и устройства подогрева.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уплотняющего затвора, между стенкой резервуара и плавающей крышей.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резервуарах с плавающими крышами устройства для стравливания воздуха из-под плавающей крыши в начале заполнения и поступления воздуха в конце опорожнения резервуара, с целью предотвращения ее деформации.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устройств газоуравнительной системы резервуара.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резервуарах для нефти и нефтепродуктов контрольно-измерительных приборов и средств автоматики: 1) местным и дистанционным измерителями уровня жидкости в резервуаре;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сигнализаторами максимального оперативного уровня жидкости в резервуаре;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сигнализатором максимального (аварийного) уровня жидкости в резервуаре;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дистанционным измерителем средней температуры жидкости в резервуаре;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местным и дистанционным измерителями температуры жидкости в районе приемо-раздаточных патрубков в резервуаре, оснащаемых устройством для подогрева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пожарными извещателями автоматического действия и средствами включения системы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дистанционным сигнализатором загазованности над плавающей крышей;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сниженным пробоотборником;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сигнализатором верхнего положения понтона;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датчиком утечек. </w:t>
            </w:r>
          </w:p>
          <w:bookmarkEnd w:id="75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поверки контрольно-измерительных приборов и средств автоматики (далее – КИПиА) в соответствии с законодательством об обеспечении единства измерений.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автоматической системы управления технологическим процессом (далее - АСУ ТП) для выполнения функций.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автоматические защиты и блокировки оборудования резервуарного парка от аварий;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централизованный контроль основных параметров состояния оборудования и измеряемых параметров резервуарного парка (положений задвижек, значений температур, уровней, давлений, скоростей наполнения и опорожнения резервуаров) через автоматизированные рабочие места операторов, подключенных к системе диспетчерского контроля и управления (далее - СДКУ);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централизованное управление задвижками и оборудованием резервуарного 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измерение количества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информационный обмен данными с системами (подсистемами) СДКУ;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автоматическое обнаружение пожара и автоматическое пожаротушение. </w:t>
            </w:r>
          </w:p>
          <w:bookmarkEnd w:id="76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противоаварийнной защиты и блокировок (далее - ПАЗ) АСУ ТП резервуарного парка в технически исправном состоянии.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нумерации, запорно-регулирующей и дыхательной арматуры, приборов КИПиА на резервуарах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подтока (приток) воздуха от постоянно действующих вентиляционных систем помещений для приборов КИПиА для предотвращения попадания в помещения вредных веществ.</w:t>
            </w:r>
          </w:p>
          <w:bookmarkEnd w:id="77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испытания на прочность и герметичность перед вводом резервуара в эксплуатацию.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документация для резервуаров с понтоном (плавающей крышей).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основных факторов, обеспечивающих надежность и долговечность резервуаров: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качественное сооружение оснований и фундаментов;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качественное заводское изготовление стальных конструкций и правильная их транспортировка;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соблюдение геометрической формы резервуаров и их элементов;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контроль качества строительных и монтажных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графиков текущего и капитального ремонтов.</w:t>
            </w:r>
          </w:p>
          <w:bookmarkEnd w:id="78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обвалования, лестниц-переходов через обвалование и трубопроводов, пешеходных дорожек (тротуары).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ступеней, где требуется подъем работника на высоту до 0,75 м, а на высоту выше 0,75 м лестниц с перилами.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колодцев и камер управления задвижками с внешней стороны обвалования.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глубинных реперов для измерения осадки основания резервуара.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выносных реперных точек для горизонтальных подземных резервуаров, с целью ежегодного определения их уклона.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 на территории резервуарного парка.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схем на трубопроводы наливных и перекачивающих станций.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безопасности при отогреве запорной арматуры резервуара.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указателя верхнего положения понтона на резервуаре.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протокола измерения базовой высоты резервуара.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технологической карты резервуара, утвержденной руководителем эксплуатирующей организации.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стенке резервуара около уровнемера и на крыше около замерного люка, значения базовой высоты и максимально предельного уровня наполнения, на стенке резервуара с понтоном, надпись - "с понтоном", а около уровнемера значение базовой высоты.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инструкции по техническому контролю за резервуарами, утвержденной руководителем опасного производственного объекта (далее - ОПО), а также ответственного лица по техническому надзору за эксплуатацией резервуаров.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календарного графика профилактического осмотра резервуаров, утвержденного руководителем предприятия.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и эксплуатационной документации на техническое обслуживание и ремонт стальных понтонов.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записей осмотров и устранения неисправностей понтонов в журнале осмотра основного оборудования и арматуры резервуаров.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сроков периодического обследования и дефектоскопии резервуаров.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графика капитального ремонта резервуаров.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безопасности при эксплуатации трубопроводов, их арматуры, деталей и проведения своевременного ремонта.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паспортов на технологические трубопроводы, транспортирующие нефть и нефтепродукты, а также записей в эксплуатационных журналах.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ревизии технологических трубопроводов.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гидравлических испытаний на прочность и герметичность технологических трубопроводов.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периодической зачистки резервуара.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 ответственного лица и наряда-допуска при зачистке резервуара.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записей в "Журнале контроля воздушной среды".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проекта организации работ на дегазацию резервуара.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утверждаемых руководителем предприятия по подготовке резервуаров к работе в зимний и летний периоды.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документации, предъявляемой при приемке смонтированных стальных резервуаров.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паспортов на резервуары.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 для резервуара с понтоном или плавающей крышей.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эксплуатационной документации на резервуар, находящийся в эксплуатации.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анализов воздушной среды на взрывоопасность, согласно графику, в каре обвалований резервуарных парков.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площадки для обслуживания оборудования на кровле резервуара.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лестниц, площадок, переходов, ограждений резервуаров.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молниезащиты резервуаров.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 безопасности резервуаров от статического электричества.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пробоотборнике токопроводящего медного тросика.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эксплуатации защиты от проявлений статического электричества.</w:t>
            </w:r>
          </w:p>
          <w:bookmarkEnd w:id="79"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первоочередного обследования резервуаров.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полного или частичного обследования.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подготовительных работ перед обследованием резервуара.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заключения по результатам обследования и комплексной дефектоскопии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безопасности при ремонтах резервуаров с огневыми работами и наличии письменного разрешения руководства предприятия.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испытания на герметичность сварных соединений резервуаров.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окончательного испытания резервуара на прочность, устойчивость и герметичность в случаях среднего или капитального ремонта основания, днища, окрайки, стенки, покрытия и анкерных устройств (за исключением работ по герметизации и устранению мелких дефектов отдельных мест кровли, днища и верхних поясов стенки).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сдаче резервуара в эксплуатацию после выполнения комплекса окончательных испытаний и при отсутствии дефектов в виде свищей, трещин, вмятин или значительных деформаций.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дефектной ведомости и проектно-сметной документации с приложением актов на работы, выполненные при ремонте, для принятия резервуара.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проекта производства работ при ремонте резервуара.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подписей ответственного, за проведение огневых работ, сварщиков и других рабочих, принимающих участие в этих работах в журнале учета о получении инструктажа.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7605.</w:t>
            </w:r>
          </w:p>
        </w:tc>
        <w:tc>
          <w:tcPr>
            <w:tcW w:w="1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при организации и производстве огневых работ.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1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bookmarkStart w:name="z1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проверочном листе </w:t>
      </w:r>
      <w:r>
        <w:rPr>
          <w:rFonts w:ascii="Times New Roman"/>
          <w:b w:val="false"/>
          <w:i w:val="false"/>
          <w:color w:val="000000"/>
          <w:sz w:val="28"/>
        </w:rPr>
        <w:t>в сфере государственного надзора в области промышленной безопасности в отношении опасных производственных объектов, утвержденном указанным совместным приказом:</w:t>
      </w:r>
    </w:p>
    <w:bookmarkEnd w:id="81"/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 и 12, изложить в следующей редакции:</w:t>
      </w:r>
    </w:p>
    <w:bookmarkEnd w:id="82"/>
    <w:bookmarkStart w:name="z14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9490"/>
        <w:gridCol w:w="228"/>
        <w:gridCol w:w="228"/>
        <w:gridCol w:w="228"/>
        <w:gridCol w:w="229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профессиональными аварийно-спасательными службами в области промышленной (далее - ПАСС) безопасности на проведение профилактических и горноспасательных, газоспасательных, противофонтанных работ на опасных производственных объектах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профессиональной объектовой аварийно-спасательной службы в области промышленной безопасности для проведения профилактических и горноспасательных, газоспасательных, противофонтанных работ на опасных производственных объектах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"/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85"/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0"/>
        <w:gridCol w:w="8212"/>
        <w:gridCol w:w="332"/>
        <w:gridCol w:w="332"/>
        <w:gridCol w:w="332"/>
        <w:gridCol w:w="332"/>
      </w:tblGrid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ликвидации аварий (далее - ПЛА), утвержденного руководителем организации и согласованного с ПАСС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7"/>
    <w:bookmarkStart w:name="z1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88"/>
    <w:bookmarkStart w:name="z1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9656"/>
        <w:gridCol w:w="214"/>
        <w:gridCol w:w="215"/>
        <w:gridCol w:w="215"/>
        <w:gridCol w:w="215"/>
      </w:tblGrid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и актов проведения учебных тревог и противоаварийных тренировок, письменного информирования территориального подразделения уполномоченного органа о проведении учебных тревог, обеспечение обучения работников действиям в случае аварии, инцидента на опасных производственных объектах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"/>
    <w:bookmarkStart w:name="z1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91"/>
    <w:bookmarkStart w:name="z1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7570"/>
        <w:gridCol w:w="384"/>
        <w:gridCol w:w="384"/>
        <w:gridCol w:w="384"/>
        <w:gridCol w:w="384"/>
      </w:tblGrid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разрешений на применение технологий, применяемых на опасных производственных объектах, опасных технических устройств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15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изложить в следующей редакции:</w:t>
      </w:r>
    </w:p>
    <w:bookmarkEnd w:id="94"/>
    <w:bookmarkStart w:name="z15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0302"/>
        <w:gridCol w:w="162"/>
        <w:gridCol w:w="162"/>
        <w:gridCol w:w="162"/>
        <w:gridCol w:w="163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и зарегистрированной в уполномоченном органе в области промышленной безопасности Декларации промышленной безопасности опасного производственного объекта и внесенных в декларацию изменений условий, влияющих на обеспечение промышленной безопасности (при внесении изменений в декларацию она подлежит повторной регистрации в срок не позднее трех месяцев после внесения изменений)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6"/>
    <w:bookmarkStart w:name="z15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надзора в области промышленной безопасности в отношении опасных производственных объектов нефтяной и газовой отраслей промышленности, утвержденном указанным совместным приказом:</w:t>
      </w:r>
    </w:p>
    <w:bookmarkEnd w:id="97"/>
    <w:bookmarkStart w:name="z15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3, 4, 5, 6, 7, 8, 9, 10 и 22, исключить;</w:t>
      </w:r>
    </w:p>
    <w:bookmarkEnd w:id="98"/>
    <w:bookmarkStart w:name="z15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41, изложить в следующей редакции:</w:t>
      </w:r>
    </w:p>
    <w:bookmarkEnd w:id="99"/>
    <w:bookmarkStart w:name="z16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7749"/>
        <w:gridCol w:w="369"/>
        <w:gridCol w:w="369"/>
        <w:gridCol w:w="370"/>
        <w:gridCol w:w="370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контроля состояния воздушной среды и аварийной сигнализации в помещениях и производственных площадки нефтегазовых месторождений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56, изложить в следующей редакции:</w:t>
      </w:r>
    </w:p>
    <w:bookmarkEnd w:id="102"/>
    <w:bookmarkStart w:name="z16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1051"/>
        <w:gridCol w:w="101"/>
        <w:gridCol w:w="101"/>
        <w:gridCol w:w="102"/>
        <w:gridCol w:w="102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нефтегазовой отрасли: утвержденной руководителем организации проектной и эксплуатационной документации, технологических регламентов; пусковой и строительной документации; декларации безопасности и ПЛА; соответствие квалификации персонала объекта; соответствие объекта требованиям настоящих Правил и проектной документации; подготовленность объекта и персонала объекта к ликвидации опасных аварийных ситуаций; организация обслуживания объекта АСС, с учетом назначения и характеристики объекта; пуско-наладочные работы и испытания оборудования с применением горючих и опасных веществ, проводятся в соответствии с документацией завода-изготовителя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16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59, 62 и 100, исключить;</w:t>
      </w:r>
    </w:p>
    <w:bookmarkEnd w:id="105"/>
    <w:bookmarkStart w:name="z1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101, изложить в следующей редакции:</w:t>
      </w:r>
    </w:p>
    <w:bookmarkEnd w:id="106"/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4"/>
        <w:gridCol w:w="8325"/>
        <w:gridCol w:w="267"/>
        <w:gridCol w:w="268"/>
        <w:gridCol w:w="268"/>
        <w:gridCol w:w="268"/>
      </w:tblGrid>
      <w:tr>
        <w:trPr>
          <w:trHeight w:val="30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выкидных и нагнетательных линиях нефтяных, газовых, газоконденсатных скважин запорного оборудования, срабатывающее при разгерметизации трубопровода при фонтанной и газлифтной эксплуатации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8"/>
    <w:bookmarkStart w:name="z1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141 и 148, исключить;</w:t>
      </w:r>
    </w:p>
    <w:bookmarkEnd w:id="109"/>
    <w:bookmarkStart w:name="z1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154, изложить в следующей редакции:</w:t>
      </w:r>
    </w:p>
    <w:bookmarkEnd w:id="110"/>
    <w:bookmarkStart w:name="z1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7"/>
        <w:gridCol w:w="7376"/>
        <w:gridCol w:w="331"/>
        <w:gridCol w:w="332"/>
        <w:gridCol w:w="332"/>
        <w:gridCol w:w="332"/>
      </w:tblGrid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руководителя организации об эксплуатации скважины с межколонным давлением на основании результатов исследований и оценки рисков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2"/>
    <w:bookmarkStart w:name="z1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159, изложить в следующей редакции:</w:t>
      </w:r>
    </w:p>
    <w:bookmarkEnd w:id="113"/>
    <w:bookmarkStart w:name="z17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0"/>
        <w:gridCol w:w="6907"/>
        <w:gridCol w:w="363"/>
        <w:gridCol w:w="363"/>
        <w:gridCol w:w="363"/>
        <w:gridCol w:w="364"/>
      </w:tblGrid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время вызова притока из пластов и глушения обеспечивается: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постоянное круглосуточное дежурство ответственного лица контроля из числа ИТР;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круглосуточное дежурство транспорта для эвакуации;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постоянная готовность к работе цементировочных агрегатов;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готовность персонала, к действиям в случае аварийного выброса</w:t>
            </w:r>
          </w:p>
          <w:bookmarkEnd w:id="115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6"/>
    <w:bookmarkStart w:name="z18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161, 183 и 195, исключить;</w:t>
      </w:r>
    </w:p>
    <w:bookmarkEnd w:id="117"/>
    <w:bookmarkStart w:name="z18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199, изложить в следующей редакции:</w:t>
      </w:r>
    </w:p>
    <w:bookmarkEnd w:id="118"/>
    <w:bookmarkStart w:name="z18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4"/>
        <w:gridCol w:w="5834"/>
        <w:gridCol w:w="435"/>
        <w:gridCol w:w="435"/>
        <w:gridCol w:w="436"/>
        <w:gridCol w:w="436"/>
      </w:tblGrid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промышленной безопасности при извлечении оставленного в скважине каротажного кабеля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0"/>
    <w:bookmarkStart w:name="z1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200, 205, 230, 240, 256, 257, 261, 286 и 291, исключить;</w:t>
      </w:r>
    </w:p>
    <w:bookmarkEnd w:id="121"/>
    <w:bookmarkStart w:name="z1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27, 28 и 29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22"/>
    <w:bookmarkStart w:name="z1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123"/>
    <w:bookmarkStart w:name="z1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24"/>
    <w:bookmarkStart w:name="z1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по чрезвычайным ситуациям Республики Казахстан;</w:t>
      </w:r>
    </w:p>
    <w:bookmarkEnd w:id="125"/>
    <w:bookmarkStart w:name="z1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126"/>
    <w:bookmarkStart w:name="z19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127"/>
    <w:bookmarkStart w:name="z19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814</w:t>
            </w:r>
          </w:p>
        </w:tc>
      </w:tr>
    </w:tbl>
    <w:bookmarkStart w:name="z19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надзора в области промышленной безопасности в отношении профессиональных (объектовых) аварийно-спасательных служб в области промышленной безопасности</w:t>
      </w:r>
    </w:p>
    <w:bookmarkEnd w:id="130"/>
    <w:bookmarkStart w:name="z19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0862"/>
        <w:gridCol w:w="121"/>
        <w:gridCol w:w="197"/>
        <w:gridCol w:w="197"/>
        <w:gridCol w:w="273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1. На право проведения горноспасательных работ в угольной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(открытая и подземная добыча).</w:t>
            </w:r>
          </w:p>
          <w:bookmarkEnd w:id="13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23812) (далее – Требования)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пожарного автомобиля с производительностью насоса 40 л/мин на праве собственности, комплектность согласно Перечню оснащения пожарного автомобиля, оборудованный специальными приборами звуковых и световых сигналов, а также светографической раскраской (не менее 2 ед.)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с аварийно–спасательным оборудованием на праве собственности, комплектность согласно Перечню оснащения автомобиля с аварийно–спасательным оснащением оборудованный специальными приборами звуковых и световых сигналов, а также светографической раскраской (условие договора, но не менее 1)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аварийно-спасательного автомобиля на праве собственности, комплектность согласно Перечню оснащения аварийно-спасательного автомобиля, оборудованный специальными приборами звуковых и световых сигналов, а также светографической раскраской (условие договора, но не менее 1)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автомобиля (автобус или автомобиль высокой проходимости) с минимальным оснащением на праве собственности, комплектность согласно Перечню оснащения отделения на оперативном автомобиле, оборудованный специальными приборами звуковых и световых сигналов, а также светографической раскраской (1 на отделение)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мобильного комплекса противотепловых средств с автомобильной азотной газификационной установкой производительностью по газообразному азоту 345 м3/ч при заполнении емкостей, оборудованный специальными приборами звуковых и световых сигналов, а также светографической раскраской (1 ед. при подземной добыче)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праве собственности автомобиля с азотной газификационной установкой производительностью по газообразному азоту 345 м3/ч (не менее 2 ед. при подземной добыче)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самосвал для доставки материалов, грузоподъемностью до 10 т (1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высокой проходимости, седельный тягач (1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легкового высокой проходимости для доставки командного состава (4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высокой проходимости, для перевозки личного состава (вахтовка), оборудованный специальными приборами звуковых и световых сигналов, а также светографической раскраской (2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грузового автомобиля для доставки оборудования (1 ед. на отряд)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легкового автомобиля (2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базы 2 очереди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оснащения помещений для проверки, мойки, снаряжения респираторов, аппаратов искусственной вентиляции легких, приборов и оборудования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оснащения помещений компрессорных для наполнения малолитражных баллонов кислородом (воздухом)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оснащения помещения зарядной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связи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оснащения ремонтно–механических мастерских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экипировки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эвакуации пострадавших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сумки (контейнер) командира отделения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 каменщика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сумки с пожарным инвентарем на праве собственности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связки инструмента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горного инструмента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дистанционного отбора проб воздуха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дистанционного водоструйного пробоотборника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альпинистского снаряжение в комплекте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аккредитованной пылегазоаналитической лаборатории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выездной аварийная аналитическая лаборатории (подземная добыча)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учебно-тренировочного полигона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учебной шахты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комплекса по тренировке на тепловую выносливость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На право проведения горноспасательных работ в горнорудной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(открытая и подземная добыча).</w:t>
            </w:r>
          </w:p>
          <w:bookmarkEnd w:id="133"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соответствие с Требованиями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с противопожарным оборудованием (пожарно-технический автомобиль для доставки противопожарного оборудования) на праве собственности, комплектность согласно Перечню автомобиля с противопожарным оборудованием, оборудованный специальными приборами звуковых и световых сигналов, а также светографической раскраской (условие договора, но не менее 1 ед.)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автомобиля (автобус или автомобиль высокой проходимости) на праве собственности, комплектность согласно Перечню оснащения отделения на оперативном автомобиле, оборудованный специальными приборами звуковых и световых сигналов, а также светографической раскраской (1 ед. на отделение)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аварийно-спасательного автомобиля, оборудованный специальными приборами звуковых и световых сигналов, а также светографической раскраской (условие договора, но не менее 1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легкового для доставки командного состава (условие договора)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высокой проходимости, для перевозки личного состава (вахтовка), оборудованный специальными приборами звуковых и световых сигналов, а также светографической раскраской (условие договора)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грузового для доставки оборудования (условие договора)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легкового (микроавтобус) (условие договора)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базы 2 очереди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оснащение помещений для проверки, мойки, снаряжения респираторов, аппаратов искусственной вентиляции легких, приборов и оборудования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оснащение помещений компрессорных для наполнения малолитражных баллонов кислородом (воздухом)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средств связи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экипировка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оборудование для эвакуации пострадавших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сумки (контейнер) командира отделения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инструмента каменщика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праве собственности сумки с пожарным инвентарем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связки инструмента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праве собственности горного инструмента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аккредитованной пылегазоаналитической лаборатории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учебно-тренировочный полигона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учебной шахты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комплекса по тренировке на тепловую выносливость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На право проведения газоспасательных работ.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соответствие с Требованиями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автомобиля, оборудованный специальными приборами звуковых и световых сигналов, а также светографической раскраской (условие договора, но не менее 1ед.)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аварийно-спасательного автомобиля повышенной проходимости специального назначения, грузоподъемностью до 10 т, оборудованный специальными приборами звуковых и световых сигналов, а также светографической раскраской (условие договора, но не менее 1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компрессора для заправки баллонов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дыхательного аппарата (воздушный или индивидуальный респиратор, изолирующий 4-х часового действия с резервными патроном и кислородным баллоном)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самоспасателя фильтрующего или изолирующего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аппарата искусственной вентиляции легких с резервным литровым баллоном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прибора контроля для проверки дыхательных аппаратов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контейнера с охлаждающими элементами к респираторам "Р-30" (в случае использования респираторов данного типа)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контрольного манометра; приспособление для проверки давления кислорода в баллонах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крыльчатых и чашечных анемометров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пылепробоотборника (условие договора) на праве собственности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костюма химической защиты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термозащитного костюма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портативного газоанализатора или аспиратора сильфонного с комплектом трубок на газы, встречающиеся на обслуживаемых предприятиях, образующиеся при аварии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эвакуации пострадавших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тепловизора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барабана герметичного для хранения химического поглотителя (в случае использования химического поглотителя известкового)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аппаратов для сушки деталей дыхательных аппаратов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воздушно-дыхательного аппарата (для поста профессиональной аварийно-спасательной службы в области промышленной безопасности по обслуживанию объектов хранения и транспортировки углеводородного сырья (далее – 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запасных баллонов (по 2 шт. к каждому воздушно дыхательному аппарату)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газоанализаторов (на 4 газа)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носилки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аппарата искусственной вентиляции легких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костюма химической защиты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термозащитного костюма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боевой одежды пожарного (для поста) на праве собственности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пожарного шлема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промышленного противогаза – фильтрующего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медицинской сумки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байкового одеяла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страховочного каната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аварийно-спасательного автомобиля (для поста) на праве собственности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огнетушителя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радиостанции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фонаря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альпинистского снаряжения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прибора для проверки и настройки газозащитных респираторов и дыхательных масок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прибора для проверки и настройки аппаратов искусственной вентиляции легких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прибора для проверки самоспасателей на герметичность (для поста)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контрольного прибора для проверки дыхательных аппаратов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альпинистского снаряжения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гидравлического аварийно-спасательного инструмента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пояса спасательного с карабинами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веревочной лестницы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медицинской носилки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поискового щупа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водолазного снаряжения (наличие, комплектность определяется условиями договора на аварийно-спасательное обслуживание) 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медицинской сумки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медицинского кислорода в транспортных баллонах, емкостью 40 л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химического поглотителя известкового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химический чистого глицерина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экипировки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учебно-тренировочного полигона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комплекса по тренировке на тепловую выносливость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На право проведения противофонтанных работ.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соответствие с Требованиями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вахтовой оперативной машины, оборудованной специальными приборами звуковых и световых сигналов, а также светографической раскраской (условие договора, но не менее 1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грузового автомобиля высокой проходимости (условие договора, но не менее 1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легкового автомобиля повышенной проходимости, оборудованный специальными приборами звуковых и световых сигналов, а также светографической раскраской (условие договора, но не менее 2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автомобиля повышенной проходимости для профилактического обслуживания отдаленных объектов, оборудованный специальными приборами звуковых и световых сигналов, а также светографической раскраской (1 ед. на два человека профилактического состава)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оперативно-технического автомобиля повышенной проходимости, оборудованный специальными приборами звуковых и световых сигналов, а также светографической раскраской (условие договора, но не менее 1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аварийно-спасательного автомобиля повышенной проходимости специального назначения, грузоподъемностью до 10 т, оборудованный специальными приборами звуковых и световых сигналов, а также светографической раскраской (условие договора, но не менее 1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снегохода для профессиональных (объектовых) аварийно-спасательных служб в области промышленной безопасности, расположенных в областях с резко континентальным климатом (условие договора)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лодки с мотором для профессиональных (объектовых) аварийно-спасательных служб в области промышленной безопасности, территориально расположенных вблизи морей и внутренних водоемов (условие договора)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сушильного вагона для личного состава (условие договора, но не менее 1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вагона для личного состава (условие договора, но не менее 1 ед.)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обеспечение специальной техникой, оборудованием, инструментами и материалами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обеспечение экипировкой и снаряжением, в том числе инструментами и материалами на праве собственности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учебно-тренировочного полигона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комплекса по тренировке на тепловую выносливость на праве собственности или ином законном основании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</w:t>
      </w:r>
    </w:p>
    <w:bookmarkEnd w:id="134"/>
    <w:bookmarkStart w:name="z2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1206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814</w:t>
            </w:r>
          </w:p>
        </w:tc>
      </w:tr>
    </w:tbl>
    <w:bookmarkStart w:name="z20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надзора в области промышленной безопасности в отношении юридических лиц, аттестованных на право проведения работ в области промышленной безопасности</w:t>
      </w:r>
    </w:p>
    <w:bookmarkEnd w:id="136"/>
    <w:bookmarkStart w:name="z20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349"/>
        <w:gridCol w:w="183"/>
        <w:gridCol w:w="298"/>
        <w:gridCol w:w="299"/>
        <w:gridCol w:w="415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юридическим лицам, аттестованным на право проведения работ 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действующего аттестата на право проведения работ в области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отчетов, содержащих полную и (или) достоверную информацию по результатам технических освидетельствований технических устройств, применяемых на опасных производственных объектах, опасных технических устройств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результатов, содержащих полную и (или) достоверную информацию по результатам проведения экспертизы технических устройств, отработавших нормативный срок службы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экспертных заключений, в том числе в области взрывных работ, содержащих полную и (или) достоверную информацию о соответствии (несоответствии) объекта экспертизы по результатам проведенных экспертиз в области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технического обслуживания газопотребляющих систем, обеспечивающих их исправное состояние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экспертных заключений, составленных по результатам проведенной экспертизы, в которых отражены мотивированные, обоснованные и полные выводы экспертов по предмету проведения экспертизы, а также утвержденные руководителем и заверенные печатью экспертной организации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Требования к юридическим лицам, аттестованным на право проведения экспертизы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нормативных правовых актов, нормативной технической документации, учебно-методических материалов, необходимых для проведения экспертизы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материально-технического оснащения (сертифицированные приборы, средства измерения и контроля) на праве собственности или ином законном основании для проведения экспертизы опасных технических устройств, технологий, технических устройств, материалов на их соответствие требованиям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пяти лет,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специалистов, прошедших сертификации по СТ РК ISO 9712-2014 "Контроль неразрушающий. Квалификация и сертификация персонала по неразрушающему контролю" и лаборатории неразрушающего контроля на праве собственности или ином законном основании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Требования к юридическим лицам, аттестованным на право проведения экспертизы промышленной безопасности иных юридических лиц на соответствие заявленным видам работ, требованиям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проведения экспертизы промышленной безопасности не менее пяти лет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десяти лет,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Требования к юридическим лицам, аттестованным на право проведения экспертизы в области взрывных работ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трех специалистов, имеющих высшее техническое образование и практический опыт работы на взрывных работах более пяти лет,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материальной базы, оснащенной сертифицированными приборами, средствами измерения и контроля на праве собственности или ином законном основании для проведения экспертизы в области взрывных работ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полигона для проведения испытаний взрывчатых веществ на праве собственности или ином законном основании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Требования к юридическим лицам, аттестованным на право проведения технического обслуживания газопотребляющих систем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пяти специалистов, имеющих техническое образование и практический опыт работы на объектах газоснабжения более трех лет,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 при эксплуатации систем газоснабжения и оборудования, работающего под давлением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методик проведения обследований систем газоснабжения, расчетов по определению остаточного срока эксплуатации технических устройств, материалов и проведения экспертизы промышленной безопасности систем газоснабжения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зданий и оборудования (цех, мастерская), станочного парка, механизмов, инструментов, контрольно-измерительных приборов на праве собственности или ином законном основании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службы, обеспечивающей: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производственный контроль качества оказываемых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метрологический контроль (специалисты по ремонту и обслуживанию контрольно-измерительных приборов, специалисты и приборы неразрушающих методов контроля).</w:t>
            </w:r>
          </w:p>
          <w:bookmarkEnd w:id="138"/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Требования к юридическим лицам, аттестованным на право проведения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ограниченными возможностями (инвалидов)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аттестованного на право проведения работ по монтажу одного или нескольких видов опасных технических устройств (лифтов, эскалаторов, траволаторов, а также подъемников для лиц с ограниченными возможностями (инвалидов)):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 высшим техническим образованием (либо одного специалиста с высшим образованием и со стажем работы в данной отрасти не менее пяти лет) и двух специалистов со средним техническим образованием или двух специалистов с высшим техническим образованием (либо двух специалистов с высшим образованием и со стажем не менее пяти лет в данной отрасли), имеющих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работы для работников с высшим техническим образованием не менее двух лет; для работников со средним техническим образованием – не менее трех лет</w:t>
            </w:r>
          </w:p>
          <w:bookmarkEnd w:id="139"/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чем одного работника, имеющего опыт работы в должности руководителя структурного подразделения, выполнявшего работы по монтажу строительных конструкций подъемных сооружений (лифтов, эскалаторов, траволаторов и подъемников для лиц с ограниченными возможностями (инвалидов)) и стажа работы в данной должности не менее трех лет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трудового договора, копии диплома об образовании работников, оформленных в штате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трудового договора или копии трудовой книжки, заверенной работодателем с основного места работы для работников, оформленных по совместительству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принадлежащих на праве собственности или ином законном основании производственных помещений, зданий и сооружений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строительных механизмов, транспортных средств, средств технологических оснащений, средств обеспечения безопасности, средств контроля и измерений, необходимых для производства монтажных работ: инструменты, механизмы и приспособления для выполнения работ (сварочный аппарат, монтажная лебедка, грузозахватные приспособления, слесарный инструмент, средства индивидуальной защиты для производства работ на высоте)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внутренних документов, для обеспечения качества выполняемых монтажных работ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договора со специализированной организацией по подготовке, переподготовке специалистов и работников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аттестованного на право проведения работ по ремонту и (или) техническому обслуживанию одного или нескольких видов опасных технических устройств (лифтов, эскалаторов, траволаторов, а также подъемников для лиц с ограниченными возможностями (инвалидов)):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 высшим техническим образованием, либо одного специалиста с высшим образованием и стажем работы в данной отрасли не менее пяти лет, имеющего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со средним техническим образованием, имеющего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двух лет непрерывного стажа работы у работников с высшим техническим образованием;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менее трех лет непрерывного стажа работы у работников со средним техническим профессиональным образованием</w:t>
            </w:r>
          </w:p>
          <w:bookmarkEnd w:id="140"/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работника, имеющего опыт работы в должности руководителя структурного подразделения по обеспечению безопасной эксплуатации грузоподъемных механизмов и стажа работы в данной должности не менее трех лет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трудовых договор, копий дипломов об образовании работников, оформленных в штате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трудового договора или копии трудовой книжки, заверенной работодателем с основного места работы для работника, оформленного по совместительству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принадлежащих на праве собственности или ином законном основании производственных помещений, зданий и сооружений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механизмов, транспортных средств, средств технологических оснащений, средств обеспечения безопасности, средств контроля и измерений, необходимых для производства работ по техническому обслуживанию и ремонту: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механизмы и приспособления для выполнения соответствующих видов работ (монтажная лебедка, слесарный инструмент, комплект контрольно-измерительных приборов, средства индивидуальной защиты для производства работ на высоте)</w:t>
            </w:r>
          </w:p>
          <w:bookmarkEnd w:id="141"/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аварийно-диспетчерской службы: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договоров и приказов на специалистов (не менее двух электромехаников);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 на праве собственности, либо по договору аренды;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диспетчерского контроля на праве собственности, либо по договору аренды</w:t>
            </w:r>
          </w:p>
          <w:bookmarkEnd w:id="142"/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технической документации для производства работ по техническому обслуживанию и (или) ремонту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договора со специализированной организацией по подготовке, переподготовке работников и специалистов;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аттестованного на право проведения работ по техническому диагностированию, техническому освидетельствованию одного или нескольких видов опасных технических устройств (лифтов, эскалаторов, траволаторов, а также подъемников для лиц с ограниченными возможностями (инвалидов)):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шестого уровня, не менее одного специалиста пятого уровня, имеющих документы (сертификаты, удостоверения), подтверждающие соответствие квалификации требованиям профессиональных стандартов и прохождение подготовки, проверку знаний в области промышленной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копии трудовой книжки, заверенной работодателем с основного места работы для работника, оформленного по совместительству и копия диплома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специалиста шестого уровня опыта работы в должности руководителей структурных подразделений в области строительства, выполняющих работы, связанные с монтажом и эксплуатацией грузоподъемных механизмов, эскалаторов, траволаторов, подъемников для инвалидов (для лиц с ограниченными возможностями) и стаж работы в данной должности не менее трех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специалиста пятого уровня не менее одного года стажа работы в данной должности, связанной с грузоподъемными механизмами, эскалаторами, траволаторами, подъемниками для инвалидов (для лиц с ограниченными возможностями)</w:t>
            </w:r>
          </w:p>
          <w:bookmarkEnd w:id="143"/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принадлежащих на праве собственности или ином законном основании производственных помещений, зданий и сооружений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технологического оснащения, средств обеспечения безопасности, средств, необходимых для производства работ по проведению технического освидетельствования лифтов, эскалаторов, траволаторов и подъемников для лиц с ограниченными возможностями (инвалидов):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испытательные грузы;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 контроля направляющих;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динамометрический ключ;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контрольно-измерительных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защиты;</w:t>
            </w:r>
          </w:p>
          <w:bookmarkEnd w:id="144"/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комплекта технической документации завода-изготовителя, в зависимости от вида и типа технического устройства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Требования к учебным центрам опасных производственных объектов и организации, аттестованных на право подготовки, переподготовки специалистов, работников в области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учебных планов обучения по каждому виду обучения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программ обучения по каждому виду обучения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графиков обучения и проверки знаний руководителей и членов постоянно действующей экзаменационной комиссии, специалистов аттестованной организации в области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обучения и проверки знаний, вновь принятых на работу руководителей и членов постоянно действующей экзаменационной комиссии, специалистов в области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графика обучения и проверки знаний руководителей и членов постоянно действующей экзаменационной комиссии, специалистов аттестованной организации в области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прохождению обучения и сдаче экзамена руководителями и членами постоянно действующих экзаменационных комиссии, специалистами и работниками в области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оборудованных классов на право собственности или договора с организацией, имеющей соответствующего классу для проведения обучения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наглядных пособий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средств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компьютерных программы обучения и приема экзаменов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методических пособий и базы нормативных документов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мультимедийных классов для проведения дистанционной формы обучения и проверки знаний в области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информационных платформ с качественным изображением не менее HQ (высокое качество) и параметрами разрешения 480р (прогрессивная развертка)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информационных платформ с качественным звуком не менее 160кбит/с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информационных платформ с поддержкой двухсторонней связи с изображением участников обучения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функции программам для доступа к тесту для прохождения экзамена после ввода персональных данных и индивидуального номера экзаменуемого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функции программам для обеспечения многовариантного предоставления вопросов теста (периодическое перемешивание)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таймера для установки временного ограничения в программам обеспечении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функции программы для вывода протокола, с результатами тестирования по завершению времени тестирования, с указанием результата тестирования "сдал"/"не сдал"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учебной организации или договора с организацией, имеющей соответствующую производственную базу для производственной практики обучаемых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экзаменационных вопросов в области промышленной безопасности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обновление тестовых вопросов один раз в год не менее чем на 10 (десять) процентов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листов с присвоенными идентификационными номерами, не имеющих условных пометок, раскрывающих авторство работы при сдаче экзаменов в письменной форме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создании постоянно действующей экзаменационной комиссии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Положения работы постоянно действующей экзаменационной комиссии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направления информации об экзаменуемых лицах, не сдавших повторно экзамен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приказа о создании апелляционной комиссии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Положения апелляционной комиссии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рассмотрения заявлений апелляционной комиссией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хранения протоколов проверки знаний в области промышленной безопасности и апелляционной комиссии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</w:t>
      </w:r>
    </w:p>
    <w:bookmarkEnd w:id="145"/>
    <w:bookmarkStart w:name="z22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814</w:t>
            </w:r>
          </w:p>
        </w:tc>
      </w:tr>
    </w:tbl>
    <w:bookmarkStart w:name="z23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надзора в области промышленной безопасности при эксплуатации и ремонте резервуаров для нефти и нефтепродуктов</w:t>
      </w:r>
    </w:p>
    <w:bookmarkEnd w:id="147"/>
    <w:bookmarkStart w:name="z23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9387"/>
        <w:gridCol w:w="274"/>
        <w:gridCol w:w="446"/>
        <w:gridCol w:w="446"/>
        <w:gridCol w:w="618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резервуаров предусмотренных проектом, в исправном рабочем состоянии.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защитой основания резервуара от размыва атмосферными водами.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защиты от коррозии металлоконструкций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активной защиты днища резервуара от почвенной коррозии и коррозии блуждающими токами.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электрохимической защиты внутренней поверхности резервуара.</w:t>
            </w:r>
          </w:p>
          <w:bookmarkEnd w:id="149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теплоизоляции резервуаров.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вертикальных, цилиндрических резервуарах: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дыхательные клапаны;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предохранительные клапаны;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огневые предохранители;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приборы контроля и сигнализации (уровнемеры, сниженные пробоотборники, сигнализаторы уровня, манометры для контроля давления в газовой среде);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хлопушки;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противопожарное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оборудование для подогрева;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приемо-раздаточные патрубки;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зачистной патрубок;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вентиляционные патрубки;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люки-лазы;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люк световой;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люк замерный;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газоуровнительная система;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молниетоводы и заземление.</w:t>
            </w:r>
          </w:p>
          <w:bookmarkEnd w:id="150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резервуарах всех типов замерных люков для ручного замера уровня и отбора проб, сифонных кранов для слива подтоварной воды.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стационарных встроенных элементов и устройств на горизонтальных резервуаров в соответствии с требованиями проекта строительства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штуцера с запорным устройством на крышке замерного люка для подключения мановакуумметра, автоматического сигнализатора предельных значений давления и вакуума или иных приборов.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дисков-отражателей под дыхательные клапана в резервуарах, хранящих нефть и бензин и не оборудованных средствами сокращения потерь от испарения.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резервуарах для вязкой нефти и нефтепродуктов, теплоизоляционного покрытия и устройства подогрева.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уплотняющего затвора, между стенкой резервуара и плавающей крышей.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резервуарах с плавающими крышами устройства для стравливания воздуха из-под плавающей крыши в начале заполнения и поступления воздуха в конце опорожнения резервуара, с целью предотвращения ее деформации.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устройств газоуравнительной системы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резервуарах для нефти и нефтепродуктов контрольно-измерительных приборов и средств автоматики: 1) местным и дистанционным измерителями уровня жидкости в резервуаре;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сигнализаторами максимального оперативного уровня жидкости в резервуаре;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сигнализатором максимального (аварийного) уровня жидкости в резервуаре;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дистанционным измерителем средней температуры жидкости в резервуаре;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местным и дистанционным измерителями температуры жидкости в районе приемо-раздаточных патрубков в резервуаре, оснащаемых устройством для подогрева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пожарными извещателями автоматического действия и средствами включения системы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дистанционным сигнализатором загазованности над плавающей крышей;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сниженным пробоотборником;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сигнализатором верхнего положения понтона;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датчиком утечек.</w:t>
            </w:r>
          </w:p>
          <w:bookmarkEnd w:id="151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своевременной поверки контрольно-измерительных приборов и средств автоматики (далее – КИПиА) в соответствии с законодательством об обеспечении единства измерений.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автоматической системы управления технологическим процессом (далее - АСУ ТП) для выполнения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автоматические защиты и блокировки оборудования резервуарного парка от аварий;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централизованный контроль основных параметров состояния оборудования и измеряемых параметров резервуарного парка (положений задвижек, значений температур, уровней, давлений, скоростей наполнения и опорожнения резервуаров) через автоматизированные рабочие места операторов, подключенных к системе диспетчерского контроля и управления (далее - СДКУ);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централизованное управление задвижками и оборудованием резервуарного 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измерение количества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информационный обмен данными с системами (подсистемами) СДКУ;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автоматическое обнаружение пожара и автоматическое пожаротушение.</w:t>
            </w:r>
          </w:p>
          <w:bookmarkEnd w:id="152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противоаварийнной защиты и блокировок (далее - ПАЗ) АСУ ТП резервуарного парка в технически исправном состоянии.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нумерации, запорно-регулирующей и дыхательной арматуры, приборов КИПиА на резервуарах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подтока (приток) воздуха от постоянно действующих вентиляционных систем помещений для приборов КИПиА для предотвращения попадания в помещения вредных веществ.</w:t>
            </w:r>
          </w:p>
          <w:bookmarkEnd w:id="153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испытания на прочность и герметичность перед вводом резервуара в эксплуатацию.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документация для резервуаров с понтоном (плавающей крышей).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основных факторов, обеспечивающие надежность и долговечность резервуаров: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качественное сооружение оснований и фундаментов;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качественное заводское изготовление стальных конструкций и правильная их транспортировка;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соблюдение геометрической формы резервуаров и их элементов;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контроль качества строительных и монтажных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графиков текущего и капитального ремонтов.</w:t>
            </w:r>
          </w:p>
          <w:bookmarkEnd w:id="154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обвалования, лестниц-переходов через обвалование и трубопроводов, пешеходных дорожек (тротуары).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ступеней где требуется подъем работника на высоту до 0,75 м, а на высоту выше 0,75 м лестниц с перилами.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колодцев и камер управления задвижками с внешней стороны обвалования.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глубинных реперов для измерения осадки основания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выносных реперных точек для горизонтальных подземных резервуаров, с целью ежегодного определения их уклона.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освещения на территории резервуарного парка.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технологических схем на трубопроводы наливных и перекачивающих станций.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безопасности при отогреве запорной арматуры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указателя верхнего положения понтона на резервуаре.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измерения базовой высоты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технологической карты резервуара, утвержденный руководителем эксплуатирующей организации.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стенке резервуара около уровнемера и на крыше около замерного люка, значения базовой высоты и максимально предельного уровня наполнения, на стенке резервуара с понтоном, надпись - "с понтоном", а около уровнемера значение базовой высоты.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техническому контролю за резервуарами, утвержденной руководителем опасного производственного объекта (далее - ОПО), а также ответственного лица по техническому надзору за эксплуатацией резервуаров.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календарного графика профилактического осмотра резервуаров, утвержденного руководителем предприятия.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технической и эксплуатационной документации на техническое обслуживание и ремонт стальных понтонов.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осмотров и устранения неисправностей понтонов в журнале осмотра основного оборудования и арматуры резервуаров.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периодического обследования и дефектоскопии резервуаров.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графика капитального ремонта резервуаров.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безопасности при эксплуатации трубопроводов, их арматуры, деталей и проведения своевременного ремонта.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паспортов на технологические трубопроводы, транспортирующие нефть и нефтепродукты, а также записей в эксплуатационных журналах.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проведения ревизии технологических трубопроводов.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гидравлических испытаний на прочность и герметичность технологических трубопроводов.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периодической зачистки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ответственного лица и наряда-допуска при зачистке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записей в "Журнале контроля воздушной среды".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проекта организации работ на дегазацию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утверждаемых руководителем предприятия по подготовке резервуаров к работе в зимний и летний периоды.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документации, предъявляемой при приемке смонтированных стальных резервуаров.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паспортов на резервуары.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для резервуара с понтоном или плавающей крышей.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эксплуатационной документации на резервуар, находящийся в эксплуатации.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анализов воздушной среды на взрывоопасность, согласно графика, в каре обвалований резервуарных парков.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площадки для обслуживания оборудования на кровле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лестниц, площадок, переходов, ограждений резервуаров.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молниезащиты резервуаров.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 безопасности резервуаров от статического электричества.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пробоотборнике токопроводящего медного тросика.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по эксплуатации защиты от проявлений статического электричества.</w:t>
            </w:r>
          </w:p>
          <w:bookmarkEnd w:id="155"/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первоочередного обследования резервуаров.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полного или частичного обследования.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перед обследованием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заключения по результатам обследования и комплексной дефектоскопии.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безопасности при ремонтах резервуаров с огневыми работами и наличии письменного разрешения руководства предприятия.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испытания на герметичность сварных соединений резервуаров.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окончательного испытания резервуара на прочность, устойчивость и герметичность в случаях среднего или капитального ремонта основания, днища, окрайки, стенки, покрытия и анкерных устройств (за исключением работ по герметизации и устранению мелких дефектов отдельных мест кровли, днища и верхних поясов стенки).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сдаче резервуара в эксплуатацию после выполнения комплекса окончательных испытаний и при отсутствии дефектов в виде свищей, трещин, вмятин или значительных деформаций.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дефектной ведомости и проектно-сметной документации с приложением актов на работы, выполненные при ремонте, для принятия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 производства работ при ремонте резервуара.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подписей ответственного, за проведение огневых работ, сварщиков и других рабочих, принимающих участие в этих работах в журнале учета о получении инструктажа.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при организации и производстве огневых работ.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</w:t>
      </w:r>
    </w:p>
    <w:bookmarkEnd w:id="156"/>
    <w:bookmarkStart w:name="z2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