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0815" w14:textId="30a0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залога банковского вклада в качестве финансового обеспечения исполнения обязательств по ликвидации последствий эксплуатации объекта I категории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8 сентября 2021 года № 362. Зарегистрирован в Министерстве юстиции Республики Казахстан 10 сентября 2021 года № 24303.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149 Экологического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залога банковского вклада в качестве финансового обеспечения исполнения обязательств по ликвидации последствий эксплуатации объекта I категории.</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июля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геологии 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"СОГЛАСОВАН"</w:t>
            </w:r>
          </w:p>
          <w:p>
            <w:pPr>
              <w:spacing w:after="20"/>
              <w:ind w:left="20"/>
              <w:jc w:val="both"/>
            </w:pPr>
            <w:r>
              <w:rPr>
                <w:rFonts w:ascii="Times New Roman"/>
                <w:b w:val="false"/>
                <w:i/>
                <w:color w:val="000000"/>
                <w:sz w:val="20"/>
              </w:rPr>
              <w:t>Агентство 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2021 года №362</w:t>
            </w:r>
          </w:p>
        </w:tc>
      </w:tr>
    </w:tbl>
    <w:bookmarkStart w:name="z17" w:id="8"/>
    <w:p>
      <w:pPr>
        <w:spacing w:after="0"/>
        <w:ind w:left="0"/>
        <w:jc w:val="left"/>
      </w:pPr>
      <w:r>
        <w:rPr>
          <w:rFonts w:ascii="Times New Roman"/>
          <w:b/>
          <w:i w:val="false"/>
          <w:color w:val="000000"/>
        </w:rPr>
        <w:t xml:space="preserve">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w:t>
      </w:r>
    </w:p>
    <w:bookmarkEnd w:id="8"/>
    <w:p>
      <w:pPr>
        <w:spacing w:after="0"/>
        <w:ind w:left="0"/>
        <w:jc w:val="both"/>
      </w:pPr>
      <w:r>
        <w:rPr>
          <w:rFonts w:ascii="Times New Roman"/>
          <w:b w:val="false"/>
          <w:i w:val="false"/>
          <w:color w:val="ff0000"/>
          <w:sz w:val="28"/>
        </w:rPr>
        <w:t xml:space="preserve">
      Сноска. Типовая форма- в редакции приказа и.о. Министра экологии и природных ресурсов РК от 27.06.2024 </w:t>
      </w:r>
      <w:r>
        <w:rPr>
          <w:rFonts w:ascii="Times New Roman"/>
          <w:b w:val="false"/>
          <w:i w:val="false"/>
          <w:color w:val="ff0000"/>
          <w:sz w:val="28"/>
        </w:rPr>
        <w:t>№ 140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 w:id="9"/>
    <w:p>
      <w:pPr>
        <w:spacing w:after="0"/>
        <w:ind w:left="0"/>
        <w:jc w:val="both"/>
      </w:pPr>
      <w:r>
        <w:rPr>
          <w:rFonts w:ascii="Times New Roman"/>
          <w:b w:val="false"/>
          <w:i w:val="false"/>
          <w:color w:val="000000"/>
          <w:sz w:val="28"/>
        </w:rPr>
        <w:t>
      №_____</w:t>
      </w:r>
    </w:p>
    <w:bookmarkEnd w:id="9"/>
    <w:bookmarkStart w:name="z19" w:id="10"/>
    <w:p>
      <w:pPr>
        <w:spacing w:after="0"/>
        <w:ind w:left="0"/>
        <w:jc w:val="both"/>
      </w:pPr>
      <w:r>
        <w:rPr>
          <w:rFonts w:ascii="Times New Roman"/>
          <w:b w:val="false"/>
          <w:i w:val="false"/>
          <w:color w:val="000000"/>
          <w:sz w:val="28"/>
        </w:rPr>
        <w:t>
      от "____" _____________ года</w:t>
      </w:r>
    </w:p>
    <w:bookmarkEnd w:id="10"/>
    <w:bookmarkStart w:name="z20" w:id="11"/>
    <w:p>
      <w:pPr>
        <w:spacing w:after="0"/>
        <w:ind w:left="0"/>
        <w:jc w:val="both"/>
      </w:pPr>
      <w:r>
        <w:rPr>
          <w:rFonts w:ascii="Times New Roman"/>
          <w:b w:val="false"/>
          <w:i w:val="false"/>
          <w:color w:val="000000"/>
          <w:sz w:val="28"/>
        </w:rPr>
        <w:t>
      (1)__________________________________________________________________________</w:t>
      </w:r>
    </w:p>
    <w:bookmarkEnd w:id="11"/>
    <w:bookmarkStart w:name="z21" w:id="12"/>
    <w:p>
      <w:pPr>
        <w:spacing w:after="0"/>
        <w:ind w:left="0"/>
        <w:jc w:val="both"/>
      </w:pPr>
      <w:r>
        <w:rPr>
          <w:rFonts w:ascii="Times New Roman"/>
          <w:b w:val="false"/>
          <w:i w:val="false"/>
          <w:color w:val="000000"/>
          <w:sz w:val="28"/>
        </w:rPr>
        <w:t>
      ____________________________________________________________________________,</w:t>
      </w:r>
    </w:p>
    <w:bookmarkEnd w:id="12"/>
    <w:bookmarkStart w:name="z22" w:id="13"/>
    <w:p>
      <w:pPr>
        <w:spacing w:after="0"/>
        <w:ind w:left="0"/>
        <w:jc w:val="both"/>
      </w:pPr>
      <w:r>
        <w:rPr>
          <w:rFonts w:ascii="Times New Roman"/>
          <w:b w:val="false"/>
          <w:i w:val="false"/>
          <w:color w:val="000000"/>
          <w:sz w:val="28"/>
        </w:rPr>
        <w:t>
       (полностью фамилия, имя и отчество (при его наличии), гражданство, дата рождения,  наименование и реквизиты документа, удостоверяющего личность, индивидуальный  идентификационный номер индивидуального предпринимателя, или полное наименование,  бизнес-идентификационный номер, адрес юридического лица, являющегося оператором  объекта I категории и (или) лицом, предоставляющим банковский вклад для целей  обеспечения исполнения обязательств по ликвидации последствий эксплуатации  объекта I категории)</w:t>
      </w:r>
    </w:p>
    <w:bookmarkEnd w:id="13"/>
    <w:bookmarkStart w:name="z23" w:id="14"/>
    <w:p>
      <w:pPr>
        <w:spacing w:after="0"/>
        <w:ind w:left="0"/>
        <w:jc w:val="both"/>
      </w:pPr>
      <w:r>
        <w:rPr>
          <w:rFonts w:ascii="Times New Roman"/>
          <w:b w:val="false"/>
          <w:i w:val="false"/>
          <w:color w:val="000000"/>
          <w:sz w:val="28"/>
        </w:rPr>
        <w:t>
      (далее – Залогодатель) в лице __________________________________________________</w:t>
      </w:r>
    </w:p>
    <w:bookmarkEnd w:id="14"/>
    <w:p>
      <w:pPr>
        <w:spacing w:after="0"/>
        <w:ind w:left="0"/>
        <w:jc w:val="both"/>
      </w:pPr>
      <w:bookmarkStart w:name="z24" w:id="15"/>
      <w:r>
        <w:rPr>
          <w:rFonts w:ascii="Times New Roman"/>
          <w:b w:val="false"/>
          <w:i w:val="false"/>
          <w:color w:val="000000"/>
          <w:sz w:val="28"/>
        </w:rPr>
        <w:t>
      ____________________________________________________________________________</w:t>
      </w:r>
    </w:p>
    <w:bookmarkEnd w:id="15"/>
    <w:p>
      <w:pPr>
        <w:spacing w:after="0"/>
        <w:ind w:left="0"/>
        <w:jc w:val="both"/>
      </w:pPr>
      <w:r>
        <w:rPr>
          <w:rFonts w:ascii="Times New Roman"/>
          <w:b w:val="false"/>
          <w:i w:val="false"/>
          <w:color w:val="000000"/>
          <w:sz w:val="28"/>
        </w:rPr>
        <w:t xml:space="preserve">             (должность и имя, фамилия и отчество (при его наличии),</w:t>
      </w:r>
    </w:p>
    <w:bookmarkStart w:name="z25" w:id="16"/>
    <w:p>
      <w:pPr>
        <w:spacing w:after="0"/>
        <w:ind w:left="0"/>
        <w:jc w:val="both"/>
      </w:pPr>
      <w:r>
        <w:rPr>
          <w:rFonts w:ascii="Times New Roman"/>
          <w:b w:val="false"/>
          <w:i w:val="false"/>
          <w:color w:val="000000"/>
          <w:sz w:val="28"/>
        </w:rPr>
        <w:t>
      действующего на основании ___________________________________________________</w:t>
      </w:r>
    </w:p>
    <w:bookmarkEnd w:id="16"/>
    <w:p>
      <w:pPr>
        <w:spacing w:after="0"/>
        <w:ind w:left="0"/>
        <w:jc w:val="both"/>
      </w:pPr>
      <w:bookmarkStart w:name="z26" w:id="17"/>
      <w:r>
        <w:rPr>
          <w:rFonts w:ascii="Times New Roman"/>
          <w:b w:val="false"/>
          <w:i w:val="false"/>
          <w:color w:val="000000"/>
          <w:sz w:val="28"/>
        </w:rPr>
        <w:t xml:space="preserve">
      ____________________________________________________________________________ </w:t>
      </w:r>
    </w:p>
    <w:bookmarkEnd w:id="17"/>
    <w:p>
      <w:pPr>
        <w:spacing w:after="0"/>
        <w:ind w:left="0"/>
        <w:jc w:val="both"/>
      </w:pPr>
      <w:r>
        <w:rPr>
          <w:rFonts w:ascii="Times New Roman"/>
          <w:b w:val="false"/>
          <w:i w:val="false"/>
          <w:color w:val="000000"/>
          <w:sz w:val="28"/>
        </w:rPr>
        <w:t xml:space="preserve">             (вид документа, дата и номер) (для юридических лиц),</w:t>
      </w:r>
    </w:p>
    <w:bookmarkStart w:name="z27" w:id="18"/>
    <w:p>
      <w:pPr>
        <w:spacing w:after="0"/>
        <w:ind w:left="0"/>
        <w:jc w:val="both"/>
      </w:pPr>
      <w:r>
        <w:rPr>
          <w:rFonts w:ascii="Times New Roman"/>
          <w:b w:val="false"/>
          <w:i w:val="false"/>
          <w:color w:val="000000"/>
          <w:sz w:val="28"/>
        </w:rPr>
        <w:t>
      (2)__________________________________________________________________________</w:t>
      </w:r>
    </w:p>
    <w:bookmarkEnd w:id="18"/>
    <w:bookmarkStart w:name="z28" w:id="19"/>
    <w:p>
      <w:pPr>
        <w:spacing w:after="0"/>
        <w:ind w:left="0"/>
        <w:jc w:val="both"/>
      </w:pPr>
      <w:r>
        <w:rPr>
          <w:rFonts w:ascii="Times New Roman"/>
          <w:b w:val="false"/>
          <w:i w:val="false"/>
          <w:color w:val="000000"/>
          <w:sz w:val="28"/>
        </w:rPr>
        <w:t>
      ____________________________________________________________________________</w:t>
      </w:r>
    </w:p>
    <w:bookmarkEnd w:id="19"/>
    <w:bookmarkStart w:name="z29" w:id="20"/>
    <w:p>
      <w:pPr>
        <w:spacing w:after="0"/>
        <w:ind w:left="0"/>
        <w:jc w:val="both"/>
      </w:pPr>
      <w:r>
        <w:rPr>
          <w:rFonts w:ascii="Times New Roman"/>
          <w:b w:val="false"/>
          <w:i w:val="false"/>
          <w:color w:val="000000"/>
          <w:sz w:val="28"/>
        </w:rPr>
        <w:t>
      _____________________________________________________,</w:t>
      </w:r>
    </w:p>
    <w:bookmarkEnd w:id="20"/>
    <w:bookmarkStart w:name="z30" w:id="21"/>
    <w:p>
      <w:pPr>
        <w:spacing w:after="0"/>
        <w:ind w:left="0"/>
        <w:jc w:val="both"/>
      </w:pPr>
      <w:r>
        <w:rPr>
          <w:rFonts w:ascii="Times New Roman"/>
          <w:b w:val="false"/>
          <w:i w:val="false"/>
          <w:color w:val="000000"/>
          <w:sz w:val="28"/>
        </w:rPr>
        <w:t>
        (полное наименование государственного органа, заключающего договор залога)</w:t>
      </w:r>
    </w:p>
    <w:bookmarkEnd w:id="21"/>
    <w:bookmarkStart w:name="z31" w:id="22"/>
    <w:p>
      <w:pPr>
        <w:spacing w:after="0"/>
        <w:ind w:left="0"/>
        <w:jc w:val="both"/>
      </w:pPr>
      <w:r>
        <w:rPr>
          <w:rFonts w:ascii="Times New Roman"/>
          <w:b w:val="false"/>
          <w:i w:val="false"/>
          <w:color w:val="000000"/>
          <w:sz w:val="28"/>
        </w:rPr>
        <w:t>
      действующего от имени Республики Казахстан (далее – Залогодержатель), в лице</w:t>
      </w:r>
    </w:p>
    <w:bookmarkEnd w:id="22"/>
    <w:bookmarkStart w:name="z32" w:id="23"/>
    <w:p>
      <w:pPr>
        <w:spacing w:after="0"/>
        <w:ind w:left="0"/>
        <w:jc w:val="both"/>
      </w:pPr>
      <w:r>
        <w:rPr>
          <w:rFonts w:ascii="Times New Roman"/>
          <w:b w:val="false"/>
          <w:i w:val="false"/>
          <w:color w:val="000000"/>
          <w:sz w:val="28"/>
        </w:rPr>
        <w:t xml:space="preserve">
      _____________________________________________________________________________ </w:t>
      </w:r>
    </w:p>
    <w:bookmarkEnd w:id="23"/>
    <w:bookmarkStart w:name="z33" w:id="24"/>
    <w:p>
      <w:pPr>
        <w:spacing w:after="0"/>
        <w:ind w:left="0"/>
        <w:jc w:val="both"/>
      </w:pPr>
      <w:r>
        <w:rPr>
          <w:rFonts w:ascii="Times New Roman"/>
          <w:b w:val="false"/>
          <w:i w:val="false"/>
          <w:color w:val="000000"/>
          <w:sz w:val="28"/>
        </w:rPr>
        <w:t xml:space="preserve">
      _______________________ ______________________________________________________, </w:t>
      </w:r>
    </w:p>
    <w:bookmarkEnd w:id="24"/>
    <w:bookmarkStart w:name="z34" w:id="25"/>
    <w:p>
      <w:pPr>
        <w:spacing w:after="0"/>
        <w:ind w:left="0"/>
        <w:jc w:val="both"/>
      </w:pPr>
      <w:r>
        <w:rPr>
          <w:rFonts w:ascii="Times New Roman"/>
          <w:b w:val="false"/>
          <w:i w:val="false"/>
          <w:color w:val="000000"/>
          <w:sz w:val="28"/>
        </w:rPr>
        <w:t>
       (должность и имя, фамилия и отчество (при его наличии)  уполномоченного на подписание договора лица)</w:t>
      </w:r>
    </w:p>
    <w:bookmarkEnd w:id="25"/>
    <w:bookmarkStart w:name="z35" w:id="26"/>
    <w:p>
      <w:pPr>
        <w:spacing w:after="0"/>
        <w:ind w:left="0"/>
        <w:jc w:val="both"/>
      </w:pPr>
      <w:r>
        <w:rPr>
          <w:rFonts w:ascii="Times New Roman"/>
          <w:b w:val="false"/>
          <w:i w:val="false"/>
          <w:color w:val="000000"/>
          <w:sz w:val="28"/>
        </w:rPr>
        <w:t>
      действующего на основании _____________________________________________________</w:t>
      </w:r>
    </w:p>
    <w:bookmarkEnd w:id="26"/>
    <w:bookmarkStart w:name="z36" w:id="27"/>
    <w:p>
      <w:pPr>
        <w:spacing w:after="0"/>
        <w:ind w:left="0"/>
        <w:jc w:val="both"/>
      </w:pPr>
      <w:r>
        <w:rPr>
          <w:rFonts w:ascii="Times New Roman"/>
          <w:b w:val="false"/>
          <w:i w:val="false"/>
          <w:color w:val="000000"/>
          <w:sz w:val="28"/>
        </w:rPr>
        <w:t>
      ______________________________________________________________________________</w:t>
      </w:r>
    </w:p>
    <w:bookmarkEnd w:id="27"/>
    <w:bookmarkStart w:name="z37" w:id="28"/>
    <w:p>
      <w:pPr>
        <w:spacing w:after="0"/>
        <w:ind w:left="0"/>
        <w:jc w:val="both"/>
      </w:pPr>
      <w:r>
        <w:rPr>
          <w:rFonts w:ascii="Times New Roman"/>
          <w:b w:val="false"/>
          <w:i w:val="false"/>
          <w:color w:val="000000"/>
          <w:sz w:val="28"/>
        </w:rPr>
        <w:t>
       (вид документа, дата и номер), и</w:t>
      </w:r>
    </w:p>
    <w:bookmarkEnd w:id="28"/>
    <w:bookmarkStart w:name="z38" w:id="29"/>
    <w:p>
      <w:pPr>
        <w:spacing w:after="0"/>
        <w:ind w:left="0"/>
        <w:jc w:val="both"/>
      </w:pPr>
      <w:r>
        <w:rPr>
          <w:rFonts w:ascii="Times New Roman"/>
          <w:b w:val="false"/>
          <w:i w:val="false"/>
          <w:color w:val="000000"/>
          <w:sz w:val="28"/>
        </w:rPr>
        <w:t>
      (3)____________________________________________________________________________</w:t>
      </w:r>
    </w:p>
    <w:bookmarkEnd w:id="29"/>
    <w:bookmarkStart w:name="z39" w:id="30"/>
    <w:p>
      <w:pPr>
        <w:spacing w:after="0"/>
        <w:ind w:left="0"/>
        <w:jc w:val="both"/>
      </w:pPr>
      <w:r>
        <w:rPr>
          <w:rFonts w:ascii="Times New Roman"/>
          <w:b w:val="false"/>
          <w:i w:val="false"/>
          <w:color w:val="000000"/>
          <w:sz w:val="28"/>
        </w:rPr>
        <w:t>
      ______________________________________________________________________________</w:t>
      </w:r>
    </w:p>
    <w:bookmarkEnd w:id="30"/>
    <w:bookmarkStart w:name="z40" w:id="31"/>
    <w:p>
      <w:pPr>
        <w:spacing w:after="0"/>
        <w:ind w:left="0"/>
        <w:jc w:val="both"/>
      </w:pPr>
      <w:r>
        <w:rPr>
          <w:rFonts w:ascii="Times New Roman"/>
          <w:b w:val="false"/>
          <w:i w:val="false"/>
          <w:color w:val="000000"/>
          <w:sz w:val="28"/>
        </w:rPr>
        <w:t xml:space="preserve">
      _____________________________________________________________________, </w:t>
      </w:r>
    </w:p>
    <w:bookmarkEnd w:id="31"/>
    <w:bookmarkStart w:name="z41" w:id="32"/>
    <w:p>
      <w:pPr>
        <w:spacing w:after="0"/>
        <w:ind w:left="0"/>
        <w:jc w:val="both"/>
      </w:pPr>
      <w:r>
        <w:rPr>
          <w:rFonts w:ascii="Times New Roman"/>
          <w:b w:val="false"/>
          <w:i w:val="false"/>
          <w:color w:val="000000"/>
          <w:sz w:val="28"/>
        </w:rPr>
        <w:t>
       (полное наименование банка второго уровня Республики Казахстан или Национального оператора почты)</w:t>
      </w:r>
    </w:p>
    <w:bookmarkEnd w:id="32"/>
    <w:bookmarkStart w:name="z42" w:id="33"/>
    <w:p>
      <w:pPr>
        <w:spacing w:after="0"/>
        <w:ind w:left="0"/>
        <w:jc w:val="both"/>
      </w:pPr>
      <w:r>
        <w:rPr>
          <w:rFonts w:ascii="Times New Roman"/>
          <w:b w:val="false"/>
          <w:i w:val="false"/>
          <w:color w:val="000000"/>
          <w:sz w:val="28"/>
        </w:rPr>
        <w:t>
      юридическое лицо, учрежденное в соответствии с законодательством Республики Казахстан,</w:t>
      </w:r>
    </w:p>
    <w:bookmarkEnd w:id="33"/>
    <w:bookmarkStart w:name="z43" w:id="34"/>
    <w:p>
      <w:pPr>
        <w:spacing w:after="0"/>
        <w:ind w:left="0"/>
        <w:jc w:val="both"/>
      </w:pPr>
      <w:r>
        <w:rPr>
          <w:rFonts w:ascii="Times New Roman"/>
          <w:b w:val="false"/>
          <w:i w:val="false"/>
          <w:color w:val="000000"/>
          <w:sz w:val="28"/>
        </w:rPr>
        <w:t xml:space="preserve">
       бизнес-идентификационный номер _____________________________, осуществляющее деятельность в качестве банка на основании лицензии №______ от ________________года,  выданной _____________________________________________________________________________________________________________________________________________________ </w:t>
      </w:r>
    </w:p>
    <w:bookmarkEnd w:id="34"/>
    <w:bookmarkStart w:name="z44" w:id="35"/>
    <w:p>
      <w:pPr>
        <w:spacing w:after="0"/>
        <w:ind w:left="0"/>
        <w:jc w:val="both"/>
      </w:pPr>
      <w:r>
        <w:rPr>
          <w:rFonts w:ascii="Times New Roman"/>
          <w:b w:val="false"/>
          <w:i w:val="false"/>
          <w:color w:val="000000"/>
          <w:sz w:val="28"/>
        </w:rPr>
        <w:t xml:space="preserve">
       (наименование государственного органа, выдавшего лицензию) (далее – Банк или Национальный оператор почты) в лице ______________________________________________________________________________________________________________, </w:t>
      </w:r>
    </w:p>
    <w:bookmarkEnd w:id="35"/>
    <w:bookmarkStart w:name="z45" w:id="36"/>
    <w:p>
      <w:pPr>
        <w:spacing w:after="0"/>
        <w:ind w:left="0"/>
        <w:jc w:val="both"/>
      </w:pPr>
      <w:r>
        <w:rPr>
          <w:rFonts w:ascii="Times New Roman"/>
          <w:b w:val="false"/>
          <w:i w:val="false"/>
          <w:color w:val="000000"/>
          <w:sz w:val="28"/>
        </w:rPr>
        <w:t>
       (должность и имя, фамилия и отчество (при его наличии)</w:t>
      </w:r>
    </w:p>
    <w:bookmarkEnd w:id="36"/>
    <w:bookmarkStart w:name="z46" w:id="37"/>
    <w:p>
      <w:pPr>
        <w:spacing w:after="0"/>
        <w:ind w:left="0"/>
        <w:jc w:val="both"/>
      </w:pPr>
      <w:r>
        <w:rPr>
          <w:rFonts w:ascii="Times New Roman"/>
          <w:b w:val="false"/>
          <w:i w:val="false"/>
          <w:color w:val="000000"/>
          <w:sz w:val="28"/>
        </w:rPr>
        <w:t>
      действующего на основании _________________________________________________________________________________________________________________________________________</w:t>
      </w:r>
    </w:p>
    <w:bookmarkEnd w:id="37"/>
    <w:bookmarkStart w:name="z47" w:id="38"/>
    <w:p>
      <w:pPr>
        <w:spacing w:after="0"/>
        <w:ind w:left="0"/>
        <w:jc w:val="both"/>
      </w:pPr>
      <w:r>
        <w:rPr>
          <w:rFonts w:ascii="Times New Roman"/>
          <w:b w:val="false"/>
          <w:i w:val="false"/>
          <w:color w:val="000000"/>
          <w:sz w:val="28"/>
        </w:rPr>
        <w:t>
                   (вид документа, дата и номер),</w:t>
      </w:r>
    </w:p>
    <w:bookmarkEnd w:id="38"/>
    <w:bookmarkStart w:name="z48" w:id="39"/>
    <w:p>
      <w:pPr>
        <w:spacing w:after="0"/>
        <w:ind w:left="0"/>
        <w:jc w:val="both"/>
      </w:pPr>
      <w:r>
        <w:rPr>
          <w:rFonts w:ascii="Times New Roman"/>
          <w:b w:val="false"/>
          <w:i w:val="false"/>
          <w:color w:val="000000"/>
          <w:sz w:val="28"/>
        </w:rPr>
        <w:t>
      Принимая во внимание, что:</w:t>
      </w:r>
    </w:p>
    <w:bookmarkEnd w:id="39"/>
    <w:bookmarkStart w:name="z49" w:id="40"/>
    <w:p>
      <w:pPr>
        <w:spacing w:after="0"/>
        <w:ind w:left="0"/>
        <w:jc w:val="both"/>
      </w:pPr>
      <w:r>
        <w:rPr>
          <w:rFonts w:ascii="Times New Roman"/>
          <w:b w:val="false"/>
          <w:i w:val="false"/>
          <w:color w:val="000000"/>
          <w:sz w:val="28"/>
        </w:rPr>
        <w:t>
      1) Залогодатель заключил с Банком или Национальным оператором почты договор условного банковского вклада №__________ от ___________ года в отношении открытого Залогодателю счета в Банке или у Национального оператора почты Международный номер банковского счета (IBAN) ________________________________________ (номер) в (тенге казахстанская валюта)/(иностранной валюте) (далее – Вклад);</w:t>
      </w:r>
    </w:p>
    <w:bookmarkEnd w:id="40"/>
    <w:bookmarkStart w:name="z50" w:id="41"/>
    <w:p>
      <w:pPr>
        <w:spacing w:after="0"/>
        <w:ind w:left="0"/>
        <w:jc w:val="both"/>
      </w:pPr>
      <w:r>
        <w:rPr>
          <w:rFonts w:ascii="Times New Roman"/>
          <w:b w:val="false"/>
          <w:i w:val="false"/>
          <w:color w:val="000000"/>
          <w:sz w:val="28"/>
        </w:rPr>
        <w:t xml:space="preserve">
      Залогодатель намерен предоставить Залогодержателю в залог все права по Вкладу на условиях настоящего Договора в качестве финансового обеспечения исполнения своих обязательств по ликвидации последствий эксплуатации объекта I категории в соответствии с Экологическим кодексом Республики Казахстан (далее – Кодекс) на _______________________________________________________________________________________________________________ </w:t>
      </w:r>
    </w:p>
    <w:bookmarkEnd w:id="41"/>
    <w:bookmarkStart w:name="z51" w:id="42"/>
    <w:p>
      <w:pPr>
        <w:spacing w:after="0"/>
        <w:ind w:left="0"/>
        <w:jc w:val="both"/>
      </w:pPr>
      <w:r>
        <w:rPr>
          <w:rFonts w:ascii="Times New Roman"/>
          <w:b w:val="false"/>
          <w:i w:val="false"/>
          <w:color w:val="000000"/>
          <w:sz w:val="28"/>
        </w:rPr>
        <w:t>
       (указать объект I категории) (далее – объект I категории).</w:t>
      </w:r>
    </w:p>
    <w:bookmarkEnd w:id="42"/>
    <w:bookmarkStart w:name="z52" w:id="43"/>
    <w:p>
      <w:pPr>
        <w:spacing w:after="0"/>
        <w:ind w:left="0"/>
        <w:jc w:val="both"/>
      </w:pPr>
      <w:r>
        <w:rPr>
          <w:rFonts w:ascii="Times New Roman"/>
          <w:b w:val="false"/>
          <w:i w:val="false"/>
          <w:color w:val="000000"/>
          <w:sz w:val="28"/>
        </w:rPr>
        <w:t>
      Залогодержатель, Залогодатель и Банк или Национальный оператор почты, именуемые совместно – "Стороны" или как указано выше, заключили настоящий договор залога банковского вклада (далее – Договор) о нижеследующем:</w:t>
      </w:r>
    </w:p>
    <w:bookmarkEnd w:id="43"/>
    <w:bookmarkStart w:name="z53" w:id="44"/>
    <w:p>
      <w:pPr>
        <w:spacing w:after="0"/>
        <w:ind w:left="0"/>
        <w:jc w:val="left"/>
      </w:pPr>
      <w:r>
        <w:rPr>
          <w:rFonts w:ascii="Times New Roman"/>
          <w:b/>
          <w:i w:val="false"/>
          <w:color w:val="000000"/>
        </w:rPr>
        <w:t xml:space="preserve"> Глава 1. Термины и определения</w:t>
      </w:r>
    </w:p>
    <w:bookmarkEnd w:id="44"/>
    <w:bookmarkStart w:name="z54" w:id="45"/>
    <w:p>
      <w:pPr>
        <w:spacing w:after="0"/>
        <w:ind w:left="0"/>
        <w:jc w:val="both"/>
      </w:pPr>
      <w:r>
        <w:rPr>
          <w:rFonts w:ascii="Times New Roman"/>
          <w:b w:val="false"/>
          <w:i w:val="false"/>
          <w:color w:val="000000"/>
          <w:sz w:val="28"/>
        </w:rPr>
        <w:t>
      1. В настоящем Договоре используются следующие термины и определения:</w:t>
      </w:r>
    </w:p>
    <w:bookmarkEnd w:id="45"/>
    <w:bookmarkStart w:name="z55" w:id="46"/>
    <w:p>
      <w:pPr>
        <w:spacing w:after="0"/>
        <w:ind w:left="0"/>
        <w:jc w:val="both"/>
      </w:pPr>
      <w:r>
        <w:rPr>
          <w:rFonts w:ascii="Times New Roman"/>
          <w:b w:val="false"/>
          <w:i w:val="false"/>
          <w:color w:val="000000"/>
          <w:sz w:val="28"/>
        </w:rPr>
        <w:t>
      1) объект I категории – объект, оказывающий значительное негативное воздействие на окружающую среду (наименование объекта I категории, ликвидация последствий эксплуатации которого обеспечивается по настоящему Договору);</w:t>
      </w:r>
    </w:p>
    <w:bookmarkEnd w:id="46"/>
    <w:bookmarkStart w:name="z56" w:id="47"/>
    <w:p>
      <w:pPr>
        <w:spacing w:after="0"/>
        <w:ind w:left="0"/>
        <w:jc w:val="both"/>
      </w:pPr>
      <w:r>
        <w:rPr>
          <w:rFonts w:ascii="Times New Roman"/>
          <w:b w:val="false"/>
          <w:i w:val="false"/>
          <w:color w:val="000000"/>
          <w:sz w:val="28"/>
        </w:rPr>
        <w:t>
      2) оператор объекта I категории – индивидуальный предприниматель или юридическое лицо, в собственности или ином законном пользовании которого находится объект, оказывающий значительное негативное воздействие на окружающую среду;</w:t>
      </w:r>
    </w:p>
    <w:bookmarkEnd w:id="47"/>
    <w:bookmarkStart w:name="z57" w:id="48"/>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48"/>
    <w:bookmarkStart w:name="z58" w:id="49"/>
    <w:p>
      <w:pPr>
        <w:spacing w:after="0"/>
        <w:ind w:left="0"/>
        <w:jc w:val="both"/>
      </w:pPr>
      <w:r>
        <w:rPr>
          <w:rFonts w:ascii="Times New Roman"/>
          <w:b w:val="false"/>
          <w:i w:val="false"/>
          <w:color w:val="000000"/>
          <w:sz w:val="28"/>
        </w:rPr>
        <w:t>
      Иные термины и определения, используемые в настоящем Договоре, применяются в соответствии с законодательством Республики Казахстан.</w:t>
      </w:r>
    </w:p>
    <w:bookmarkEnd w:id="49"/>
    <w:bookmarkStart w:name="z59" w:id="50"/>
    <w:p>
      <w:pPr>
        <w:spacing w:after="0"/>
        <w:ind w:left="0"/>
        <w:jc w:val="left"/>
      </w:pPr>
      <w:r>
        <w:rPr>
          <w:rFonts w:ascii="Times New Roman"/>
          <w:b/>
          <w:i w:val="false"/>
          <w:color w:val="000000"/>
        </w:rPr>
        <w:t xml:space="preserve"> Глава 2. Предмет Залога</w:t>
      </w:r>
    </w:p>
    <w:bookmarkEnd w:id="50"/>
    <w:bookmarkStart w:name="z60" w:id="51"/>
    <w:p>
      <w:pPr>
        <w:spacing w:after="0"/>
        <w:ind w:left="0"/>
        <w:jc w:val="both"/>
      </w:pPr>
      <w:r>
        <w:rPr>
          <w:rFonts w:ascii="Times New Roman"/>
          <w:b w:val="false"/>
          <w:i w:val="false"/>
          <w:color w:val="000000"/>
          <w:sz w:val="28"/>
        </w:rPr>
        <w:t>
      2. В обеспечение надлежащего исполнения обязательств Залогодателя по ликвидации последствий эксплуатации объекта I категории в размере __________________________________________________ тенге казахстанская валюта (указать цифрами и прописью общую сумму обеспечения, рассчитанную согласно Методике определения размера финансового обеспечения исполнения обязательств по ликвидации последствий эксплуатации объекта I категории).</w:t>
      </w:r>
    </w:p>
    <w:bookmarkEnd w:id="51"/>
    <w:bookmarkStart w:name="z61" w:id="52"/>
    <w:p>
      <w:pPr>
        <w:spacing w:after="0"/>
        <w:ind w:left="0"/>
        <w:jc w:val="both"/>
      </w:pPr>
      <w:r>
        <w:rPr>
          <w:rFonts w:ascii="Times New Roman"/>
          <w:b w:val="false"/>
          <w:i w:val="false"/>
          <w:color w:val="000000"/>
          <w:sz w:val="28"/>
        </w:rPr>
        <w:t>
      3. Залогодатель предоставляет Залогодержателю в залог все права требования Залогодателя по договору банковского вклада, включая права требования в отношении вознаграждения и денег, вносимых в будущем по Вкладу (далее – Предмет залога).</w:t>
      </w:r>
    </w:p>
    <w:bookmarkEnd w:id="52"/>
    <w:bookmarkStart w:name="z62" w:id="53"/>
    <w:p>
      <w:pPr>
        <w:spacing w:after="0"/>
        <w:ind w:left="0"/>
        <w:jc w:val="both"/>
      </w:pPr>
      <w:r>
        <w:rPr>
          <w:rFonts w:ascii="Times New Roman"/>
          <w:b w:val="false"/>
          <w:i w:val="false"/>
          <w:color w:val="000000"/>
          <w:sz w:val="28"/>
        </w:rPr>
        <w:t>
      Банк или Национальный оператор почты и Залогодатель подтверждают, что на дату подписания настоящего Договора сумма принятого Банком или Национальным оператором почты вклада составляет _____________________________________________________________________________________________ тенге казахстанская валюта, (указать цифрами и прописью общую сумму вклада) что подтверждается выпиской Банка или Национального оператора почты об остатке и движении денег по банковскому счету №________от_______________ года, открытому по вкладу.</w:t>
      </w:r>
    </w:p>
    <w:bookmarkEnd w:id="53"/>
    <w:bookmarkStart w:name="z63" w:id="54"/>
    <w:p>
      <w:pPr>
        <w:spacing w:after="0"/>
        <w:ind w:left="0"/>
        <w:jc w:val="both"/>
      </w:pPr>
      <w:r>
        <w:rPr>
          <w:rFonts w:ascii="Times New Roman"/>
          <w:b w:val="false"/>
          <w:i w:val="false"/>
          <w:color w:val="000000"/>
          <w:sz w:val="28"/>
        </w:rPr>
        <w:t>
      4. Срок исполнения обязательства в полном объеме, обеспечиваемого залогом по настоящему Договору, наступает в __________________________</w:t>
      </w:r>
    </w:p>
    <w:bookmarkEnd w:id="54"/>
    <w:bookmarkStart w:name="z64" w:id="55"/>
    <w:p>
      <w:pPr>
        <w:spacing w:after="0"/>
        <w:ind w:left="0"/>
        <w:jc w:val="both"/>
      </w:pPr>
      <w:r>
        <w:rPr>
          <w:rFonts w:ascii="Times New Roman"/>
          <w:b w:val="false"/>
          <w:i w:val="false"/>
          <w:color w:val="000000"/>
          <w:sz w:val="28"/>
        </w:rPr>
        <w:t xml:space="preserve">
      __________________________________________________________________________ (указать срок, предусмотренный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147 Кодекса).</w:t>
      </w:r>
    </w:p>
    <w:bookmarkEnd w:id="55"/>
    <w:bookmarkStart w:name="z65" w:id="56"/>
    <w:p>
      <w:pPr>
        <w:spacing w:after="0"/>
        <w:ind w:left="0"/>
        <w:jc w:val="both"/>
      </w:pPr>
      <w:r>
        <w:rPr>
          <w:rFonts w:ascii="Times New Roman"/>
          <w:b w:val="false"/>
          <w:i w:val="false"/>
          <w:color w:val="000000"/>
          <w:sz w:val="28"/>
        </w:rPr>
        <w:t>
      5. Залогодатель заверяет Залогодержателя и Банк или Национального оператора почты в том, что на дату заключения настоящего Договора предмет залог юридически и фактически не обременен правами третьих лиц.</w:t>
      </w:r>
    </w:p>
    <w:bookmarkEnd w:id="56"/>
    <w:bookmarkStart w:name="z66" w:id="57"/>
    <w:p>
      <w:pPr>
        <w:spacing w:after="0"/>
        <w:ind w:left="0"/>
        <w:jc w:val="both"/>
      </w:pPr>
      <w:r>
        <w:rPr>
          <w:rFonts w:ascii="Times New Roman"/>
          <w:b w:val="false"/>
          <w:i w:val="false"/>
          <w:color w:val="000000"/>
          <w:sz w:val="28"/>
        </w:rPr>
        <w:t>
      6. Банк или Национальный оператор почты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57"/>
    <w:bookmarkStart w:name="z67" w:id="58"/>
    <w:p>
      <w:pPr>
        <w:spacing w:after="0"/>
        <w:ind w:left="0"/>
        <w:jc w:val="both"/>
      </w:pPr>
      <w:r>
        <w:rPr>
          <w:rFonts w:ascii="Times New Roman"/>
          <w:b w:val="false"/>
          <w:i w:val="false"/>
          <w:color w:val="000000"/>
          <w:sz w:val="28"/>
        </w:rPr>
        <w:t>
      7. Банк или Национальный оператор почты считается уведомленным о залоге вклада с даты подписания Договора Залогодержателем.</w:t>
      </w:r>
    </w:p>
    <w:bookmarkEnd w:id="58"/>
    <w:bookmarkStart w:name="z68" w:id="59"/>
    <w:p>
      <w:pPr>
        <w:spacing w:after="0"/>
        <w:ind w:left="0"/>
        <w:jc w:val="both"/>
      </w:pPr>
      <w:r>
        <w:rPr>
          <w:rFonts w:ascii="Times New Roman"/>
          <w:b w:val="false"/>
          <w:i w:val="false"/>
          <w:color w:val="000000"/>
          <w:sz w:val="28"/>
        </w:rPr>
        <w:t>
      8. До прекращения залога по настоящему Договору сумма вклада в любое время увеличивается Залогодателем без письменного согласия Залогодержателя, Банка или Национального оператора почты, с последующим письменным уведомлением Залогодержателя в течение 5 (пяти) рабочих дней после такого увеличения. К уведомлению прикладывается оригинал и копия квитанции о пополнении (взносе денег) вклада или другого документа, выдаваемого Банком или Национальным оператором почты. Оригинал квитанции подлежит возврату Залогодателю после сверки Залогодержателем.</w:t>
      </w:r>
    </w:p>
    <w:bookmarkEnd w:id="59"/>
    <w:bookmarkStart w:name="z69" w:id="60"/>
    <w:p>
      <w:pPr>
        <w:spacing w:after="0"/>
        <w:ind w:left="0"/>
        <w:jc w:val="both"/>
      </w:pPr>
      <w:r>
        <w:rPr>
          <w:rFonts w:ascii="Times New Roman"/>
          <w:b w:val="false"/>
          <w:i w:val="false"/>
          <w:color w:val="000000"/>
          <w:sz w:val="28"/>
        </w:rPr>
        <w:t>
      9.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в соответствии с Кодексом в случаях:</w:t>
      </w:r>
    </w:p>
    <w:bookmarkEnd w:id="60"/>
    <w:bookmarkStart w:name="z70" w:id="61"/>
    <w:p>
      <w:pPr>
        <w:spacing w:after="0"/>
        <w:ind w:left="0"/>
        <w:jc w:val="both"/>
      </w:pPr>
      <w:r>
        <w:rPr>
          <w:rFonts w:ascii="Times New Roman"/>
          <w:b w:val="false"/>
          <w:i w:val="false"/>
          <w:color w:val="000000"/>
          <w:sz w:val="28"/>
        </w:rPr>
        <w:t xml:space="preserve">
      1) уменьшения общей суммы обеспечения исполнения обязательства по ликвидации последствий эксплуатации объекта I категории при перерасчете размера финансового обеспечения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147 Кодекса;</w:t>
      </w:r>
    </w:p>
    <w:bookmarkEnd w:id="61"/>
    <w:bookmarkStart w:name="z71" w:id="62"/>
    <w:p>
      <w:pPr>
        <w:spacing w:after="0"/>
        <w:ind w:left="0"/>
        <w:jc w:val="both"/>
      </w:pPr>
      <w:r>
        <w:rPr>
          <w:rFonts w:ascii="Times New Roman"/>
          <w:b w:val="false"/>
          <w:i w:val="false"/>
          <w:color w:val="000000"/>
          <w:sz w:val="28"/>
        </w:rPr>
        <w:t>
      2) предоставления Залогодателем иного обеспечения исполнения обязательства, указанного в пункте 1 настоящего Договора, при условии, что покрываемая им сумма в совокупности с фактической суммой вклада составляет не менее общей суммы обеспечения, требуемой и рассчитанной в соответствии с Кодексом.</w:t>
      </w:r>
    </w:p>
    <w:bookmarkEnd w:id="62"/>
    <w:bookmarkStart w:name="z72" w:id="63"/>
    <w:p>
      <w:pPr>
        <w:spacing w:after="0"/>
        <w:ind w:left="0"/>
        <w:jc w:val="left"/>
      </w:pPr>
      <w:r>
        <w:rPr>
          <w:rFonts w:ascii="Times New Roman"/>
          <w:b/>
          <w:i w:val="false"/>
          <w:color w:val="000000"/>
        </w:rPr>
        <w:t xml:space="preserve"> Глава 3. Права и обязанности Залогодателя</w:t>
      </w:r>
    </w:p>
    <w:bookmarkEnd w:id="63"/>
    <w:bookmarkStart w:name="z73" w:id="64"/>
    <w:p>
      <w:pPr>
        <w:spacing w:after="0"/>
        <w:ind w:left="0"/>
        <w:jc w:val="both"/>
      </w:pPr>
      <w:r>
        <w:rPr>
          <w:rFonts w:ascii="Times New Roman"/>
          <w:b w:val="false"/>
          <w:i w:val="false"/>
          <w:color w:val="000000"/>
          <w:sz w:val="28"/>
        </w:rPr>
        <w:t>
      10. Залогодатель обязуется:</w:t>
      </w:r>
    </w:p>
    <w:bookmarkEnd w:id="64"/>
    <w:bookmarkStart w:name="z74" w:id="65"/>
    <w:p>
      <w:pPr>
        <w:spacing w:after="0"/>
        <w:ind w:left="0"/>
        <w:jc w:val="both"/>
      </w:pPr>
      <w:r>
        <w:rPr>
          <w:rFonts w:ascii="Times New Roman"/>
          <w:b w:val="false"/>
          <w:i w:val="false"/>
          <w:color w:val="000000"/>
          <w:sz w:val="28"/>
        </w:rPr>
        <w:t>
      1) без согласия Залогодержателя не передавать или другим образом распоряжаться правами по вкладу и соответствующему счету в Банке или у Национального оператора почты, если иное не предусмотрено настоящим Договором;</w:t>
      </w:r>
    </w:p>
    <w:bookmarkEnd w:id="65"/>
    <w:bookmarkStart w:name="z75" w:id="66"/>
    <w:p>
      <w:pPr>
        <w:spacing w:after="0"/>
        <w:ind w:left="0"/>
        <w:jc w:val="both"/>
      </w:pPr>
      <w:r>
        <w:rPr>
          <w:rFonts w:ascii="Times New Roman"/>
          <w:b w:val="false"/>
          <w:i w:val="false"/>
          <w:color w:val="000000"/>
          <w:sz w:val="28"/>
        </w:rPr>
        <w:t>
      2) не предоставлять в пользу какого-либо лица, кроме Залогодержателя, какого-либо права в отношении и (или) интерес в предмете залога;</w:t>
      </w:r>
    </w:p>
    <w:bookmarkEnd w:id="66"/>
    <w:bookmarkStart w:name="z76" w:id="67"/>
    <w:p>
      <w:pPr>
        <w:spacing w:after="0"/>
        <w:ind w:left="0"/>
        <w:jc w:val="both"/>
      </w:pPr>
      <w:r>
        <w:rPr>
          <w:rFonts w:ascii="Times New Roman"/>
          <w:b w:val="false"/>
          <w:i w:val="false"/>
          <w:color w:val="000000"/>
          <w:sz w:val="28"/>
        </w:rPr>
        <w:t>
      3)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67"/>
    <w:bookmarkStart w:name="z77" w:id="68"/>
    <w:p>
      <w:pPr>
        <w:spacing w:after="0"/>
        <w:ind w:left="0"/>
        <w:jc w:val="both"/>
      </w:pPr>
      <w:r>
        <w:rPr>
          <w:rFonts w:ascii="Times New Roman"/>
          <w:b w:val="false"/>
          <w:i w:val="false"/>
          <w:color w:val="000000"/>
          <w:sz w:val="28"/>
        </w:rPr>
        <w:t xml:space="preserve">
      4)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по требованию Залогодержателя предоставить в залог иной банковский вклад в банке второго уровня Республики Казахстан в срок, предусмотренный </w:t>
      </w:r>
      <w:r>
        <w:rPr>
          <w:rFonts w:ascii="Times New Roman"/>
          <w:b w:val="false"/>
          <w:i w:val="false"/>
          <w:color w:val="000000"/>
          <w:sz w:val="28"/>
        </w:rPr>
        <w:t>Кодексом</w:t>
      </w:r>
      <w:r>
        <w:rPr>
          <w:rFonts w:ascii="Times New Roman"/>
          <w:b w:val="false"/>
          <w:i w:val="false"/>
          <w:color w:val="000000"/>
          <w:sz w:val="28"/>
        </w:rPr>
        <w:t>;</w:t>
      </w:r>
    </w:p>
    <w:bookmarkEnd w:id="68"/>
    <w:bookmarkStart w:name="z78" w:id="69"/>
    <w:p>
      <w:pPr>
        <w:spacing w:after="0"/>
        <w:ind w:left="0"/>
        <w:jc w:val="both"/>
      </w:pPr>
      <w:r>
        <w:rPr>
          <w:rFonts w:ascii="Times New Roman"/>
          <w:b w:val="false"/>
          <w:i w:val="false"/>
          <w:color w:val="000000"/>
          <w:sz w:val="28"/>
        </w:rPr>
        <w:t>
      5) в случае обращения взыскания добросовестно сотрудничать и оказывать содействие действиям Залогодержателя, осуществляемым в соответствии настоящим Договором;</w:t>
      </w:r>
    </w:p>
    <w:bookmarkEnd w:id="69"/>
    <w:bookmarkStart w:name="z79" w:id="70"/>
    <w:p>
      <w:pPr>
        <w:spacing w:after="0"/>
        <w:ind w:left="0"/>
        <w:jc w:val="both"/>
      </w:pPr>
      <w:r>
        <w:rPr>
          <w:rFonts w:ascii="Times New Roman"/>
          <w:b w:val="false"/>
          <w:i w:val="false"/>
          <w:color w:val="000000"/>
          <w:sz w:val="28"/>
        </w:rPr>
        <w:t>
      6) нести все расходы, в том числе по заключению и оформлению настоящего Договора;</w:t>
      </w:r>
    </w:p>
    <w:bookmarkEnd w:id="70"/>
    <w:bookmarkStart w:name="z80" w:id="71"/>
    <w:p>
      <w:pPr>
        <w:spacing w:after="0"/>
        <w:ind w:left="0"/>
        <w:jc w:val="both"/>
      </w:pPr>
      <w:r>
        <w:rPr>
          <w:rFonts w:ascii="Times New Roman"/>
          <w:b w:val="false"/>
          <w:i w:val="false"/>
          <w:color w:val="000000"/>
          <w:sz w:val="28"/>
        </w:rPr>
        <w:t>
      7)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71"/>
    <w:bookmarkStart w:name="z81" w:id="72"/>
    <w:p>
      <w:pPr>
        <w:spacing w:after="0"/>
        <w:ind w:left="0"/>
        <w:jc w:val="both"/>
      </w:pPr>
      <w:r>
        <w:rPr>
          <w:rFonts w:ascii="Times New Roman"/>
          <w:b w:val="false"/>
          <w:i w:val="false"/>
          <w:color w:val="000000"/>
          <w:sz w:val="28"/>
        </w:rPr>
        <w:t>
      11. Залогодатель вправе:</w:t>
      </w:r>
    </w:p>
    <w:bookmarkEnd w:id="72"/>
    <w:bookmarkStart w:name="z82" w:id="73"/>
    <w:p>
      <w:pPr>
        <w:spacing w:after="0"/>
        <w:ind w:left="0"/>
        <w:jc w:val="both"/>
      </w:pPr>
      <w:r>
        <w:rPr>
          <w:rFonts w:ascii="Times New Roman"/>
          <w:b w:val="false"/>
          <w:i w:val="false"/>
          <w:color w:val="000000"/>
          <w:sz w:val="28"/>
        </w:rPr>
        <w:t>
      1) требовать частичного возврата суммы вклада в случаях, предусмотренных пунктом 9 настоящего Договора;</w:t>
      </w:r>
    </w:p>
    <w:bookmarkEnd w:id="73"/>
    <w:bookmarkStart w:name="z83" w:id="74"/>
    <w:p>
      <w:pPr>
        <w:spacing w:after="0"/>
        <w:ind w:left="0"/>
        <w:jc w:val="both"/>
      </w:pPr>
      <w:r>
        <w:rPr>
          <w:rFonts w:ascii="Times New Roman"/>
          <w:b w:val="false"/>
          <w:i w:val="false"/>
          <w:color w:val="000000"/>
          <w:sz w:val="28"/>
        </w:rPr>
        <w:t>
      2) прекратить обращение взыскания на предмет залога в любое время посредством исполнения обеспеченного залогом обязательства;</w:t>
      </w:r>
    </w:p>
    <w:bookmarkEnd w:id="74"/>
    <w:bookmarkStart w:name="z84" w:id="75"/>
    <w:p>
      <w:pPr>
        <w:spacing w:after="0"/>
        <w:ind w:left="0"/>
        <w:jc w:val="both"/>
      </w:pPr>
      <w:r>
        <w:rPr>
          <w:rFonts w:ascii="Times New Roman"/>
          <w:b w:val="false"/>
          <w:i w:val="false"/>
          <w:color w:val="000000"/>
          <w:sz w:val="28"/>
        </w:rPr>
        <w:t>
      3) получить деньги по вкладу, оставшиеся после обращения взыскания на предмет залога Залогодержателем в соответствии с настоящим Договором;</w:t>
      </w:r>
    </w:p>
    <w:bookmarkEnd w:id="75"/>
    <w:bookmarkStart w:name="z85" w:id="76"/>
    <w:p>
      <w:pPr>
        <w:spacing w:after="0"/>
        <w:ind w:left="0"/>
        <w:jc w:val="both"/>
      </w:pPr>
      <w:r>
        <w:rPr>
          <w:rFonts w:ascii="Times New Roman"/>
          <w:b w:val="false"/>
          <w:i w:val="false"/>
          <w:color w:val="000000"/>
          <w:sz w:val="28"/>
        </w:rPr>
        <w:t>
      4) вносить дополнительные суммы по вкладу (пополнение);</w:t>
      </w:r>
    </w:p>
    <w:bookmarkEnd w:id="76"/>
    <w:bookmarkStart w:name="z86" w:id="77"/>
    <w:p>
      <w:pPr>
        <w:spacing w:after="0"/>
        <w:ind w:left="0"/>
        <w:jc w:val="both"/>
      </w:pPr>
      <w:r>
        <w:rPr>
          <w:rFonts w:ascii="Times New Roman"/>
          <w:b w:val="false"/>
          <w:i w:val="false"/>
          <w:color w:val="000000"/>
          <w:sz w:val="28"/>
        </w:rPr>
        <w:t xml:space="preserve">
      5) после полного прекращения обязательств по ликвидации последствий эксплуатации объекта I категории, проводимых Залогодателем,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Гражданский кодекс) для прекращения залога.</w:t>
      </w:r>
    </w:p>
    <w:bookmarkEnd w:id="77"/>
    <w:bookmarkStart w:name="z87" w:id="78"/>
    <w:p>
      <w:pPr>
        <w:spacing w:after="0"/>
        <w:ind w:left="0"/>
        <w:jc w:val="both"/>
      </w:pPr>
      <w:r>
        <w:rPr>
          <w:rFonts w:ascii="Times New Roman"/>
          <w:b w:val="false"/>
          <w:i w:val="false"/>
          <w:color w:val="000000"/>
          <w:sz w:val="28"/>
        </w:rPr>
        <w:t>
      12. Залогодатель не вправе уступать, передать,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78"/>
    <w:bookmarkStart w:name="z88" w:id="79"/>
    <w:p>
      <w:pPr>
        <w:spacing w:after="0"/>
        <w:ind w:left="0"/>
        <w:jc w:val="both"/>
      </w:pPr>
      <w:r>
        <w:rPr>
          <w:rFonts w:ascii="Times New Roman"/>
          <w:b w:val="false"/>
          <w:i w:val="false"/>
          <w:color w:val="000000"/>
          <w:sz w:val="28"/>
        </w:rPr>
        <w:t>
      13.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79"/>
    <w:bookmarkStart w:name="z89" w:id="80"/>
    <w:p>
      <w:pPr>
        <w:spacing w:after="0"/>
        <w:ind w:left="0"/>
        <w:jc w:val="left"/>
      </w:pPr>
      <w:r>
        <w:rPr>
          <w:rFonts w:ascii="Times New Roman"/>
          <w:b/>
          <w:i w:val="false"/>
          <w:color w:val="000000"/>
        </w:rPr>
        <w:t xml:space="preserve"> Глава 4. Права и обязанности Залогодержателя</w:t>
      </w:r>
    </w:p>
    <w:bookmarkEnd w:id="80"/>
    <w:bookmarkStart w:name="z90" w:id="81"/>
    <w:p>
      <w:pPr>
        <w:spacing w:after="0"/>
        <w:ind w:left="0"/>
        <w:jc w:val="both"/>
      </w:pPr>
      <w:r>
        <w:rPr>
          <w:rFonts w:ascii="Times New Roman"/>
          <w:b w:val="false"/>
          <w:i w:val="false"/>
          <w:color w:val="000000"/>
          <w:sz w:val="28"/>
        </w:rPr>
        <w:t>
      14. Залогодержатель вправе:</w:t>
      </w:r>
    </w:p>
    <w:bookmarkEnd w:id="81"/>
    <w:bookmarkStart w:name="z91" w:id="82"/>
    <w:p>
      <w:pPr>
        <w:spacing w:after="0"/>
        <w:ind w:left="0"/>
        <w:jc w:val="both"/>
      </w:pPr>
      <w:r>
        <w:rPr>
          <w:rFonts w:ascii="Times New Roman"/>
          <w:b w:val="false"/>
          <w:i w:val="false"/>
          <w:color w:val="000000"/>
          <w:sz w:val="28"/>
        </w:rPr>
        <w:t>
      1) запрашивать у Залогодателя, Банка или Национального оператора почты, выписки об остатке и движении денег по вкладу, которые предоставляются Залогодержателю в течение 5 (пяти) рабочих дней после получения соответствующего письменного требования;</w:t>
      </w:r>
    </w:p>
    <w:bookmarkEnd w:id="82"/>
    <w:bookmarkStart w:name="z92" w:id="83"/>
    <w:p>
      <w:pPr>
        <w:spacing w:after="0"/>
        <w:ind w:left="0"/>
        <w:jc w:val="both"/>
      </w:pPr>
      <w:r>
        <w:rPr>
          <w:rFonts w:ascii="Times New Roman"/>
          <w:b w:val="false"/>
          <w:i w:val="false"/>
          <w:color w:val="000000"/>
          <w:sz w:val="28"/>
        </w:rPr>
        <w:t>
      2) требовать от Залогодателя незамедлительного совершения всех действий, необходимых в рамках законодательства Республики Казахстан для поддержания, защиты или замены предмета залога, и по своему усмотрению требовать получения от Залогодателя полного возмещения обоснованных затрат и расходов, понесенных Залогодержателем при принятии таких мер самостоятельно;</w:t>
      </w:r>
    </w:p>
    <w:bookmarkEnd w:id="83"/>
    <w:bookmarkStart w:name="z93" w:id="84"/>
    <w:p>
      <w:pPr>
        <w:spacing w:after="0"/>
        <w:ind w:left="0"/>
        <w:jc w:val="both"/>
      </w:pPr>
      <w:r>
        <w:rPr>
          <w:rFonts w:ascii="Times New Roman"/>
          <w:b w:val="false"/>
          <w:i w:val="false"/>
          <w:color w:val="000000"/>
          <w:sz w:val="28"/>
        </w:rPr>
        <w:t>
      3) требовать от любого лица (в том числе и от Залогодателя) прекращения любого посягательства на предмет залога, угрожающего его утратой;</w:t>
      </w:r>
    </w:p>
    <w:bookmarkEnd w:id="84"/>
    <w:bookmarkStart w:name="z94" w:id="85"/>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 своему выбору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85"/>
    <w:bookmarkStart w:name="z95" w:id="86"/>
    <w:p>
      <w:pPr>
        <w:spacing w:after="0"/>
        <w:ind w:left="0"/>
        <w:jc w:val="both"/>
      </w:pPr>
      <w:r>
        <w:rPr>
          <w:rFonts w:ascii="Times New Roman"/>
          <w:b w:val="false"/>
          <w:i w:val="false"/>
          <w:color w:val="000000"/>
          <w:sz w:val="28"/>
        </w:rPr>
        <w:t xml:space="preserve">
      5) уступить свои права или обязательства по настоящему Договору без согласия других Сторон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p>
    <w:bookmarkEnd w:id="86"/>
    <w:bookmarkStart w:name="z96" w:id="87"/>
    <w:p>
      <w:pPr>
        <w:spacing w:after="0"/>
        <w:ind w:left="0"/>
        <w:jc w:val="both"/>
      </w:pPr>
      <w:r>
        <w:rPr>
          <w:rFonts w:ascii="Times New Roman"/>
          <w:b w:val="false"/>
          <w:i w:val="false"/>
          <w:color w:val="000000"/>
          <w:sz w:val="28"/>
        </w:rPr>
        <w:t>
      6)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87"/>
    <w:bookmarkStart w:name="z97" w:id="88"/>
    <w:p>
      <w:pPr>
        <w:spacing w:after="0"/>
        <w:ind w:left="0"/>
        <w:jc w:val="both"/>
      </w:pPr>
      <w:r>
        <w:rPr>
          <w:rFonts w:ascii="Times New Roman"/>
          <w:b w:val="false"/>
          <w:i w:val="false"/>
          <w:color w:val="000000"/>
          <w:sz w:val="28"/>
        </w:rPr>
        <w:t>
      15. Залогодержатель обязан:</w:t>
      </w:r>
    </w:p>
    <w:bookmarkEnd w:id="88"/>
    <w:bookmarkStart w:name="z98" w:id="89"/>
    <w:p>
      <w:pPr>
        <w:spacing w:after="0"/>
        <w:ind w:left="0"/>
        <w:jc w:val="both"/>
      </w:pPr>
      <w:r>
        <w:rPr>
          <w:rFonts w:ascii="Times New Roman"/>
          <w:b w:val="false"/>
          <w:i w:val="false"/>
          <w:color w:val="000000"/>
          <w:sz w:val="28"/>
        </w:rPr>
        <w:t>
      1) выдавать, в случае необходимости, Залогодателю необходимые справки и сведения для осуществления прав Залогодателя;</w:t>
      </w:r>
    </w:p>
    <w:bookmarkEnd w:id="89"/>
    <w:bookmarkStart w:name="z99" w:id="90"/>
    <w:p>
      <w:pPr>
        <w:spacing w:after="0"/>
        <w:ind w:left="0"/>
        <w:jc w:val="both"/>
      </w:pPr>
      <w:r>
        <w:rPr>
          <w:rFonts w:ascii="Times New Roman"/>
          <w:b w:val="false"/>
          <w:i w:val="false"/>
          <w:color w:val="000000"/>
          <w:sz w:val="28"/>
        </w:rPr>
        <w:t xml:space="preserve">
      2)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и </w:t>
      </w:r>
      <w:r>
        <w:rPr>
          <w:rFonts w:ascii="Times New Roman"/>
          <w:b w:val="false"/>
          <w:i w:val="false"/>
          <w:color w:val="000000"/>
          <w:sz w:val="28"/>
        </w:rPr>
        <w:t>Гражданским кодексом</w:t>
      </w:r>
      <w:r>
        <w:rPr>
          <w:rFonts w:ascii="Times New Roman"/>
          <w:b w:val="false"/>
          <w:i w:val="false"/>
          <w:color w:val="000000"/>
          <w:sz w:val="28"/>
        </w:rPr>
        <w:t xml:space="preserve"> для прекращения залога.</w:t>
      </w:r>
    </w:p>
    <w:bookmarkEnd w:id="90"/>
    <w:bookmarkStart w:name="z100" w:id="91"/>
    <w:p>
      <w:pPr>
        <w:spacing w:after="0"/>
        <w:ind w:left="0"/>
        <w:jc w:val="both"/>
      </w:pPr>
      <w:r>
        <w:rPr>
          <w:rFonts w:ascii="Times New Roman"/>
          <w:b w:val="false"/>
          <w:i w:val="false"/>
          <w:color w:val="000000"/>
          <w:sz w:val="28"/>
        </w:rPr>
        <w:t>
      16.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эксплуатации объекта I категории, в том числе по настоящему Договору, права и обязанности Залогодержателя по настоящему Договору переходят соответствующему государственному юридическому лицу в соответствии с Гражданским кодексом без согласия других Сторон.</w:t>
      </w:r>
    </w:p>
    <w:bookmarkEnd w:id="91"/>
    <w:bookmarkStart w:name="z101" w:id="92"/>
    <w:p>
      <w:pPr>
        <w:spacing w:after="0"/>
        <w:ind w:left="0"/>
        <w:jc w:val="left"/>
      </w:pPr>
      <w:r>
        <w:rPr>
          <w:rFonts w:ascii="Times New Roman"/>
          <w:b/>
          <w:i w:val="false"/>
          <w:color w:val="000000"/>
        </w:rPr>
        <w:t xml:space="preserve"> Глава 5. Обращения взыскания на предмет залога</w:t>
      </w:r>
    </w:p>
    <w:bookmarkEnd w:id="92"/>
    <w:bookmarkStart w:name="z102" w:id="93"/>
    <w:p>
      <w:pPr>
        <w:spacing w:after="0"/>
        <w:ind w:left="0"/>
        <w:jc w:val="both"/>
      </w:pPr>
      <w:r>
        <w:rPr>
          <w:rFonts w:ascii="Times New Roman"/>
          <w:b w:val="false"/>
          <w:i w:val="false"/>
          <w:color w:val="000000"/>
          <w:sz w:val="28"/>
        </w:rPr>
        <w:t xml:space="preserve">
      17. Стороны соглашаются, что обращение взыскания на предмет залога (реализация предмета залога) производится во внесудебном порядке путем передачи Банком или Национальным оператором почты Залогодержателю всех денег, причитающихся по вкладу, по первому письменному требованию Залогодержателя, а при невозможности передачи денег в момент обращения взыскания на предмет залога – путем перехода к Залогодержателю прав по вкладу по его письменному уведомлению. При этом Банк или Национальный оператор почты и Залогодатель подтверждают свое согласие на такой переход к Залогодержателю прав по вкладу. </w:t>
      </w:r>
    </w:p>
    <w:bookmarkEnd w:id="93"/>
    <w:bookmarkStart w:name="z103" w:id="94"/>
    <w:p>
      <w:pPr>
        <w:spacing w:after="0"/>
        <w:ind w:left="0"/>
        <w:jc w:val="both"/>
      </w:pPr>
      <w:r>
        <w:rPr>
          <w:rFonts w:ascii="Times New Roman"/>
          <w:b w:val="false"/>
          <w:i w:val="false"/>
          <w:color w:val="000000"/>
          <w:sz w:val="28"/>
        </w:rPr>
        <w:t>
      Обоснованность письменного требования и/или письменного уведомления Залогодержателя должна подтверждаться соответствующими документами, которыми могут быть акты сверок, переписка с Залогодателем, признающим нарушение обязательства, и/или иные документы, свидетельствующие о ненадлежащем исполнении Залогодателем обязательств по настоящему Договору.</w:t>
      </w:r>
    </w:p>
    <w:bookmarkEnd w:id="94"/>
    <w:bookmarkStart w:name="z104" w:id="95"/>
    <w:p>
      <w:pPr>
        <w:spacing w:after="0"/>
        <w:ind w:left="0"/>
        <w:jc w:val="both"/>
      </w:pPr>
      <w:r>
        <w:rPr>
          <w:rFonts w:ascii="Times New Roman"/>
          <w:b w:val="false"/>
          <w:i w:val="false"/>
          <w:color w:val="000000"/>
          <w:sz w:val="28"/>
        </w:rPr>
        <w:t>
      18. Для обращения взыскания на предмет залога в соответствии с настоящим Договором без согласия Залогодателя, Банка или Национального оператора почты Залогодержателем или иным государственным органом, действующим в интересах Республики Казахстан, может быть назначено и уполномочено любое лицо.</w:t>
      </w:r>
    </w:p>
    <w:bookmarkEnd w:id="95"/>
    <w:bookmarkStart w:name="z105" w:id="96"/>
    <w:p>
      <w:pPr>
        <w:spacing w:after="0"/>
        <w:ind w:left="0"/>
        <w:jc w:val="both"/>
      </w:pPr>
      <w:r>
        <w:rPr>
          <w:rFonts w:ascii="Times New Roman"/>
          <w:b w:val="false"/>
          <w:i w:val="false"/>
          <w:color w:val="000000"/>
          <w:sz w:val="28"/>
        </w:rPr>
        <w:t>
      19. Залогодатель и Банк или Национальный оператор почты обязуются не противодействовать в любой форме Залогодержателю при принятии мер по обращению взыскания на предмет залога.</w:t>
      </w:r>
    </w:p>
    <w:bookmarkEnd w:id="96"/>
    <w:bookmarkStart w:name="z106" w:id="97"/>
    <w:p>
      <w:pPr>
        <w:spacing w:after="0"/>
        <w:ind w:left="0"/>
        <w:jc w:val="both"/>
      </w:pPr>
      <w:r>
        <w:rPr>
          <w:rFonts w:ascii="Times New Roman"/>
          <w:b w:val="false"/>
          <w:i w:val="false"/>
          <w:color w:val="000000"/>
          <w:sz w:val="28"/>
        </w:rPr>
        <w:t>
      20. Залогом по настоящему Договору обеспечивается требование Залогодержателя по стоимости ликвидации последствий эксплуатации объекта I категории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97"/>
    <w:bookmarkStart w:name="z107" w:id="98"/>
    <w:p>
      <w:pPr>
        <w:spacing w:after="0"/>
        <w:ind w:left="0"/>
        <w:jc w:val="left"/>
      </w:pPr>
      <w:r>
        <w:rPr>
          <w:rFonts w:ascii="Times New Roman"/>
          <w:b/>
          <w:i w:val="false"/>
          <w:color w:val="000000"/>
        </w:rPr>
        <w:t xml:space="preserve"> Глава 6. Прекращение залога</w:t>
      </w:r>
    </w:p>
    <w:bookmarkEnd w:id="98"/>
    <w:bookmarkStart w:name="z108" w:id="99"/>
    <w:p>
      <w:pPr>
        <w:spacing w:after="0"/>
        <w:ind w:left="0"/>
        <w:jc w:val="both"/>
      </w:pPr>
      <w:r>
        <w:rPr>
          <w:rFonts w:ascii="Times New Roman"/>
          <w:b w:val="false"/>
          <w:i w:val="false"/>
          <w:color w:val="000000"/>
          <w:sz w:val="28"/>
        </w:rPr>
        <w:t>
      21. Залог, предоставленный Залогодержателю по настоящему Договору, прекращается:</w:t>
      </w:r>
    </w:p>
    <w:bookmarkEnd w:id="99"/>
    <w:bookmarkStart w:name="z109" w:id="100"/>
    <w:p>
      <w:pPr>
        <w:spacing w:after="0"/>
        <w:ind w:left="0"/>
        <w:jc w:val="both"/>
      </w:pPr>
      <w:r>
        <w:rPr>
          <w:rFonts w:ascii="Times New Roman"/>
          <w:b w:val="false"/>
          <w:i w:val="false"/>
          <w:color w:val="000000"/>
          <w:sz w:val="28"/>
        </w:rPr>
        <w:t xml:space="preserve">
      1) при надлежащем исполнении обязательства по ликвидации последствий эксплуатации объекта I категории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и </w:t>
      </w:r>
      <w:r>
        <w:rPr>
          <w:rFonts w:ascii="Times New Roman"/>
          <w:b w:val="false"/>
          <w:i w:val="false"/>
          <w:color w:val="000000"/>
          <w:sz w:val="28"/>
        </w:rPr>
        <w:t>Гражданским кодексом</w:t>
      </w:r>
      <w:r>
        <w:rPr>
          <w:rFonts w:ascii="Times New Roman"/>
          <w:b w:val="false"/>
          <w:i w:val="false"/>
          <w:color w:val="000000"/>
          <w:sz w:val="28"/>
        </w:rPr>
        <w:t>;</w:t>
      </w:r>
    </w:p>
    <w:bookmarkEnd w:id="100"/>
    <w:bookmarkStart w:name="z110" w:id="101"/>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101"/>
    <w:bookmarkStart w:name="z111" w:id="102"/>
    <w:p>
      <w:pPr>
        <w:spacing w:after="0"/>
        <w:ind w:left="0"/>
        <w:jc w:val="both"/>
      </w:pPr>
      <w:r>
        <w:rPr>
          <w:rFonts w:ascii="Times New Roman"/>
          <w:b w:val="false"/>
          <w:i w:val="false"/>
          <w:color w:val="000000"/>
          <w:sz w:val="28"/>
        </w:rPr>
        <w:t xml:space="preserve">
      3) с письменного согласия Залогодержателя при передаче объекта I категории оператором в собственность или другое законное владение новому оператору и предоставлении новым оператором объекта I категории другого надлежащего обеспечения исполнения обязательств по ликвидации последствий эксплуатации объекта I категории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xml:space="preserve">
      4)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эксплуатации объекта I категории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p>
    <w:bookmarkEnd w:id="103"/>
    <w:bookmarkStart w:name="z113" w:id="104"/>
    <w:p>
      <w:pPr>
        <w:spacing w:after="0"/>
        <w:ind w:left="0"/>
        <w:jc w:val="both"/>
      </w:pPr>
      <w:r>
        <w:rPr>
          <w:rFonts w:ascii="Times New Roman"/>
          <w:b w:val="false"/>
          <w:i w:val="false"/>
          <w:color w:val="000000"/>
          <w:sz w:val="28"/>
        </w:rPr>
        <w:t>
      22. По письменному запросу Залогодателя, Банка или Национального оператора почты Залогодержатель в течение 10 (десяти) рабочих дней со дня получения письменного запроса обязан предоставить письменное подтверждение о внесении в реестр обеспечений записи о прекращении залога по настоящему Договору.</w:t>
      </w:r>
    </w:p>
    <w:bookmarkEnd w:id="104"/>
    <w:bookmarkStart w:name="z114" w:id="105"/>
    <w:p>
      <w:pPr>
        <w:spacing w:after="0"/>
        <w:ind w:left="0"/>
        <w:jc w:val="left"/>
      </w:pPr>
      <w:r>
        <w:rPr>
          <w:rFonts w:ascii="Times New Roman"/>
          <w:b/>
          <w:i w:val="false"/>
          <w:color w:val="000000"/>
        </w:rPr>
        <w:t xml:space="preserve"> Глава 7. Порядок разрешения споров</w:t>
      </w:r>
    </w:p>
    <w:bookmarkEnd w:id="105"/>
    <w:bookmarkStart w:name="z115" w:id="106"/>
    <w:p>
      <w:pPr>
        <w:spacing w:after="0"/>
        <w:ind w:left="0"/>
        <w:jc w:val="both"/>
      </w:pPr>
      <w:r>
        <w:rPr>
          <w:rFonts w:ascii="Times New Roman"/>
          <w:b w:val="false"/>
          <w:i w:val="false"/>
          <w:color w:val="000000"/>
          <w:sz w:val="28"/>
        </w:rPr>
        <w:t xml:space="preserve">
      23. Настоящий Договор, а также все правоотношения, возникающие в связи с исполнением настоящего Договора, регулируются и подлежат толкованию в соответствии с действующим </w:t>
      </w:r>
      <w:r>
        <w:rPr>
          <w:rFonts w:ascii="Times New Roman"/>
          <w:b w:val="false"/>
          <w:i w:val="false"/>
          <w:color w:val="000000"/>
          <w:sz w:val="28"/>
        </w:rPr>
        <w:t>Гражданским кодексом</w:t>
      </w:r>
      <w:r>
        <w:rPr>
          <w:rFonts w:ascii="Times New Roman"/>
          <w:b w:val="false"/>
          <w:i w:val="false"/>
          <w:color w:val="000000"/>
          <w:sz w:val="28"/>
        </w:rPr>
        <w:t>.</w:t>
      </w:r>
    </w:p>
    <w:bookmarkEnd w:id="106"/>
    <w:bookmarkStart w:name="z116" w:id="107"/>
    <w:p>
      <w:pPr>
        <w:spacing w:after="0"/>
        <w:ind w:left="0"/>
        <w:jc w:val="both"/>
      </w:pPr>
      <w:r>
        <w:rPr>
          <w:rFonts w:ascii="Times New Roman"/>
          <w:b w:val="false"/>
          <w:i w:val="false"/>
          <w:color w:val="000000"/>
          <w:sz w:val="28"/>
        </w:rPr>
        <w:t xml:space="preserve">
      24. Все споры и разногласия, связанные с изменением, расторжением и исполнением настоящего Договора, подлежат разрешению в судебном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w:t>
      </w:r>
    </w:p>
    <w:bookmarkEnd w:id="107"/>
    <w:bookmarkStart w:name="z117" w:id="108"/>
    <w:p>
      <w:pPr>
        <w:spacing w:after="0"/>
        <w:ind w:left="0"/>
        <w:jc w:val="left"/>
      </w:pPr>
      <w:r>
        <w:rPr>
          <w:rFonts w:ascii="Times New Roman"/>
          <w:b/>
          <w:i w:val="false"/>
          <w:color w:val="000000"/>
        </w:rPr>
        <w:t xml:space="preserve"> Глава 8. Уведомления</w:t>
      </w:r>
    </w:p>
    <w:bookmarkEnd w:id="108"/>
    <w:bookmarkStart w:name="z118" w:id="109"/>
    <w:p>
      <w:pPr>
        <w:spacing w:after="0"/>
        <w:ind w:left="0"/>
        <w:jc w:val="both"/>
      </w:pPr>
      <w:r>
        <w:rPr>
          <w:rFonts w:ascii="Times New Roman"/>
          <w:b w:val="false"/>
          <w:i w:val="false"/>
          <w:color w:val="000000"/>
          <w:sz w:val="28"/>
        </w:rPr>
        <w:t xml:space="preserve">
      25. Любое уведомление или сообщение, направляемое Сторонами друг другу по Договору, совершается в письменной форме и за подписью уполномоченного лица. Такое уведомление или сообщение считается направленным надлежащим образом, если оно доставлено нарочным либо заказной почтой по соответствующим адресам местонахождения Сторон.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эксплуатации объекта I категории, в том числе прав и обязанностей по настоящему Договору, другому государственному юридическому лицу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уведомление Залогодержателя направляется по адресу местонахождения правопреемника или такого государственного юридического лица.</w:t>
      </w:r>
    </w:p>
    <w:bookmarkEnd w:id="109"/>
    <w:bookmarkStart w:name="z119" w:id="110"/>
    <w:p>
      <w:pPr>
        <w:spacing w:after="0"/>
        <w:ind w:left="0"/>
        <w:jc w:val="left"/>
      </w:pPr>
      <w:r>
        <w:rPr>
          <w:rFonts w:ascii="Times New Roman"/>
          <w:b/>
          <w:i w:val="false"/>
          <w:color w:val="000000"/>
        </w:rPr>
        <w:t xml:space="preserve"> Глава 9. Обстоятельства непреодолимой силы</w:t>
      </w:r>
    </w:p>
    <w:bookmarkEnd w:id="110"/>
    <w:bookmarkStart w:name="z120" w:id="111"/>
    <w:p>
      <w:pPr>
        <w:spacing w:after="0"/>
        <w:ind w:left="0"/>
        <w:jc w:val="both"/>
      </w:pPr>
      <w:r>
        <w:rPr>
          <w:rFonts w:ascii="Times New Roman"/>
          <w:b w:val="false"/>
          <w:i w:val="false"/>
          <w:color w:val="000000"/>
          <w:sz w:val="28"/>
        </w:rPr>
        <w:t xml:space="preserve">
      26. Стороны несут ответственность за неисполнение или ненадлежащее исполнение условий Договора в соответствии с настоящим Договором и </w:t>
      </w:r>
      <w:r>
        <w:rPr>
          <w:rFonts w:ascii="Times New Roman"/>
          <w:b w:val="false"/>
          <w:i w:val="false"/>
          <w:color w:val="000000"/>
          <w:sz w:val="28"/>
        </w:rPr>
        <w:t>Гражданским кодексом</w:t>
      </w:r>
      <w:r>
        <w:rPr>
          <w:rFonts w:ascii="Times New Roman"/>
          <w:b w:val="false"/>
          <w:i w:val="false"/>
          <w:color w:val="000000"/>
          <w:sz w:val="28"/>
        </w:rPr>
        <w:t>.</w:t>
      </w:r>
    </w:p>
    <w:bookmarkEnd w:id="111"/>
    <w:bookmarkStart w:name="z121" w:id="112"/>
    <w:p>
      <w:pPr>
        <w:spacing w:after="0"/>
        <w:ind w:left="0"/>
        <w:jc w:val="both"/>
      </w:pPr>
      <w:r>
        <w:rPr>
          <w:rFonts w:ascii="Times New Roman"/>
          <w:b w:val="false"/>
          <w:i w:val="false"/>
          <w:color w:val="000000"/>
          <w:sz w:val="28"/>
        </w:rPr>
        <w:t>
      27.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12"/>
    <w:bookmarkStart w:name="z122" w:id="113"/>
    <w:p>
      <w:pPr>
        <w:spacing w:after="0"/>
        <w:ind w:left="0"/>
        <w:jc w:val="both"/>
      </w:pPr>
      <w:r>
        <w:rPr>
          <w:rFonts w:ascii="Times New Roman"/>
          <w:b w:val="false"/>
          <w:i w:val="false"/>
          <w:color w:val="000000"/>
          <w:sz w:val="28"/>
        </w:rPr>
        <w:t>
      28. Обстоятельствами непреодолимой силы являются стихийные бедствия, а именно землетрясения, извержения вулкана или действия подземного огня, оползня, горного обвала, бури, урагана, наводнения, а также террористические акты, запретительные меры, предусмотренные в правовых актах государственных органов Республики Казахстан, и подобные обстоятельства, которые Стороны не могли предвидеть и которые непосредственно повлияли на исполнение настоящего Договора.</w:t>
      </w:r>
    </w:p>
    <w:bookmarkEnd w:id="113"/>
    <w:bookmarkStart w:name="z123" w:id="114"/>
    <w:p>
      <w:pPr>
        <w:spacing w:after="0"/>
        <w:ind w:left="0"/>
        <w:jc w:val="both"/>
      </w:pPr>
      <w:r>
        <w:rPr>
          <w:rFonts w:ascii="Times New Roman"/>
          <w:b w:val="false"/>
          <w:i w:val="false"/>
          <w:color w:val="000000"/>
          <w:sz w:val="28"/>
        </w:rPr>
        <w:t>
      29.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14"/>
    <w:bookmarkStart w:name="z124" w:id="115"/>
    <w:p>
      <w:pPr>
        <w:spacing w:after="0"/>
        <w:ind w:left="0"/>
        <w:jc w:val="both"/>
      </w:pPr>
      <w:r>
        <w:rPr>
          <w:rFonts w:ascii="Times New Roman"/>
          <w:b w:val="false"/>
          <w:i w:val="false"/>
          <w:color w:val="000000"/>
          <w:sz w:val="28"/>
        </w:rPr>
        <w:t>
      30.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15"/>
    <w:bookmarkStart w:name="z125" w:id="116"/>
    <w:p>
      <w:pPr>
        <w:spacing w:after="0"/>
        <w:ind w:left="0"/>
        <w:jc w:val="both"/>
      </w:pPr>
      <w:r>
        <w:rPr>
          <w:rFonts w:ascii="Times New Roman"/>
          <w:b w:val="false"/>
          <w:i w:val="false"/>
          <w:color w:val="000000"/>
          <w:sz w:val="28"/>
        </w:rPr>
        <w:t>
      31. Действие обстоятельств непреодолимой силы должно подтверждаться документами соответствующих компетентных государственных органов и организаций Республики Казахстан.</w:t>
      </w:r>
    </w:p>
    <w:bookmarkEnd w:id="116"/>
    <w:bookmarkStart w:name="z126" w:id="117"/>
    <w:p>
      <w:pPr>
        <w:spacing w:after="0"/>
        <w:ind w:left="0"/>
        <w:jc w:val="left"/>
      </w:pPr>
      <w:r>
        <w:rPr>
          <w:rFonts w:ascii="Times New Roman"/>
          <w:b/>
          <w:i w:val="false"/>
          <w:color w:val="000000"/>
        </w:rPr>
        <w:t xml:space="preserve"> Глава10. Прочие условия</w:t>
      </w:r>
    </w:p>
    <w:bookmarkEnd w:id="117"/>
    <w:bookmarkStart w:name="z127" w:id="118"/>
    <w:p>
      <w:pPr>
        <w:spacing w:after="0"/>
        <w:ind w:left="0"/>
        <w:jc w:val="both"/>
      </w:pPr>
      <w:r>
        <w:rPr>
          <w:rFonts w:ascii="Times New Roman"/>
          <w:b w:val="false"/>
          <w:i w:val="false"/>
          <w:color w:val="000000"/>
          <w:sz w:val="28"/>
        </w:rPr>
        <w:t>
      32.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 если иное не предусмотрено в настоящем Договоре.</w:t>
      </w:r>
    </w:p>
    <w:bookmarkEnd w:id="118"/>
    <w:bookmarkStart w:name="z128" w:id="119"/>
    <w:p>
      <w:pPr>
        <w:spacing w:after="0"/>
        <w:ind w:left="0"/>
        <w:jc w:val="both"/>
      </w:pPr>
      <w:r>
        <w:rPr>
          <w:rFonts w:ascii="Times New Roman"/>
          <w:b w:val="false"/>
          <w:i w:val="false"/>
          <w:color w:val="000000"/>
          <w:sz w:val="28"/>
        </w:rPr>
        <w:t>
      33. Настоящий Договор заключен "____" __________ 20__ года.</w:t>
      </w:r>
    </w:p>
    <w:bookmarkEnd w:id="119"/>
    <w:bookmarkStart w:name="z129" w:id="120"/>
    <w:p>
      <w:pPr>
        <w:spacing w:after="0"/>
        <w:ind w:left="0"/>
        <w:jc w:val="both"/>
      </w:pPr>
      <w:r>
        <w:rPr>
          <w:rFonts w:ascii="Times New Roman"/>
          <w:b w:val="false"/>
          <w:i w:val="false"/>
          <w:color w:val="000000"/>
          <w:sz w:val="28"/>
        </w:rPr>
        <w:t>
      34. Настоящий Договор составлен на государственном и русском языках в 3 (трех) экземплярах, имеющих одинаковую юридическую силу, по одному экземпляру для каждой из Сторон.</w:t>
      </w:r>
    </w:p>
    <w:bookmarkEnd w:id="120"/>
    <w:bookmarkStart w:name="z130" w:id="121"/>
    <w:p>
      <w:pPr>
        <w:spacing w:after="0"/>
        <w:ind w:left="0"/>
        <w:jc w:val="left"/>
      </w:pPr>
      <w:r>
        <w:rPr>
          <w:rFonts w:ascii="Times New Roman"/>
          <w:b/>
          <w:i w:val="false"/>
          <w:color w:val="000000"/>
        </w:rPr>
        <w:t xml:space="preserve"> Глава 11. Юридические адреса и реквизиты Сторон</w:t>
      </w:r>
    </w:p>
    <w:bookmarkEnd w:id="121"/>
    <w:bookmarkStart w:name="z131" w:id="122"/>
    <w:p>
      <w:pPr>
        <w:spacing w:after="0"/>
        <w:ind w:left="0"/>
        <w:jc w:val="both"/>
      </w:pPr>
      <w:r>
        <w:rPr>
          <w:rFonts w:ascii="Times New Roman"/>
          <w:b w:val="false"/>
          <w:i w:val="false"/>
          <w:color w:val="000000"/>
          <w:sz w:val="28"/>
        </w:rPr>
        <w:t>
      Залогодатель: ________________________________________________________________________________________________________________________________________________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(полное наименование оператора объекта I категории (или) лица, предоставляющего банковский вклад для целей обеспечения исполнения обязательств по ликвидации последствий эксплуатации объекта I категории)</w:t>
      </w:r>
    </w:p>
    <w:bookmarkEnd w:id="123"/>
    <w:bookmarkStart w:name="z133" w:id="124"/>
    <w:p>
      <w:pPr>
        <w:spacing w:after="0"/>
        <w:ind w:left="0"/>
        <w:jc w:val="both"/>
      </w:pPr>
      <w:r>
        <w:rPr>
          <w:rFonts w:ascii="Times New Roman"/>
          <w:b w:val="false"/>
          <w:i w:val="false"/>
          <w:color w:val="000000"/>
          <w:sz w:val="28"/>
        </w:rPr>
        <w:t>
      Бизнес-идентификационный номер: _________________________________________________________________________________________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__________________________________________________________________________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__________________________________________________________________________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(фамилия, имя, отчество (при его наличии), должность)</w:t>
      </w:r>
    </w:p>
    <w:bookmarkEnd w:id="128"/>
    <w:bookmarkStart w:name="z138" w:id="129"/>
    <w:p>
      <w:pPr>
        <w:spacing w:after="0"/>
        <w:ind w:left="0"/>
        <w:jc w:val="both"/>
      </w:pPr>
      <w:r>
        <w:rPr>
          <w:rFonts w:ascii="Times New Roman"/>
          <w:b w:val="false"/>
          <w:i w:val="false"/>
          <w:color w:val="000000"/>
          <w:sz w:val="28"/>
        </w:rPr>
        <w:t>
      Залогодержатель: ___________________________________________________________</w:t>
      </w:r>
    </w:p>
    <w:bookmarkEnd w:id="129"/>
    <w:bookmarkStart w:name="z139" w:id="130"/>
    <w:p>
      <w:pPr>
        <w:spacing w:after="0"/>
        <w:ind w:left="0"/>
        <w:jc w:val="both"/>
      </w:pPr>
      <w:r>
        <w:rPr>
          <w:rFonts w:ascii="Times New Roman"/>
          <w:b w:val="false"/>
          <w:i w:val="false"/>
          <w:color w:val="000000"/>
          <w:sz w:val="28"/>
        </w:rPr>
        <w:t>
      ____________________________________________________________________________</w:t>
      </w:r>
    </w:p>
    <w:bookmarkEnd w:id="130"/>
    <w:bookmarkStart w:name="z140" w:id="131"/>
    <w:p>
      <w:pPr>
        <w:spacing w:after="0"/>
        <w:ind w:left="0"/>
        <w:jc w:val="both"/>
      </w:pPr>
      <w:r>
        <w:rPr>
          <w:rFonts w:ascii="Times New Roman"/>
          <w:b w:val="false"/>
          <w:i w:val="false"/>
          <w:color w:val="000000"/>
          <w:sz w:val="28"/>
        </w:rPr>
        <w:t>
             (полное наименование государственного органа)</w:t>
      </w:r>
    </w:p>
    <w:bookmarkEnd w:id="131"/>
    <w:bookmarkStart w:name="z141" w:id="132"/>
    <w:p>
      <w:pPr>
        <w:spacing w:after="0"/>
        <w:ind w:left="0"/>
        <w:jc w:val="both"/>
      </w:pPr>
      <w:r>
        <w:rPr>
          <w:rFonts w:ascii="Times New Roman"/>
          <w:b w:val="false"/>
          <w:i w:val="false"/>
          <w:color w:val="000000"/>
          <w:sz w:val="28"/>
        </w:rPr>
        <w:t>
      Бизнес-идентификационный номер:</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____________________________________________________________________________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____________________________________________________________________________</w:t>
      </w:r>
    </w:p>
    <w:bookmarkEnd w:id="135"/>
    <w:bookmarkStart w:name="z145" w:id="136"/>
    <w:p>
      <w:pPr>
        <w:spacing w:after="0"/>
        <w:ind w:left="0"/>
        <w:jc w:val="both"/>
      </w:pPr>
      <w:r>
        <w:rPr>
          <w:rFonts w:ascii="Times New Roman"/>
          <w:b w:val="false"/>
          <w:i w:val="false"/>
          <w:color w:val="000000"/>
          <w:sz w:val="28"/>
        </w:rPr>
        <w:t>
                   (фамилия, имя, отчество (при его наличии), должность)</w:t>
      </w:r>
    </w:p>
    <w:bookmarkEnd w:id="136"/>
    <w:bookmarkStart w:name="z146" w:id="137"/>
    <w:p>
      <w:pPr>
        <w:spacing w:after="0"/>
        <w:ind w:left="0"/>
        <w:jc w:val="both"/>
      </w:pPr>
      <w:r>
        <w:rPr>
          <w:rFonts w:ascii="Times New Roman"/>
          <w:b w:val="false"/>
          <w:i w:val="false"/>
          <w:color w:val="000000"/>
          <w:sz w:val="28"/>
        </w:rPr>
        <w:t>
      Банк или Национальный оператор почты: _______________________________________________</w:t>
      </w:r>
    </w:p>
    <w:bookmarkEnd w:id="137"/>
    <w:bookmarkStart w:name="z147" w:id="138"/>
    <w:p>
      <w:pPr>
        <w:spacing w:after="0"/>
        <w:ind w:left="0"/>
        <w:jc w:val="both"/>
      </w:pPr>
      <w:r>
        <w:rPr>
          <w:rFonts w:ascii="Times New Roman"/>
          <w:b w:val="false"/>
          <w:i w:val="false"/>
          <w:color w:val="000000"/>
          <w:sz w:val="28"/>
        </w:rPr>
        <w:t>
      ___________________________________________________________________________________</w:t>
      </w:r>
    </w:p>
    <w:bookmarkEnd w:id="138"/>
    <w:bookmarkStart w:name="z148" w:id="139"/>
    <w:p>
      <w:pPr>
        <w:spacing w:after="0"/>
        <w:ind w:left="0"/>
        <w:jc w:val="both"/>
      </w:pPr>
      <w:r>
        <w:rPr>
          <w:rFonts w:ascii="Times New Roman"/>
          <w:b w:val="false"/>
          <w:i w:val="false"/>
          <w:color w:val="000000"/>
          <w:sz w:val="28"/>
        </w:rPr>
        <w:t xml:space="preserve">
      ___________________________________________________________________________________ </w:t>
      </w:r>
    </w:p>
    <w:bookmarkEnd w:id="139"/>
    <w:bookmarkStart w:name="z149" w:id="140"/>
    <w:p>
      <w:pPr>
        <w:spacing w:after="0"/>
        <w:ind w:left="0"/>
        <w:jc w:val="both"/>
      </w:pPr>
      <w:r>
        <w:rPr>
          <w:rFonts w:ascii="Times New Roman"/>
          <w:b w:val="false"/>
          <w:i w:val="false"/>
          <w:color w:val="000000"/>
          <w:sz w:val="28"/>
        </w:rPr>
        <w:t>
       (полное наименование банка второго уровня Республики Казахстан или Национального оператора почты)</w:t>
      </w:r>
    </w:p>
    <w:bookmarkEnd w:id="140"/>
    <w:bookmarkStart w:name="z150" w:id="141"/>
    <w:p>
      <w:pPr>
        <w:spacing w:after="0"/>
        <w:ind w:left="0"/>
        <w:jc w:val="both"/>
      </w:pPr>
      <w:r>
        <w:rPr>
          <w:rFonts w:ascii="Times New Roman"/>
          <w:b w:val="false"/>
          <w:i w:val="false"/>
          <w:color w:val="000000"/>
          <w:sz w:val="28"/>
        </w:rPr>
        <w:t>
      Бизнес-идентификационный номер: ____________________________________________________</w:t>
      </w:r>
    </w:p>
    <w:bookmarkEnd w:id="141"/>
    <w:bookmarkStart w:name="z151" w:id="142"/>
    <w:p>
      <w:pPr>
        <w:spacing w:after="0"/>
        <w:ind w:left="0"/>
        <w:jc w:val="both"/>
      </w:pPr>
      <w:r>
        <w:rPr>
          <w:rFonts w:ascii="Times New Roman"/>
          <w:b w:val="false"/>
          <w:i w:val="false"/>
          <w:color w:val="000000"/>
          <w:sz w:val="28"/>
        </w:rPr>
        <w:t>
      ____________________________________________________________________________________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____________________________________________________________________________________</w:t>
      </w:r>
    </w:p>
    <w:bookmarkEnd w:id="143"/>
    <w:bookmarkStart w:name="z153" w:id="144"/>
    <w:p>
      <w:pPr>
        <w:spacing w:after="0"/>
        <w:ind w:left="0"/>
        <w:jc w:val="both"/>
      </w:pPr>
      <w:r>
        <w:rPr>
          <w:rFonts w:ascii="Times New Roman"/>
          <w:b w:val="false"/>
          <w:i w:val="false"/>
          <w:color w:val="000000"/>
          <w:sz w:val="28"/>
        </w:rPr>
        <w:t>
                   (фамилия, имя, отчество (при его наличии), должность)</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