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d2f7" w14:textId="fdfd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6 сентября 2021 года № 602. Зарегистрирован в Министерстве юстиции Республики Казахстан 11 сентября 2021 года № 24310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 (зарегистрирован в Реестре государственной регистрации нормативных правовых актов под № 21863)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Требованиям, предъявляемым к состоянию здоровья лиц для прохождения службы в Вооруженных Силах, других войсках и воинских формированиях Республики Казахстан,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602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состоянию здоровья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войсках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годности граждан к воинской службе по видам и родам войск Вооруженных Сил, а также других войск и воинских формирований Республики Казахстан при приписке к призывным участкам, призыве на срочную воинскую службу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209"/>
        <w:gridCol w:w="1544"/>
        <w:gridCol w:w="907"/>
        <w:gridCol w:w="1212"/>
        <w:gridCol w:w="1308"/>
        <w:gridCol w:w="908"/>
        <w:gridCol w:w="974"/>
        <w:gridCol w:w="2012"/>
        <w:gridCol w:w="908"/>
        <w:gridCol w:w="18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предназначения*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физического развития, перечень болезней, пунктов и подпунктов требований по графам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особого назначения Службы Государственной охраны Республики Казахстан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ДШВ, разведывательные, горно-егерские части, морская пехота, части специального назначения ВС РК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специального и оперативного назначения Национальной гвардии Республики Казахстан (далее – НГ РК)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Пограничной службы Комитета национальной безопасности Республики Казахстан, ВМС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полиция, химические, инженерные, общевойсковые, артиллерийские части ВС РК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Министерства по чрезвычайным ситуациям Республики Казахстан, водители, члены экипажей боевых машин пехоты, танков и тягачей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Сил воздушной обороны, связи, части конвоирования НГ РК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части ВС, другихвойск и воинских формировании Республики Казхастан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(см)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невыше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ВМС – 186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нениже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165***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неменее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для дали не ниже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коррекции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 водители - 0,8/0,4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коррекцией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 или 0,4/0,4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дихромазия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- 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Цветосла-бость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ст. (А) или II ст. (В)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- 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ст. (С)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Слух: шепотная речь (м) не менее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перенесенных вирусных гепатитов, тифопаратифозных заболеваний с исходом в полное выздоровление и стойкостью ремиссии в течение двенадцати месяцев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6, подпункт 3) в анамнезе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12, подпункт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недостаточнаямассатела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ИМТ не менее 18,0 кг/м2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I степени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16,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17, подпункт 4)</w:t>
            </w:r>
          </w:p>
          <w:bookmarkEnd w:id="1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21, подпункт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22,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23,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24,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25, подпункт 4)</w:t>
            </w:r>
          </w:p>
          <w:bookmarkEnd w:id="1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27, подпункт 4)</w:t>
            </w:r>
          </w:p>
          <w:bookmarkEnd w:id="1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придаточного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29, подпункт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30, подпункт 3)</w:t>
            </w:r>
          </w:p>
          <w:bookmarkEnd w:id="1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33, подпункт 2)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38, подпункт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39, подпункт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42,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45,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46, подпункт2)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48, подпункты 3), 4), 5)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50, подпункт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53, подпункты 2),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54, подпункт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55, подпункт 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55, подпункт4)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58,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59, подпункт3)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60, подпункт4)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62,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хим-НГ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65,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66, подпункт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67, подпункт 4)</w:t>
            </w:r>
          </w:p>
          <w:bookmarkEnd w:id="14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болезньОсгуда-Шлаттера (завершенная стадия) без нарушения функций суставов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68,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69,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72,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73,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80,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отравлений и других воздействий внешних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82,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83, подпункт 4)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- показатель предназначения для воинской службы в учебных частях устанавливается соответственно виду и роду войск Вооруженных Сил, других войск и воинских формировании;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2)** - показатель роста 175 см для частей Министерства чрезвычайных ситуации Республики Казасхтан не распространяется;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*** - для граждан, отбираемых для прохождения срочной воинской службы в воинских частях 5573 и 5571 Национальной гвардии Республики Казахстан, рост не ниже 170 см.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