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d34b" w14:textId="291d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24 августа 2007 года № 235 "Об утверждении форм технического паспорта"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сентября 2021 года № 781. Зарегистрирован в Министерстве юстиции Республики Казахстан 14 сентября 2021 года № 24339. Утратил силу приказом Министра юстиции Республики Казахстан от 30 июня 2023 года № 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235 "Об утверждении форм технического паспорта" (зарегистрированный в Реестре государственной регистрации нормативных правовых актов за № 4937),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паспорта Ф-15 (сети, водоводы, коллекторы и тому подобное)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781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Ф-15</w:t>
            </w:r>
          </w:p>
        </w:tc>
      </w:tr>
    </w:tbl>
    <w:p>
      <w:pPr>
        <w:spacing w:after="0"/>
        <w:ind w:left="0"/>
        <w:jc w:val="both"/>
      </w:pPr>
      <w:bookmarkStart w:name="z17" w:id="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предприятия)</w:t>
      </w:r>
    </w:p>
    <w:p>
      <w:pPr>
        <w:spacing w:after="0"/>
        <w:ind w:left="0"/>
        <w:jc w:val="both"/>
      </w:pPr>
      <w:bookmarkStart w:name="z18" w:id="8"/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(Ф-15)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(сети, водоводы, коллекторы и тому подобное)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Область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Район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Город (поселок, населенный пункт)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Район в городе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Кадастровый номер земельного участка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Инвентарный номер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составлен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"___"__________________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отдела: ______________________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"___"__________________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ВОДОПРОВОД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Водоводы (общая протяженность)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стальных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чугунных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асбестоцементных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железобетонных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сеть (общая протяженность)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стальных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чугунных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асбестоцементных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полиэтиленовых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ввод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Водоразборная колонка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футляр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фонтанчик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(общая протяженность)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керамических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чугунных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бетонных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асбестоцементных труб (безнапорная)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железобетонных труб (безнапорная)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 (общая протяженность)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керамических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чугунных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бетонных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асбестоцементных труб (безнапорная)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железобетонных труб (безнапорная)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ИЗНОСА НЕДОСТУПНЫХ ОСМОТРУ ТРУБОПРОВОДОВ, ФУТЛЯРОВ И Т.П.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трубопроводов, футляров и т.п., их краткая характеристика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труб, футляров, сечение для каналов (миллиметр)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прослуженное время,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срок службы,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нормативный срок службы,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Выполнил специалист ______________ Начальник отдела: 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подпись)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ИНВЕНТАРИЗАЦИОННАЯ КАРТОЧКА ТЕХНИЧЕСКОГО УЧЕТА КОЛОДЦА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_________________ улица (проезд)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_____________________________ инвентарный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____________________________________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| Горизонтальный разрез колодца | | Вертикальный разрез колодца |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Масштаб ______ | | Масштаб 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|_________________________________| |______________________________|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(размеры), миллиметр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к постоянным точкам-ориентирам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|__________________________________________________________________|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(канализационный) колодец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