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cfa" w14:textId="bd5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2021 года № 542. Зарегистрирован в Министерстве юстиции Республики Казахстан 15 сентября 2021 года № 24359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 (зарегистрирован в Реестре государственной регистрации нормативных правовых актов № 20224)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охранной деятельностью",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Услугодатель в течение 2 (двух) рабочих дней с момента получения проверяет полноту представленных документов.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 высшем юридическом образовании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в течение 1 (одного) рабочего дня после поступления заявления истребуется электронная копия документа (диплом), подтверждающего высшее юридическое образование),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в течение 1 (одного) рабочего дня после поступления заявления истребуется электронная копия документа, подтверждающего трудовую деятельность), из организаций, оказывающих медицинскую помощь в области психического здоровья (медицинские справки), о недвижимости на праве собственности, услугодатель получает из соответствующих государственных информационных систем через шлюз "электронного правительства", об уплате лицензионного сбора в том числе за переоформление лицензии через платежный шлюз "электронного правительства" (далее – ПШЭП).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услугодатель в указанные сроки направляет мотивированный отказ в дальнейшем рассмотрении заявления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предоставлении услугополучателем полного пакета документов услугодатель в течение 7 (семи) рабочих дней изучает представленные документы и проверяет услугополучателя на предмет соответствия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№ 10371), а также путем направления требования в Управление Комитета по правовой статистике и специальным учетам Генеральной прокуратуры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подаче услугополучателем заявления на переоформление лицензии и (или) приложения к лицензии услугодатель в течение 2 (двух) рабочих дней с момента получения рассматривает представленные документы и проверяет их полноту. В случае предоставления услугополучателем неполного пакета документов и (или) представления документов с истекшим сроком действия, либо по основаниям, предусмотренным в пункте 9 стандарта, услугополучателю в форме электронного документа, подписанного ЭЦП уполномоченного лица услугодателя направляется мотивированный отказ в оказании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 проведения соответствующей проверки документов, услугодатель в течение 1 (одного) рабочего дня в бумажном формате составляет рапорт (в произвольной форме) на имя своего руководителя с приложением документов на право переоформления лицензии и (или) приложения к лицензии и формирует результат оказания государственной услуги в ИС "ГБД "Е-лицензирование", который после подписания руководителем услугодателя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подаче услугополучателем заявления на выдачу дубликата лицензии и (или) приложения к лицензии услугодатель в течение 1 (одного) рабочего дня с момента получения рассматривает представленные документы и проверяет их полноту. В случае предоставления услугополучателем неполного пакета документов и (или) представления документов с истекшим сроком действия, либо по основаниям, предусмотренным в пункте 9 стандарта, услугополучателю в форме электронного документа, подписанного ЭЦП уполномоченного лица услугодателя направляется мотивированный отказ в оказании государственной услуги.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 проведения соответствующей проверки документов, услугодатель в течение 1 (одного) рабочего дня в бумажном формате составляет рапорт (в произвольной форме) на имя своего руководителя с приложением документов на право выдачи дубликата лицензии и (или) приложения к лицензии и формирует результат оказания государственной услуги в ИС "ГБД "Е-лицензирование", который после подписания руководителем услугодателя направляется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по вопросам оказания государственных услуг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услугодателю, должностному лицу, чье решение, действие (бездействие) обжалуются.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432"/>
        <w:gridCol w:w="1019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лицензии, переоформления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услугополучателя, с заполненной формой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лицензии и (или) приложения к лицензии в случае утери, порчи лицензии услугополучатель обращается к услугодателю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подвиду деятельности "Все виды охранных услуг, за исключением охраны объектов, уязвимых в террористическом отношении", прилагаются документы в соответствии с подпунктом 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подвиду деятельности "Все виды охранных услуг, в том числе охрана объектов, уязвимых в террористическом отношении", вместе с документами, указанными в подпункте 1)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наличие офисного помещения для размещения пункта централизованной охраны в случаях арендного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наличие пульта централизованного наблюдения: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штатной расстановки о наличии работников пульта централизованного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копии технической документации (инвентарные номера, накладные, фискальные чеки или другие документы), на компьютерную технику и соответствующее программное обеспечение, осуществляющих прием сигналов с приемно-контрольных приборов, установленных на охраняемых объектах, а также собственный защищенный сервер для хранения данных с охраняемых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на использование радиочастотного спектра либо договора на абонентское обслуживание (аренды) радиостанций с частотой;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штатной расстановки и приказов о создании мобильных групп (групп оперативного реагирования) и назначении соответствующих работников на должность;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свидетельств о государственной регистрации не менее двух транспортных средств на праве собственности, предназначенных для передвижения мобильных групп (групп оперативного реагирования).</w:t>
            </w:r>
          </w:p>
          <w:bookmarkEnd w:id="25"/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52"/>
        <w:gridCol w:w="924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bookmarkEnd w:id="29"/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утвержденных указанным приказом: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в указанные сроки направляет мотивированный отказ в дальнейшем рассмотрении заявления в "личный кабинет" услугополучателя в форме электронного документа, подписанного ЭЦП уполномоченного лица услугодателя.";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предоставлении услугополучателем полного пакета документов сотрудник ответственного структурного подразделения услугодателя в течение 3 (трех) календарных дней изучает представленные документы и проверяет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по вопросам оказания государственных услуг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услугодателю, должностному лицу, чье решение, действие (бездействие) обжалуются.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52"/>
        <w:gridCol w:w="924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bookmarkEnd w:id="49"/>
        </w:tc>
      </w:tr>
    </w:tbl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уполномоченного органа на учреждение охранной организации национальной компанией", утвержденных указанным приказом: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в указанные сроки направляет мотивированный отказ в дальнейшем рассмотрении заявления в форме электронного документа, подписанного ЭЦП уполномоченного лица услугодателя.";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предоставлении услугополучателем полного пакета документов сотрудник ответственного структурного подразделения услугодателя в течение 5 (пяти) рабочих дней изучает представленные документы и проверяет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 по вопросам оказания государственных услуг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услугодателю, должностному лицу, чье решение, действие (бездействие) обжалуются. 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52"/>
        <w:gridCol w:w="924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bookmarkEnd w:id="69"/>
        </w:tc>
      </w:tr>
    </w:tbl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приложением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</w:tbl>
    <w:bookmarkStart w:name="z10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выдаче лицензии/переоформлению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на право занятия охранной деятельностью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квалификационных требованиях к руководителю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а также к руководителям их филиалов и представительств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(специальность и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выдачи диплома о высшем образовании по профилю лицензируемого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приказа о принятии на работу/индивидуального трудового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выдачи свидетельства о прохождении курсов по специальной программе)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юридический адрес специализированного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подготовке и повышению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(сведения об увольнений по отрицательным мотивам)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(сведения о расторжений трудового договора по подпунктам 9), 10), 11), 12), 15), 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квалификационных требованиях к частной охранной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ее филиалам и представительствам для охраны объектов, уязвимых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террористическом отношении (заполняется при получении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"Все виды охранных услуг, в том числе охрана объектов, уязвимых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террористическом отношении")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(наличие офисного помещения на праве собственности (да/нет))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(кадастровый номер документа на офисное помещение (заполняется при наличии на праве собственности))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(наличие разрешения на использование радиочастотного спектра (да/нет))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 на использование радиочастотного спектра (заполняется 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мобильных групп (групп оперативного реагирования))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свидетельств о государственной регистрации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предназначенных для мобильных групп (групп оперативного реагирования))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 на приобретение, хранение, хранение и ношение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патронов к нему)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согласовании уполномоченного органа на учреждение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национальной компанией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письма согласования Министерства внутренних дел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Оплата лицензионного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(сумма, номер и дата квитанции об оплате)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Предупреждение об административной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предоставление заведомо недостоверной (ложной) информации при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по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правонарушениях)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