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bec0" w14:textId="906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апреля 2021 года № 360 "Об утверждении Правил ведения реестров единой нотариальной информационной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сентября 2021 года № 794. Зарегистрирован в Министерстве юстиции Республики Казахстан 15 сентября 2021 года № 24363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360 "Об утверждении Правил ведения реестров единой нотариальной информационной системы" (зарегистрированный в Реестре государственной регистрации нормативных правовых актов № 22697)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редакции, заголовок на казахском языке не меняется: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представления отчетности о функционировании реестров единой нотариальной информационной системы";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форму представления отчетности о функционировании реестров единой нотариальной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