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a822" w14:textId="fc7a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сентября 2021 года № 334. Зарегистрирован в Министерстве юстиции Республики Казахстан 16 сентября 2021 года № 24371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40)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февраля 2013 года № 81-ө-м "Об утверждении Единого тарифно-квалификационного справочника работ и профессий рабочих (выпуск 40)" (зарегистрирован в Реестре государственной регистрации нормативных правовых актов за № 8362).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334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</w:t>
      </w:r>
      <w:r>
        <w:br/>
      </w:r>
      <w:r>
        <w:rPr>
          <w:rFonts w:ascii="Times New Roman"/>
          <w:b/>
          <w:i w:val="false"/>
          <w:color w:val="000000"/>
        </w:rPr>
        <w:t xml:space="preserve">(выпуск 40)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40) (далее – ЕТКС (выпуск 40) содержит работы по производству строительных материалов.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40) разработан Министерством труда и социальной защиты населения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40).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строительных материалов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Автоклавщик, 4 разряд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тепловой обработки известково-кремнезернистых и вулканитовых теплоизоляционных изделий в автоклавах;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теплоносителя;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тепловой обработки и регулирование температуры, давления, продолжительности обработки;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вагонеток, контейнеров с изделиями;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закрывание и открывание крышек автоклавов;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перепуск пара из автоклава в автоклав;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конденсата и теплоносителя после окончания процесса;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графика работы автоклавов.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автоклавов, контрольно-измерительных приборов, загрузочных и выгрузочных механизмов;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параметры теплоносителя;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гидромассы и изделий;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тепловой обработки изделий;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теплоносителя;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регулирующих кранов, клапанов;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автоклавов.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(обжигальщик) вращающихся и шахтных печей, 4 разряд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клинкера во вращающихся печах суммарной производительностью до 35 тонн в час (по белому клинкеру - до 15 тонн в час), обжига в шахтных печах общей производительностью до 25 тонн в час под руководством машиниста более высокой квалификации;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и исправного состояния холодильников, запечных теплообменников;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привода печи, контрольных и роликовых опор, уплотнительных устройств, систем смазки;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декарбонизации сырьевой смеси в запечных теплообменных устройствах;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увлажнения и охлаждения печных газов;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горелок и пароподогревателей;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печей сырьем и топливом;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сырья и топлива;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загрузочных механизмов, пылеулавливающих установок и иного вспомогательного оборудования;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неисправностей в работе обслуживаемого оборудования;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узлов и механизмов, подготовка к розжигу;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очистке и ремонте печей;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и проведении футеровочных работ.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конструкцию и принцип действия вращающихся, шахтных печей и комплектующего оборудования;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обжига и охлаждения клинкера;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качественную характеристику сырьевой смеси и топлива;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факторы, влияющие на процесс обжига и охлаждения печных газов и клинкера;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огнеупоров, основные приемы футеровки;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средств автоматического регулирования, систем сигнализации и блокировки;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 смазочных материалов;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методы регулирования теплотехнического и технологического режимов печных агрегатов;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производительности печей, повышения стойкости футеровки и качества клинкера.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(обжигальщик) вращающихся и шахтных печей, 5 разряд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клинкера во вращающихся печах суммарной производительностью до 35 тонн в час (по белому клинкеру - до 15 тонн в час), обжига в шахтных печах общей производительностью до 25 тонн в час;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и теплотехнического режимов печных агрегатов, работы механизмов питания сырьевой смесью и топливом, теплообменных устройств и иного вспомогательного оборудования;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технологических параметров и теплотехнических режимов основного и вспомогательного оборудования;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эксплуатации и обслуживанию печного агрегата и комплектующего оборудования;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оптимальной производительности печей, качества клинкера, удельного расхода топлива и электроэнергии;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футеровки и обмазки печных агрегатов;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печей к ремонту;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объема футеровочных работ;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проведения профилактических осмотров и смазки узлов и механизмов печей;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приеме печей после ремонта и футеровочных работ;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загрузки печей сырьем и регулирование загрузочных механизмов.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принцип действия и кинематическую схему печей и вспомогательного оборудования;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физико-химических процессов, происходящих при обжиге клинкера;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минералогический состав клинкера;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сырьевой смеси, требования, предъявляемые к ней;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теплотехнического и технологического режимов работы печных агрегатов;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увеличения производительности печей, повышения стойкости футеровки и улучшения качества клинкера, экономного расходования топлива и электроэнергии;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свойства, характеристики применяемого топлива;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топлива, виды и свойства огнеупоров;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кладки футеровки;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лабораторного контроля качества клинкера;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режима работы печей.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обслуживании вращающихся печей суммарной производительностью свыше 35 тонн в час тонн в час (по белому клинкеру свыше 15 тонн в час), шахтных печей суммарной производительностью свыше 25 тонн в час - 6 разряд.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Моторист смесителя и мешалки, 2 разряд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 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моторов и насоса мешалки обрезков;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мешалки сырыми обрезками и бракованными асбестоцементными листами;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 в мешалку;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переработкой обрезков и брака в асбестоцементную массу;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готовой массы в ковшовую мешалку;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мешалки и маслопровода, смазка оборудования.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Должен знать: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асбестоцементной массе.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Моторист смесителя и мешалки, 3 разряд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контактного смесителя по приготовлению асбестоцементной массы;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асбестовой суспензии в смеситель;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автоматического дозатора цемента;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перемешивания асбестовой суспензии и цемента;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асбестоцементной массы в ковшевую мешалку;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весовом дозаторе цемента и смесителе.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контактного смесителя и автоматического дозатора;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перемешивания асбеста и цемента согласно технологической карте;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пропорции асбеста и цемента в сырьевой смеси для вырабатываемых асбестоцементных изделий;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готовности асбестоцементной массы.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Смесительщик, 3 разряд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смешивания компонентов при приготовлении формовочной массы, гидромассы, эмульсии в смесителях, голлендорах и баках-мешалках;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компонентов, наблюдение за поступлением в смесители, голлендоры и мешалки смешиваемых компонентов по заданной рецептуре;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оборудования и механизмов;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приготовленной формовочной массы и эмульсии к расходным бакам;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голлендоров, смесителей и иных механизмов;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формовочных масс, гидромасс, эмульсий;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 и требования, предъявляемые к нему;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механизмов;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Смесительщик, 4 разряд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Характеристика работ: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смешивания компонентов при приготовлении формовочной массы, гидромассы, эмульсии на поточной линии оборудования;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оборудованием дозировки, перемешивания, перекачки;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заданной рецептуры, температуры, давления пара;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поточной линии, насосов, контрольно-измерительных приборов, механизмов, дозаторов;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рецептуру приготовления растворов, гидромассы, эмульсий и суспензий;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сырья, растворов, формовочных масс, предъявляемые к ним требования;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механизмов;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сигнализации, блокировки и автоматики;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Сварщик арматурных сеток и каркасов, 3 разряд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заготовленных стержней в шаблоны (кондукторы);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шаблонов или кондукторов с тяжелыми или длинномерными сетками под электроды и переворачивание широких сеток для сварки второй стороны; 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готовых сеток в штабель или на вагонетку;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контактная сварка на одноточечной (двухточечной) машине простых арматурных сеток из стержней 1-2 диаметров с равным шагом продольной и поперечной арматуры;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контактная стыковая сварка арматурных стержней на машинах стыковой сварки мощностью до 75 киловатт;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на контактных машинах контактно-рельефным или электроконтактным под слоем флюса методами простых и средней сложности закладных деталей для железобетонных изделий;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сварки в зависимости от диаметра и марок арматуры.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 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изготовляемых сеток и каркасов, технические требования, предъявляемые к ним;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классы и марки стали;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сварочных машин контактной сварки;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сварки;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дефектов при сварке;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изготавливаемых сеток.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Сварщик арматурных сеток и каркасов, 4 разряд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контактная сварка на одноточечной (двухточечной) машине арматурных сеток и каркасов из стержней различных диаметров с переменным шагом стержней;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сеток и каркасов или укрупнительная сборка каркасов из готовых сеток на подвесных сварочных машинах;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сеток и каркасов на многоточечных сварочных машинах;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стыковая сварка арматурных стержней на машинах стыковой сварки мощностью свыше 75 киловатт;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на контактных машинах контактно-рельефным или электроконтактным под слоем флюса методами сложных закладных деталей для железобетонных изделий;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сварки в зависимости от диаметра и марки арматуры;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машины в процессе работы;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подача арматурных стержней и бухт.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 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сварочных машин;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грузозахватным приспособлениям;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сварки и технические требования, предъявляемые к арматурным сеткам и каркасам;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дефектов при изготовлении сеток и каркасов;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изготавливаемых сеток.</w:t>
      </w:r>
    </w:p>
    <w:bookmarkEnd w:id="170"/>
    <w:bookmarkStart w:name="z17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Сварщик арматурных сеток и каркасов, 5 разряд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арматурных каркасов на автоматических и автоматизированных линиях различных систем с обслуживанием всего комплекса оборудования;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арматурных каркасов на автоматических многоточечных сварочных машинах с программным управлением;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металлических цилиндров для напорных труб из полосовой и листовой стали на машинах шовной сварки;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 транспортировка заготовок и готовых изделий.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 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линий и машин в комплексе с обслуживаемым оборудованием;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способы регулировки машин;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сварки и технические требования, предъявляемые к арматурным каркасам;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дефектов каркасов и способы их устранения;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на изготавливаемые изделия.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Арматурщик, 1 разряд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изготовлении арматуры: чистка стали, транспортировка вручную и укладка нарезанных стержней и готовых сеток на средства перемещения, стеллажи или в штабель;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пачек и бухт стали от проволочных скруток;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стержней и сеток арматуры по видам и маркам с увязкой их в пачки.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арматуры и марки применяемых сталей;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сеток и стержней на средства перемещения, стеллажи или в штабель.</w:t>
      </w:r>
    </w:p>
    <w:bookmarkEnd w:id="190"/>
    <w:bookmarkStart w:name="z19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Арматурщик, 2 разряд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арматурных работ;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прутков на пресс-ножницах;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гнутье арматурных стержней с помощью ручных приспособлений;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арматурных каркасов и сеток на гибочных станках;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арматурных пучков;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бухт проволоки на станках;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упрочнение стержней из стали механическим или электротермическим способом;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стержней на автоматических правильно-отрезных станках под руководством арматурщика более высокой квалификации;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заготовок к местам изготовления арматуры передаточной тележкой или тельфером.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перемещения заготовок;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стали для арматуры.</w:t>
      </w:r>
    </w:p>
    <w:bookmarkEnd w:id="205"/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Арматурщик, 3 разряд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арматурных работ средней сложности;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арматурных стержней механическим или электротермическим способом путем волочения, сплющивания, силовой калибровки, вытяжки или контактного электронагрева;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арматурных стержней на автоматических правильно-отрезных станках;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арматурных стержней на приводных станках;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анкеровка концов арматурных стержней для предварительно напряженных изделий путем высадки головок или напрессовки шайб, втулок и гильз;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струнопакетов на протяжных стендах и специальных линиях;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и средней сложности пространственных каркасов из готовых сеток и деталей способом вязки или сварки на подвесных контактно-сварочных машинах;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арматуры из проволоки для капов и гипсовых форм по определенным образцам.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на изготовляемую арматуру;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строповки и перемещения арматуры.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Примеры работ: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под опоры, стойки и колонны, оголовки свай, фундаменты забора;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и плиты фундаментные, траверсы;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горловин колодцев, трубы безнапорные без раструбов;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перемычки, пасынки для опор, столбы;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балконные, карнизные, дорожные, трамвайных путей, плиты перекрытий каналов;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плиты коллекторов и подземных переходов плоские и ребристые, плиты покрытий и перекрытий;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прогоны и ригели простого сечения;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сваи, стойки и колонны бесконсольные.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Арматурщик, 4 разряд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арматурных работ;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арматуры на станках с программным управлением;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стержней, пучков высокопрочной проволоки и арматурных струнопакетов домкратами;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пространственных каркасов из готовых сеток и деталей способом установки фиксаторов, вязки или сварки на подвесных контактно-сварочных машинах в кондукторах и манипуляторах.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машин, установок и приспособлений;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сборки объемных каркасов;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на изготовляемую арматуру;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строповки и перемещения арматуры.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обвязочные, стропильные и фундаментные;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коллекторы и подземные переходы-детали "F"- и "П"-образные;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колодцы канализационные, водосточные, водопроводногазовые, дождеприемные и телефонные, коробки телефонные, коллекторы объемные;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колонны с консолями и полками;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опоры контактной сети, линий электропередач и светильников;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несущих наружных и внутренних стен;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ригели сложного сечения и пустотные;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безнапорные раструбные и с плоской подошвой.</w:t>
      </w:r>
    </w:p>
    <w:bookmarkEnd w:id="250"/>
    <w:bookmarkStart w:name="z25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Арматурщик, 5 разряд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особо сложных арматурных работ;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пучков высокопрочной проволоки, стержней и арматурных струнопакетов натяжными станциями;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пространственных каркасов для железобетонных конструкций из готовых сеток и деталей с применением подвесных контактно-сварочных машин;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сборочно-блочных элементов с натяжением арматуры на бетон.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натяжных станций, механизмов и приспособлений;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на изготовляемую арматуру;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сборочно-блочных элементов;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стали для арматуры.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Примеры работ: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каркасов изделий: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со стержневой арматурой под нагрузку 500-800 тонн;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машинных помещений лифтов объемные;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силосы и элеваторы - объемные элементы;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строения пролетных мостов и путепроводов;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стропильные и подстропильные длиной до 12 метров;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шахты лифтов объемные.</w:t>
      </w:r>
    </w:p>
    <w:bookmarkEnd w:id="269"/>
    <w:bookmarkStart w:name="z27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Арматурщик, 6 разряд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экспериментальных, уникальных, опытных и особо сложных арматурных работ;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головных образцов сложных арматурных каркасов для железобетонных изделий и конструкций;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арматурных каркасов для особо сложных конструкций;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сварочных работ при сборке сложных и особо сложных арматурных каркасов.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арматурных каркасов;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на арматурные каркасы и закладные детали;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стали для арматуры;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свариваемым арматурным элементам.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Примеры работ: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головных образцов изделий: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комнаты, лестничные клетки, машинные помещения лифтов - объемные элементы;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строения пролетных мостов и путепроводов;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формы стропильные длиной свыше 12 метров.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освоенных изделий: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колонны со стержневой арматурой и приторцованными опорными пластинами под нагрузку свыше 800 тонн.</w:t>
      </w:r>
    </w:p>
    <w:bookmarkEnd w:id="287"/>
    <w:bookmarkStart w:name="z29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Разборщик асбестоцементных изделий, 4 разряд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стоп сформованной продукции;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затвердевших асбестоцементных изделий от металлических прокладочных форм вручную;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раздельная укладка изделий и форм в стопы;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поврежденных изделий с группировкой их по характеру повреждений.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листовым асбестоцементным изделиям в части линейных размеров, формы и внешнего вида;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количество листов в стопе.</w:t>
      </w:r>
    </w:p>
    <w:bookmarkEnd w:id="296"/>
    <w:bookmarkStart w:name="z30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Сушильщик асбестоцементных изделий, 2 разряд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асбестоцементных изделий;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асбестоцементных изделий на конвейер.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Должен знать: 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конвейера; 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окрашиваемыми изделиями.</w:t>
      </w:r>
    </w:p>
    <w:bookmarkEnd w:id="303"/>
    <w:bookmarkStart w:name="z31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Дозировщик асбеста, 2 разряд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работ: 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смески асбеста по заданной рецептуре и весу под руководством дозировщика более высокой квалификации; 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мешков с асбестом и загрузка асбеста на ленту транспортера для подачи к бегунам или в отсеки; 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пустых мешков в пакеты, увязка их проволокой и сдача на склад.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дозаторов и транспортирующих устройств; 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марки асбеста.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Дозировщик асбеста, 3 разряд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компонентов асбеста, составляющих смески по заданной рецептуре;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дозаторов, транспортеров, питателей высокого давления; 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смески асбеста; 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автоматическими дозаторами асбеста, смазка, чистка и мелкий ремонт обслуживаемого оборудования.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подачи асбеста и рецептуру приготовления смесей из различных сортов и марок асбеста; 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устройства дозаторов и транспортирующих устройств; 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марки асбеста.</w:t>
      </w:r>
    </w:p>
    <w:bookmarkEnd w:id="321"/>
    <w:bookmarkStart w:name="z32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Прессовщик асбестоцементных изделий, 3 разряд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гидравлическим прессом мощностью до 5000 тонн в процессе производства асбестоцементных изделий;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пресса к работе; 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тележки непрессованного шифера под пресс; 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опускание траверсы и включение давления; 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траверсы и выкатка тележки из-под пресса; 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стопы шифера; 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прессовой тележки на поворотный круг; 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своевременным пополнением запаса масла в баке пресса и воды в баке гидравлического подъемника; 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гидравлического пресса и его профилактический осмотр; 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ремонту пресса.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гидравлического пресса; 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 по технологической карте; 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 прессованной продукции.</w:t>
      </w:r>
    </w:p>
    <w:bookmarkEnd w:id="337"/>
    <w:bookmarkStart w:name="z3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Прессовщик асбестоцементных изделий, 4 разряд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гидравлическим прессом мощностью свыше 5000 до 10000 тонн в процессе производства асбестоцементных изделий;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к работе;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произведенной наладки;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текущем, среднем и капитальном ремонте обслуживаемого оборудования.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мощных гидравлических прессов;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 прессованной продукции.</w:t>
      </w:r>
    </w:p>
    <w:bookmarkEnd w:id="346"/>
    <w:bookmarkStart w:name="z35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Прессовщик асбестоцементных изделий, 5 разряд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гидравлическим прессом мощностью свыше 10000 тонн в процессе производства асбестоцементных изделий; 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масла в пресс; 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автоматизированной схемы управления прессом; 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текущем, среднем и капитальном ремонте гидравлического пресса; 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прессуемых изделий.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перевода управления гидравлическим прессом с автоматического на ручное и обратно; 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рабочей эмульгированной воды; 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полуфабриката, поступающего на участок прессования; 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прессованных изделий;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обслуживаемого оборудования.</w:t>
      </w:r>
    </w:p>
    <w:bookmarkEnd w:id="360"/>
    <w:bookmarkStart w:name="z36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Оператор укладчика-разборщика асбестоцементных изделий, 4 разряд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укладки и подачи приемных поддонов, перемещения, выгрузки из камеры предварительного твердения и разборки асбестоцементных изделий на укладчиках и разборщиках автоматизированной линии;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оборудования в автоматический режим работы; 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чистка, смазка и участие в ремонте обслуживаемого оборудования;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перемещения и разборки с пульта управления крупноразмерных асбестоцементных листов переборщиком-увлажнителем;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работу, выключение, регулирование гидровакуумсистемы, системы транспортных средств, механизмов и узлов переборщика-увлажнителя, наблюдение за их состоянием; 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брака продукции.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монтажную схему пульта автоматического управления; 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листовым крупноразмерным асбестоцементным изделиям;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контрольно-измерительных инструментов и приборов;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выявления и устранения неполадок в работе оборудования; 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чистки и смазки механизмов переборщика-увлажнителя.</w:t>
      </w:r>
    </w:p>
    <w:bookmarkEnd w:id="375"/>
    <w:bookmarkStart w:name="z38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Резчик асбестоцементных и асбестосилитовых изделий, 3 разряд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на обрезных станках асбестоцементных листов, панелей и асбестосилитовых изделий по заданным размерам; 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укладка изделий на приемный стол станка; 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при обрезке ровной кромки; 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нормальным поступлением воды для охлаждения режущих дисков и их состоянием; 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асбестоцементного наката с форматного барабана листоформовочной машины и ручная нарезка (рубка) по шаблону сырых листов-заготовок для асбестоцементных изделий; 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облицовочного материала из слоистого пластика для асбестосилитовых плит; 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прокладок и изделий в стопы с одновременной сортировкой по размерам; 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смена фрез, чистка и смазка станка.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обрезных станков; 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изделиям в части линейных размеров и внешнего вида;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обрезки изделий;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и укладки изделий в стопы; 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и смазки станка.</w:t>
      </w:r>
    </w:p>
    <w:bookmarkEnd w:id="391"/>
    <w:bookmarkStart w:name="z39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Грунтовщик асбетоцементных и асбетосилитовых изделий, 3 разряд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грунтовочного слоя на внутреннюю и внешнюю поверхность асбестоцементных листов, предназначенных для сборки в плиты;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 асбестоцементные листы минеральной ваты и вторых листов; 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грунтовочного состава; 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промывка и протирка грунтуемой поверхности асбестоцементных и асбестосилитовых листов и слоистого пластика; 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вручную на поддон пресс полиэтиленовых прокладок, слоистого пластика и асбестосилитовых листов: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плит, отсортировка листов, негодных для сборки плит; 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прокладочного материала и клеенаносных вальцев от остатков клея.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нанесения грунтовочного слоя на плиты; 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грунтовочного состава и промывочных материалов; 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грунтовочного состава; 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грунтуемых поверхностей асбестоцементных и асбестосилитовых листов; 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асбестоцементным и асбестосилитовым плитам.</w:t>
      </w:r>
    </w:p>
    <w:bookmarkEnd w:id="406"/>
    <w:bookmarkStart w:name="z41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Грунтовщик асбетоцементных и асбетосилитовых изделий, 4 разряд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грунтовочного слоя эпоксидной шпаклевки на асбестоцементные плиты при помощи шпаклевочной машины, встроенной в автоматическую линию производства декоративных асбестоцементных плит, методом офсетной печати; 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эпоксидного клея на оклеиваемые поверхности асбестосилитовых листов и слоистого пластика при помощи клеенаносной машины;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шпаклевочной и клеенаносной машины на заданный технологический режим;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ракельных ножей и торцевых сухарей; 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шпаклевочной массы и эпоксидного клея в питатель машины;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перемешивание шпаклевочной массы и эпоксидного клея, определение их качества;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расхода и уровня шпаклевочной массы, эпоксидного клея в питателе машины; 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смачивание в процессе работы узлов машины растворителем;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шпаклевочной машины от шпаклевочной массы; 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оборудования, участие в его ремонте.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обслуживаемого оборудования; 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шпаклевочной массы, эпоксидного клея и их свойства;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применяемых шпаклевок и клеев на поверхности асбестоцементных и асбестосилитовых плит и слоистого пластика; 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применяемых отделочных материалов, их основные свойства и совместимость; 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взрывопожарной безопасности; 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возникающих неполадок и способы их устранения.</w:t>
      </w:r>
    </w:p>
    <w:bookmarkEnd w:id="425"/>
    <w:bookmarkStart w:name="z43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Шлифовщик асбетоцементных и асбетосилитовых плит, 3 разряд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асбестоцементных плит на шлифовальный станок;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плит и снятие их со станка;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наладка станка, устранение мелких неисправностей в его работе.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шлифовально-полировального станка; 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асбестоцементным электроизоляционным плитам; 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инструментов; 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 станка.</w:t>
      </w:r>
    </w:p>
    <w:bookmarkEnd w:id="435"/>
    <w:bookmarkStart w:name="z44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Шлифовщик асбетоцементных и асбетосилитовых плит, 4 разряд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лицевой стороны крупногабаритных асбестоцементных плит на валковой шлифовальной машине, встроенной в автоматическую линию производства декоративных асбестоцементных плит методом офсетной печати;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(калибровка) асбестосилитовых плит до необходимой толщины на станках различных типов;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шлифовальной машины на заданный технологический режим шлифования;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шлифовальной бумаги и ее замена;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шлифования асбестоцементных и асбестосилитовых плит;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узлов машины.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обслуживаемого оборудования;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заправки шлифовальной бумаги в машину;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шлифованным асбестоцементным и асбестосилитовым плитам;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контрольно-измерительного инструмента и приборов;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противопожарной безопасности на рабочем месте и в цехе.</w:t>
      </w:r>
    </w:p>
    <w:bookmarkEnd w:id="449"/>
    <w:bookmarkStart w:name="z45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Токарь по обработке асбестоцементных труб и муфт, 3 разряд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растачивание на станке асбестоцементных муфт, обтачивание концов асбестоцементных труб различных диаметров; 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концов асбестоцементных труб, резка труб и муфт на станке-полуавтомате или на станке с ручной подачей суппорта; 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при переходе на обработку муфт или труб другого диаметра; 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станка; 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обслуживаемом станке; 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ремонту станка.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Должен знать: 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токарных станков по обработке асбестоцементных изделий; 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заточки резцов; 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асбестоцементных труб и муфт; 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 труб и муфт; 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вызывающие брак труб и муфт в процессе их обработки; 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брака.</w:t>
      </w:r>
    </w:p>
    <w:bookmarkEnd w:id="465"/>
    <w:bookmarkStart w:name="z4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Токарь по обработке асбестоцементных труб и муфт, 4 разряд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токарная обработка с одновременной обточкой и обрезкой асбестоцементных труб и муфт различных диаметров и длины на специальных токарных станках-автоматах с соблюдением точных размеров мест обточки; 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на заданный режим работы в зависимости от диаметра труб и муфт;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станка.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наладки обслуживаемого оборудования; 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порядок применения специальных приспособлений; 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сложных контрольно-измерительных инструментов и приборов; 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порядок заточки специального режущего инструмента; 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резания по паспорту станка.</w:t>
      </w:r>
    </w:p>
    <w:bookmarkEnd w:id="476"/>
    <w:bookmarkStart w:name="z48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Фрезеровщик асбестоцементных плит, 2 разряд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асбестоцементных электроизоляционных плит на фрезерный станок и снятие их со станка;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смене фрез, зачистка заусенцев на плитах; 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плиты штангенциркулем;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станка.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фрезерного станка; 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смазки станка; 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обрабатываемым изделиям.</w:t>
      </w:r>
    </w:p>
    <w:bookmarkEnd w:id="486"/>
    <w:bookmarkStart w:name="z49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Фрезеровщик асбетоцементных плит, 3 разряд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плит на фрезерном станке; 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закрепление асбестоцементных электроизоляционных плит на фрезерный станок; 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плит после обработки; 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фрез; 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устранение мелких неисправностей в работе станка.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фрезерного станка; 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смазки станка; 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обрабатываемым изделиям. 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брака; 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и исправления брака при механической обработке асбестоцементных электроизоляционных плит.</w:t>
      </w:r>
    </w:p>
    <w:bookmarkEnd w:id="499"/>
    <w:bookmarkStart w:name="z50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Волнировщик асбетоцементных листов, 4 разряд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волнирование сырых асбестоцементных листов вручную с помощью скалок;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сырого асбестоцементного листа на металлическую волнистую прокладку (форму); 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с помощью скалки сырому листу волнистого профиля;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поверх сволнированного листа новой металлической формы;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ровной выкладки стопы; 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листов с трещинами и иными дефектами.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волнистым асбестоцементным листам в части линейных размеров; 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ручной волнировки листов; 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 продукции по внешнему виду; 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сырых листов на металлические прокладки (формы); 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отличия между рабочей и нерабочей поверхностями металлической прокладки.</w:t>
      </w:r>
    </w:p>
    <w:bookmarkEnd w:id="513"/>
    <w:bookmarkStart w:name="z52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Аспираторщик, 2 разряд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аспирационных установок с фильтрующей поверхностью до 30 метров квадратных;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и техническое обслуживание рукавных фильтров, транспортирующих механизмов, вентиляторов, цементопроводов, воздухопроводов и иного вспомогательного оборудования;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операций, связанных с регенерацией фильтрующих рукавов, навеска рукавов в фильтрах; 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герметизации оборудования и бесперебойной работы механизмов по удалению осажденной пыли; 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техническую характеристику и конструктивные особенности обслуживаемых аспирационных установок и вспомогательного оборудования; 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ведения процесса улавливания пыли; 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процессов пылеулавливания; 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очистки аспирационного воздуха; 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контрольно-измерительных приборов.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обслуживании рукавных фильтров общей поверхностью фильтрации: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до 140 метров квадратных - 3 разряд;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140 метров квадратных - 4 разряд.</w:t>
      </w:r>
    </w:p>
    <w:bookmarkEnd w:id="529"/>
    <w:bookmarkStart w:name="z536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Оператор асфальтобетонного завода, 4 разряд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подачи песка и щебня со склада в бункеры агрегата питания асфальтобетонного завода погрузчиками, кранами с грейферным захватом или конвейерами, из бункеров агрегата питания асфальтобетонного завода в сборный ленточный конвейер;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горелки и установление оптимального температурного режима сушки и нагрева исходного сырья;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работы горелки и дутьевого вентилятора;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исходных компонентов при ведении технологического процесса высаждения поликарбонатного лака;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подачи песка и щебня на наклонный ковшовый элеватор (или конвейер), загрузки песка и щебня в барабан сушильного агрегата, сушки песка и щебня до рабочей температуры;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минеральных материалов, сортировка (грохочение) и кратковременное хранение нагретых каменных материалов;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 и участие в его текущем ремонте;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исходных компонентов при ведении технологического процесса высаждения поликарбонатного лака;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 и участие в его текущем ремонте.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асфальта и бетона;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щебень и щебеночно-песчаные смеси;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 безопасности и охране труда, производственной санитарии и противопожарной безопасности;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используемому сырью и готовой продукции;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средствами индивидуальной защиты;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548"/>
    <w:bookmarkStart w:name="z55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Оператор асфальтобетонного завода, 5 разряд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работ.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смесительной установки к работе и обеспечение ее исправного состояния в течение смены;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слежение за наличием материалов в бункерах агрегата питания, работой питателей и иных механизмов;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управление работой дутьевых вентиляторов, пылеулавливающей системы, смесительного агрегата;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смешение составляющих в мешалке и выгрузка из мешалки готовой (товарной) асфальтобетонной смеси;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подача в бункеры по фракциям каменных материалов, а при необходимости получение на асфальтобетонном заводе необходимых по крупности фракций щебня и песка путем дробления и сортировки более крупных фракций щебня;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режима работы установки;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сушильных барабанов, смесителей, битумных цистерн, змеевиков нагревателей и бункеров;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исходного сырья и готовой массы;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хранение, нагрев и подача в дозаторы битума;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подача в дозатор минерального порошка (заполнителя);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хранение, нагрев и подача в дозатор поверхностно-активных веществ;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складирование, кратковременное хранение и отгрузка готовой асфальтобетонной смеси;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более низкой квалификации.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асфальтобетонного завода, транспортных средств, конвейеров;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неполадок в работе оборудования;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минеральные материалы;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производства асфальтобетонной смеси в зависимости от исходного сырья;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и способы наиболее эффективного производства асфальтобетонной смеси;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электрооборудования и работы на электротехнических установках.</w:t>
      </w:r>
    </w:p>
    <w:bookmarkEnd w:id="571"/>
    <w:bookmarkStart w:name="z578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Оператор асфальтобетонного завода, 6 разряд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асфальтобетонной смеси, контроль за работой операторов более низкой квалификации;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установки, контрольно-измерительной аппаратуры;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дозаторов и битума;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пробного запуска агрегатов и контроль их работы в холостом режиме;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запальных устройств факельных систем;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отсеков горячего бункера от холодных минеральных материалов;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сухих замесов для прогрева технологической линии, наполнение отсеков материалами с требуемой температурой;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агрегатов установки по показаниям контрольно-измерительных приборов на пульте управления;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отгрузка готовой смеси из мешалки или накопительного бункера в автотранспортные средства;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установки на выпуск асфальта или бетона;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монтажу и демонтажу простого и средней сложности оборудования, установок, механизмов, контрольно-измерительных приборов и коммуникаций;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неисправности и устранение несложных повреждений в силовой и осветительной сети, пускорегулирующей аппаратуре и электродвигателях;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асфальтобетонного завода более низкой квалификации.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схемы, порядок эксплуатации обслуживаемой аппаратуры, автоматики и телемеханики;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автоматики и телемеханики;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наладки, переналадки и регулирования оборудования;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различных асфальтобетонных смесей;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продукции.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Требуется техническое и профессиональное (среднее специальное, среднее профессиональное) образование.</w:t>
      </w:r>
    </w:p>
    <w:bookmarkEnd w:id="596"/>
    <w:bookmarkStart w:name="z603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Варщик асфальтовой массы, 4 разряд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вяжущего состава для пресс-массы в варочной печи; 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компонентов в варочную печь в соответствии с заданной рецептурой; 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процесса варки по внешнему виду и контрольно-измерительным приборам, работой питателей элеватора;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исходного сырья и готовой массы; 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 и участие в его ремонте.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варки массы в зависимости от исходных компонентов; 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топки котла для плавления битума; 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пресс-массе; 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609"/>
    <w:bookmarkStart w:name="z616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Варщик асфальтовой массы, 5 разряд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асфальтовой мастики и массы для прессования асфальтовой плитки (пресс-массы) и массы для покрытий в варочной печи;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компонентов в варочную печь в соответствии с заданной рецептурой; 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процессом и исправным состоянием оборудования;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готовой продукции; 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варки; 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готовой массы на транспортные устройства; 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 и участие в его ремонте.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плавильных печей и транспортных средств, емкостей сборных резервуаров и бункеров;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неполадок в работе оборудования; 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асфальтовой мастики; 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варки массы в зависимости от исходного сырья; 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режим; 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и способы наиболее эффективного ведения процесса варки массы.</w:t>
      </w:r>
    </w:p>
    <w:bookmarkEnd w:id="625"/>
    <w:bookmarkStart w:name="z632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Варщик асфальтовой массы, 6 разряд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Характеристика работ: 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асфальтобетонных смесей на агрегатах различных типов с ручным, дистанционным и автоматическим управлением; 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форсунок или горелок; 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агрегата, контрольно-измерительной аппаратуры;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ходом технологического процесса; 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варки массы; 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агрегата на выпуск различных видов смесей; 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оборудования и участие в его ремонте.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контрольно-измерительной аппаратуры; 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наладки, переналадки и регулирования оборудования;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различных асфальтобетонных смесей; 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готовой продукции.</w:t>
      </w:r>
    </w:p>
    <w:bookmarkEnd w:id="639"/>
    <w:bookmarkStart w:name="z646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Мельник извести, 3 разряд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 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извести в мельницах различных типов под руководством мельника более высокой квалификации; 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мельниц и управление работой погрузочно-разгрузочных и транспортных устройств; 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извести в мельницы; 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мельниц; 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 расхода электроэнергии; 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механизмов и устранение мелких неисправностей в их работе.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Должен знать: 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мельниц; 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извести в мельницы; 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чистки и смазки механизмов; 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электроэнергии; 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приборов.</w:t>
      </w:r>
    </w:p>
    <w:bookmarkEnd w:id="654"/>
    <w:bookmarkStart w:name="z661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Мельник извести, 4 разряд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извести в мельницах различных типов суммарной производительностью до 20 тонн в час; 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питания мельниц комовой известью и добавками (песком); 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продукции; 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приборов, работой и исправностью аспирационных устройств (циклонов, рукавных фильтров); 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профилактическому осмотру оборудования и устранению неисправностей в его работе; 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и простоя мельниц.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качественную характеристику комовой извести и добавок; 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молотой извести; 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контрольно-измерительных приборов; 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комовой извести различных сортов.</w:t>
      </w:r>
    </w:p>
    <w:bookmarkEnd w:id="668"/>
    <w:bookmarkStart w:name="z675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Мельник извести, 5 разряд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помол извести в мельницах различных типов суммарной производительностью свыше 20 тонн в час;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заданной тонины помола извести; 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догрузка и перегрузка мелющих тел; 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его приеме после ремонта.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подналадки обслуживаемого оборудования; 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догрузки и перегрузки мелющих тел; 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заданную тонину помола извести; 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молотой извести; 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молотой извести.</w:t>
      </w:r>
    </w:p>
    <w:bookmarkEnd w:id="680"/>
    <w:bookmarkStart w:name="z687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Обжигальщик извести, 3 разряд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извести в напольных, вращающихся, кольцевых и шахтных печах под руководством обжигальщика более высокой квалификации;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автоматических устройств, электрофильтров и вспомогательного оборудования; 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футеровки, печи, холодильников, загрузочных и выгрузочных камер; 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расхода топлива; 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и техническом осмотре оборудования; 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печей и связанных с ними механизмов; 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характеристики топлива, применяемого при обжиге извести; 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топлива.</w:t>
      </w:r>
    </w:p>
    <w:bookmarkEnd w:id="692"/>
    <w:bookmarkStart w:name="z699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Обжигальщик извести, 4 разряд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извести в напольных печах, шахтных с естественной тягой, кольцевых с производительностью до 40 тонн в сутки и вращающихся суммарной производительностью до 10 тонн в час; 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печи и доведение ее до соответствующего режима работы;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сортировкой готовой продукции и удаление недожога;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выгрузкой извести; 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оборудования; 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полноты сгорания природного газа;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печей.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розжига печи; 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сырью, топливу и готовой продукции; 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журнала работы печей.</w:t>
      </w:r>
    </w:p>
    <w:bookmarkEnd w:id="706"/>
    <w:bookmarkStart w:name="z713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Обжигальщик извести, 5 разряд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извести в шахтных печах с искусственной тягой, кольцевых - производительностью свыше 40 тонн в сутки и вращающихся суммарной производительностью свыше 10 до 25 тонн в час;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показаниям контрольно-измерительных приборов и данным лабораторного анализа работы печей и связанных с ними механизмов;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загрузке камня и угля в печь;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подналадки обслуживаемого оборудования; 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отклонений от установленного режима обжига извести; 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наиболее выгодного и экономного сжигания топлива; 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контрольно-измерительных приборов.</w:t>
      </w:r>
    </w:p>
    <w:bookmarkEnd w:id="717"/>
    <w:bookmarkStart w:name="z724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Обжигальщик извести, 6 разряд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извести во вращающихся печах суммарной производительностью свыше 25 тонн в час;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тягового режимов работы печей по показаниям контрольно-измерительных приборов;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футеровка загрузочно-разгрузочных устройств и вентиляционной системы;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печи при нарушении процесса обжига.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кладки футеровки печей;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режима работы печей;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контроля качества продукции;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печей.</w:t>
      </w:r>
    </w:p>
    <w:bookmarkEnd w:id="729"/>
    <w:bookmarkStart w:name="z736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Выгрузчик извести из печей, 3 разряд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извести, известняковой муки из печей различных типов под руководством выгрузчика более высокой квалификации; 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извести ручным и механизированным способом в камеры, тачки и вагонетки; 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транспортеров; 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посторонних примесей; 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груженых вагонеток с помощью лебедок или вручную в склады, к железнодорожным вагонам, автомашинам и их разгрузка;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недожога в отведенное место; 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вагонеток и тачек.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выгрузки извести; 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транспортирующих средств;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извести; 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сигнализацию, аварийные отключения.</w:t>
      </w:r>
    </w:p>
    <w:bookmarkEnd w:id="743"/>
    <w:bookmarkStart w:name="z750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Выгрузчик извести из печей, 4 разряд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извести, известняковой муки из печей различных типов;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выгрузки извести; 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извести; 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недожога; 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передвижка узкоколейных путей, поворотных кругов, катальных листов, полос в печах и на складах; 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обслуживаемого оборудования.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извести; 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недожога и пережога; 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и передвижки узкоколейных путей, поворотных кругов, катальных листов и полос.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выгрузке обожженной извести из печей с разборкой свода, стенок, ходков - 5 разряд.</w:t>
      </w:r>
    </w:p>
    <w:bookmarkEnd w:id="757"/>
    <w:bookmarkStart w:name="z764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Гасильщик извести, 3 разряд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гашения извести в ямах и ящиках; 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негашеной извести в ямы и ящики; 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воды; 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и температуры известкового раствора;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гашеной извести в бассейн и баки; 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барабанов, ям, ящиков для гашения извести, сеток от не растворившихся остатков и вывоз отходов в определенное место; 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механизмов; 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гашения извести и приготовления известкового молока; 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извести; 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негашеной извести в барабаны, ямы, ящики для гашения; 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известкового молока.</w:t>
      </w:r>
    </w:p>
    <w:bookmarkEnd w:id="772"/>
    <w:bookmarkStart w:name="z779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Гасильщик извести, 4 разряд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гашения извести и известково-песчаной массы в силосах, гасильных барабанах и аппаратах периодического и непрерывного действия;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 и остановка обслуживаемого оборудования и механизмов;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загрузка гасильных барабанов, силосов и аппаратов с помощью тарельчатых питателей, шлаков и транспортеров известью и известково-песчаной массой;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режима гашения извести с соблюдением точной дозировки увлажнения; 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гашеной извести и известково-песчаной массы на транспортер;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известкового и доломитового молока из гасителей в отстойные аппараты; 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отстойников и их переключение; 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и зачистка силоса; 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обслуживаемого оборудования; 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гашения извести и известково-песчаной массы в силосах, гасильных барабанах и аппаратах; 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полноты гашения; 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доломита и воды; 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процесса гашения; 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791"/>
    <w:bookmarkStart w:name="z798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Дробильщик извести, 3 разряд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извести на дробильных агрегатах мощностью до 50 метров кубических в час;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и регулирование работы дробильного агрегата;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загрузка дробильного агрегата известью; 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извести заданных размеров; 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недожога, пережога и посторонних включений; 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обслуживаемых механизмов и устранение мелких неисправностей в их работе; 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приямков под дробилкой сортировочными механизмами и транспортерами; 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предупредительных сигналов; 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аспирационных установок.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пусковые приборы обслуживаемых механизмов; 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перерабатываемой извести; 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фракции дробления; 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переналадки дробильных агрегатов; 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инструменты; 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установленную сигнализацию; 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аспирационных установок.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работе на дробильных агрегатах производительностью свыше 50 метров кубических в час дробленой массы - 4 разряд.</w:t>
      </w:r>
    </w:p>
    <w:bookmarkEnd w:id="811"/>
    <w:bookmarkStart w:name="z818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Машинист печатной машины, 5 разряд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нанесения рисунков, имитирующих текстуру различных пород дерева, кирпичную кладку на поверхность асбестоцементных листов методом офсетной печати на печатной машине под руководством машиниста более высокой квалификации; 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офсетного вала на необходимую толщину облагораживаемого листа; 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растворителя в ванну для смачивания офсетного вала и краски в лакокрасочный поддон; 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асбестоцементных листов на роликовом конвейере;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норм расхода краски; 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транспортных устройств и вспомогательных механизмов;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мойка обслуживаемой печатной машины и ее механизмов.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Должен знать: 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нанесения рисунков; 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офсетного вала; 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применяемых растворителей и красок; 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краски; 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подналадки и мойки печатной машины.</w:t>
      </w:r>
    </w:p>
    <w:bookmarkEnd w:id="827"/>
    <w:bookmarkStart w:name="z834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Машинист печатной машины, 6 разряд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рисунков, имитирующих текстуру различных пород дерева, кирпичную кладку на поверхность асбестоцементных листов методом офсетной печати на печатной машине;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печатной машины; 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заточка ракельных ножей; 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установки ванн для краски и офсетного вала;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совмещением печатных рисунков гравировальных валов машины; 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синхронности взаимодействия печатного и офсетного вала; 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колера и вязкости печатной краски; 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давления сжатого воздуха на прижим ракельных ножей, текстурного цилиндра и офсетного вала;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переналадка печатной машины в зависимости от ассортимента асбестоцементных листов.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Должен знать: 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применяемых красок; 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проверки работы печатной машины на синхронность взаимодействия системы валов; 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корректировки колера и вязкости печатной краски; 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переналадки печатной машины; 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приборов и инструмента.</w:t>
      </w:r>
    </w:p>
    <w:bookmarkEnd w:id="845"/>
    <w:bookmarkStart w:name="z852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Бассейнщик, 2 разряд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перекачивающих насосов, контрольных вибросит;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давления и температуры шлама;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лопастей, подача воздуха через форсунки; 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воздушного и механического перемешивания шлама в вертикальных бассейнах общей емкостью до 1000 метров кубических, в прямоугольных горизонтальных бассейнах и круглых бассейнах диаметром до 25 метров;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и техническое обслуживание перемешивающих устройств, крановых мешалок, воздухопроводов, шламопроводов;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поступления, расхода и уровня шлама в бассейнах;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корректированию и перемещению шлама по бассейнам;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Должен знать: 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воздухопроводов и шламопроводов; 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 и качественную характеристику шлама, способы его корректировки; 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приборов, устройств автоматики, сигнализации и блокировки;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материалов, карты смазки обслуживаемого оборудования; 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и устранения неисправностей в работе обслуживаемого оборудования.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 обслуживании вертикальных шламовых бассейнов общей емкостью свыше 1000 метров кубичеких и круглых горизонтальных бассейнов диаметром свыше 25 метров - 3 разряд.</w:t>
      </w:r>
    </w:p>
    <w:bookmarkEnd w:id="863"/>
    <w:bookmarkStart w:name="z870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Моторист бетоносмесительных установок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 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бетонных смесей и строительных растворов в смесительных установках цикличного действия и смесителях непрерывного действия; 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загрузка в смесительные установки компонентов; 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обслуживаемых смесительных установок; 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готовых смесей и растворов на транспортирующие устройства или иные средства перемещения; 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обслуживаемым оборудованием; 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сменного журнала учета работы.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бетонных смесей и строительных растворов, их назначение; 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загрузки компонентов в смесительные установки; 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применяемых добавок для пластификации или ускорения твердения; 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и режимы работы обслуживаемых смесительных установок и вспомогательного оборудования.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приготовлении бетонных смесей и строительных растворов в смесительных установках цикличного действия суммарной емкостью до 400 литров - 2 разряд;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бетонных смесей и строительных растворов в смесительных установках цикличного действия суммарной емкостью свыше 400 литров - 3 разряд;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бетонных смесей и строительных растворов в смесительных установках цикличного действия суммарной емкостью свыше 1200 до 2000 литров и смесителях непрерывного действия производительностью до 40 метров кубических в час - 4 разряд;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приготовлении бетонных смесей и строительных растворов в смесительных установках цикличного действия суммарной емкостью свыше 2000 литров и смесителях непрерывного действия производительностью свыше 40 метров кубических в час - 5 разряд.</w:t>
      </w:r>
    </w:p>
    <w:bookmarkEnd w:id="880"/>
    <w:bookmarkStart w:name="z887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Оператор установок по тепловой обработке бетона, 3 разряд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тепловой или тепловлажностной обработки бетона по заданным параметрам и технологии (паром при атмосферном или повышенном давлении в камерах и автоклавах, в формах с паровыми рубашками, в формовочных агрегатах, горячей водой в камерах и бассейнах, электрическим током путем контактного или электродного прогрева, электронагревателями в щелевых камерах тепловой обработки и иное);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электроразогрев бетонной смеси перед укладкой ее в формы; 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тепловой обработки бетона; 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заполненных изделиями камер на тепловую обработку; 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выгрузку изделий, прошедших тепловлажностную обработку.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Должен знать: 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установок тепловой обработки бетона, контрольно-измерительной аппаратуры;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тепловой обработки изделий;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обрабатываемых изделий;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блокировки;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журнала работы пропарочных камер.</w:t>
      </w:r>
    </w:p>
    <w:bookmarkEnd w:id="893"/>
    <w:bookmarkStart w:name="z900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Моторист установки по перекачиванию битума, 3 разряд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Характеристика работ: 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 для перекачивания расплавленного битума, моторов и трубопроводов к ним; 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битума в битумохранилищах, состояния битумо- и паропроводов, насосов; 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битума в битумохранилищах; 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насосов; 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заполнением ванн водой и откачиванием воды, работой насосов и охлаждением битума; 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варочных котлов и емкостей битумом; 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паром емкостей и слив битума из бойлеров в битумохранилище; 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спуск конденсата из паропроводов;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и исправном состоянии насосов, моторов, водоотливных магистралей;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сборных баков и отстойников;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очистки решеток и их смены;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смазки насосного оборудования;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битумохранилищ;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подогрева и перекачивания битума.</w:t>
      </w:r>
    </w:p>
    <w:bookmarkEnd w:id="911"/>
    <w:bookmarkStart w:name="z918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Варщик битума, 3 разряд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смеси битумов в битумоварочных котлах, ваннах, конвертерах; 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насосов, емкостей, трубопроводов, топочных устройств и запорной арматуры; 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битумной связки в диспергаторе;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насосов и диспергатора;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варочные котлы дробленого и расплавленного битума и пека;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битума, диатомовой суспензии, битумной связки в битумоварочные котлы и уровнем битума, исправным состоянием топок и форсунок;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массы;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готовой массы в пропиточный цех;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битума из варочного цеха и растворителя из хранилища в промежуточные емкости цеха по производству мастики или на последующие технологические переделы;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битума для асфальтобетонных смесей в битумоварочных агрегатах производительностью до 50 тонн в сутки;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топка печей и поддержание заданной температуры массы;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насосов, трубопроводов, топок и форсунок;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котлов и топок;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 гашение шлака и вывоз его в отведенное место;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оборудования, участие в его ремонте.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варочных котлов, диспергаторов, горелок, конвертеров, топок, воздуходувок, насосов;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битума, битумных связок и их назначение;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ведения топки, варки битума;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слива битума;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холодных приклеивающих мастик;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плавки битума для асфальтобетонных смесей;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топлива и его свойства;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битума;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заправки, розжига и чистки котлов, ванн, конвертеров;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939"/>
    <w:bookmarkStart w:name="z946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Варщик битума, 4 разряд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пропиточной и покровной массы из битумов различных марок, пека и иных компонентов;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режима топки варочных котлов;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варки масс;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пара в змеевики, паровые рубашки массопроводов и дегтеотстойников;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днищ и стенок котлов;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приклеивающих мастик;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битума и растворителя в промежуточных бачках и мерниках;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битума для асфальтобетонных смесей в битумоварочных агрегатах производительностью свыше 50 тонн в сутки;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 его из ремонта;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оборудования, участие в его ремонте;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варщиками более низкой квалификации.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оборудования для варки битума;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контрольно-измерительной и регулирующей аппаратуры;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обезвоживания и окисления битума;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пропиточных и покровных масс, холодных приклеивающих мастик, асфальтобетона из различных марок битума;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паропроводов и массопроводов; 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пропиточной и покровной массы и асфальтобетона; 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оборудования.</w:t>
      </w:r>
    </w:p>
    <w:bookmarkEnd w:id="960"/>
    <w:bookmarkStart w:name="z967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Аппаратчик окисления и обезвоживания битума, 3 разряд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окисления, обезвоживания битума под руководством аппаратчика более высокой квалификации;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битумохранилищ битумом из битумоприемных ванн;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насосов, запорной арматуры, массопроводов, трубопроводов, топочных устройств реактора, емкостей трубчатой печи мощностью до 250 килокалорий в час топливом;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трубчатых печей и насосов;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аккумуляторов битумом;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приборам за температурой нагрева пропиточной массы;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циркуляции битума через трубчатые печи;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окисленного и подогретого битума из аккумуляторов насосами в ванны пропиточных агрегатов;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воздуха на пропиточные агрегаты при пневматическом съеме рулонов;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готовых масс в пропиточный цех;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оборудования и участие в его ремонте.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окислительной установки, конвертеров, компрессоров, насосов, трубчатых печей, аккумуляторов, массопроводов, воздуходувок, емкостей резервуаров, дозировочных и смесительных бачков;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горючими материалами, ведения процесса горения топлива в топках;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мастики, битума;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обогреваемых трубопроводов, емкостей и иного обслуживаемого оборудования;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ведения процесса обезвоживания битума, пуска и остановки оборудования, регулирования обогрева трубчатой печи, температуры нагрева пропиточной массы;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 и коммуникаций.</w:t>
      </w:r>
    </w:p>
    <w:bookmarkEnd w:id="980"/>
    <w:bookmarkStart w:name="z987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Аппаратчик окисления и обезвоживания битума, 4 разряд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окисления, нагрева и обезвоживания битума, отгонки легких фракций;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реактивов аккумуляторных установок, конвертеров;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топочных устройств трубчатой печи мощностью свыше 250 килокалорий в час топливом;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аккумуляторов битумом;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жидкого топлива в топки реактора, процесса заполнения обезвоженным битумом конвертеров, обезвоживания битума по контрольно-измерительным приборам;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реактор смеси обезвоженного битума со сжатым воздухом;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тепловым режимом печей, конвертеров, за работой системы автоматики и контрольно-измерительных приборов;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окисленного битума в емкости, окисленного и подогретого битума из аккумуляторов в пропиточные ванны или варочные котлы;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конденсационной установки, сброса нефтепродуктов в промышленную канализацию;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температурного режима;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всех узлов окислительной установки, конвертеров, аккумуляторов, компрессоров, трубчатых печей, конденсационных установок, контрольно-измерительных приборов;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воздуходувок, массопроводов и насосов, систем маслообогрева;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обезвоживания и окисления битума, отгонки легких фракций;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ведения процесса окисления битума;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технологической карты к качеству сырья и окисленного битума;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газового хозяйства, пользования контрольно-измерительной аппаратурой и автоматикой;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свойства битумов, поступающих на обезвоживание;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пропиточной массы;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циркуляции битума на линии "аккумулятор - трубчатая печь";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обезвоживания и нагрева пропиточной массы;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неполадок в работе оборудования.</w:t>
      </w:r>
    </w:p>
    <w:bookmarkEnd w:id="1007"/>
    <w:bookmarkStart w:name="z1014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Битумщик, 3 разряд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битума из бункеров железнодорожных вагонов;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и механизмами подъема крышки битумохранилища;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регулирование давления пара и температуры битума в бункерах вагонов, битумохранилище и насосной;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насосов;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битума из битумохранилища в расходные баки;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плавильных решеток битумохранилища и расходных баков;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поступления и расхода битума.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битумохранилищ, битумных насосов, баков, контрольно-измерительной и регулирующей аппаратуры; 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битумов и их свойства; 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паропроводов, конденсатопроводов, назначение кранов, вентилей, клапанов.</w:t>
      </w:r>
    </w:p>
    <w:bookmarkEnd w:id="1020"/>
    <w:bookmarkStart w:name="z1027" w:id="10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Битумщик, 4 разряд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Характеристика работ: 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связующих и клеющих составов на основе битума различных марок, битума с добавкой диатомита, перлита, глины, каучука и иных компонентов; 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оборудованием для дозировки, перемешивания, перекачки компонентов; 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 оборудования, насосов, подачи пара в змеевики, паровые рубашки; 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в баках, температурой пара, битума и иных компонентов, контрольно-измерительной аппаратурой, подачей связующих и клеющих составов на производство изделий.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Должен знать: 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насосов, диспергаторов, мешалок и иного оборудования, контрольно-измерительной и регулирующей аппаратуры;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связующих и клеющих составов;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битума и иных компонентов;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связующих, клеящих составов;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пуска, регулирования и остановки оборудования.</w:t>
      </w:r>
    </w:p>
    <w:bookmarkEnd w:id="1032"/>
    <w:bookmarkStart w:name="z1039" w:id="1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Загрузчик мелющих тел, 3 разряд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мелющих тел в мельницы; 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разгрузка, погрузка и сортировка мелющих тел на складе, транспортировка мелющих тел к мельницам; 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по догрузке и перегрузке мельниц мелющими телами при помощи загрузочных механизмов; 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люков, очистка межкамерных перегородок; 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мелющих тел и уборка отходов; 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 для сортировки мелющих тел.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Должен знать: 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загрузочных механизмов и машин по сортировке мелющих тел; 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сроки догрузки и перегрузки мельниц;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нормы погрузки мелющих тел;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 и ассортимент мелющих тел.</w:t>
      </w:r>
    </w:p>
    <w:bookmarkEnd w:id="1045"/>
    <w:bookmarkStart w:name="z1052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Сборщик изделий и конструкций, 2 разряд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Характеристика работ: 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асбестоцементных плит; 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линейных размеров плит; 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заданного размера для соединения листов;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заклепок в просверленные отверстия и склепка их при помощи электроклещей; 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размеров элементов крепления, закрепление их, укладка в плиты утеплителя; 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асбестоцементной мастики на казеиновом клее, обмазывание собранных плит асбестоцементной мастикой; 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сборке железобетонных изделий и конструкций; 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закладных деталей под сварку; 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изоляционных материалов; 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нанесение изоляционных и защитных мастик и составов; 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стыков раствором.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 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совмещения верхнего и нижнего листов; 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сверлильного станка; 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применяемых сверл и заклепок; 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отверстий в плите для заклепок; 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электроклещами для склепки плит; 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плитам в части линейных размеров, формы и внешнего вида; 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обмазывания плит; 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компонентов, их дозировку и технологию изготовления асбестоцементной мастики; 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собираемых конструкций и предъявляемые к ним требования; 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и нанесения изоляционных мастик.</w:t>
      </w:r>
    </w:p>
    <w:bookmarkEnd w:id="1069"/>
    <w:bookmarkStart w:name="z1076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Сборщик изделий и конструкций, 3 разряд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линейных и плоскостных железобетонных конструкций: панелей и плит покрытий, панелей наружных стен и иных аналогичных изделий;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ферм из отдельных линейных элементов с последующим омоноличиванием соединений;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стыковка монтируемых деталей и элементов с креплением их болтами, хомутами и струбцинами с подготовкой под сварку;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кантователя и тельфера; 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крепление каркасов и готовых деталей по заданным типоразмерам; 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деталей каркасов (реек, планок, подкладок, строп) к месту сборки; 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собираемых каркасов и укладка их в штабель;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 укладка готового каркаса на приемную секцию прокатного стана; 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между каркасами ограничительного бруса и временное крепление; 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щитов и закладка их в проемы каркаса; 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 типоразмерам каркасов, поступивших на прокатный стан; 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 стенде конструкций для теплоизоляции трубопроводов и оборудования из матов, цилиндров, скорлуп, сегментов, плит и защитных покрытий, крепежных деталей по типоразмерам конструкций;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вспомогательными механизмами; 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изделий и деталей; 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упаковка конструкций по требованиям поставки.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 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технические требования, предъявляемые к собираемым конструкциям; 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укрупнительной сборки, перемещения, кантовки и установки собираемых элементов и изделий, порядок чтения чертежей; 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и упаковки конструкций.</w:t>
      </w:r>
    </w:p>
    <w:bookmarkEnd w:id="1090"/>
    <w:bookmarkStart w:name="z1097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Сборщик изделий и конструкций, 4 разряд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объемно-пространственных элементов строительства (комнат, блоков, сантехнических кабин, лестничных клеток, шахт, лифтов, коллекторов и иное);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монтируемых деталей, установка их в кондукторы с креплением болтами, хомутами или струбцинами и подготовкой под сварку;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строповка, перемещение и установка деталей и готовых объемных элементов; 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 сборочном конвейере конструкций для теплоизоляции трубопроводов и оборудования из цилиндров, матов, скорлуп, сегментов, плит и защитных покрытий, крепежных деталей по типоразмерам конструкций;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станками и механизмами для перемещения, укладки и упаковки конструкций по требованиям поставки.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 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технические требования, предъявляемые к собираемым конструкциям; 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сборки объемных железобетонных конструкций; 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и крепления элементов конструкций;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качеству собранных конструкций; 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конвейеров, станков, механизмов и приспособлений; 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назначение и типоразмеры конструкций, изделий и деталей; 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конструкций; 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поставки.</w:t>
      </w:r>
    </w:p>
    <w:bookmarkEnd w:id="1106"/>
    <w:bookmarkStart w:name="z1113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Оператор линии окраски изделий, 3 разряд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поверхности акустических плит в камере; 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стопы плит для окраски; 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краски в мешалках; 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приготовление составов; 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мешалки и насоса для подачи красок;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работой механизмов, распылителей, конденсацией краски и нанесением равномерного слоя сложной и простой фактуры; 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воздуха и краски в распылитель; 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мешалок, распылителей, приспособлений.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кабины для покрытия поверхности плит, мешалок, насосов и распылителей для подачи красок, приспособлений для транспортировки; 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виды красок, технологию их приготовления, свойства покрытий акустических плит и требования к ним; 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покрытий, режим сушки различных покрытий; 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покрытия; 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и крепления изделий при окраске; 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плит для окраски и сушки; 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окраски, способы очистки распылителей, мешалок.</w:t>
      </w:r>
    </w:p>
    <w:bookmarkEnd w:id="1124"/>
    <w:bookmarkStart w:name="z1131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Оператор линии окраски изделий, 4 разряд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Характеристика работ: 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краски на поверхность кирпича с помощью распылителя; 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кирпича и укладка его на транспортерные средства линии окраски кирпича; 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кирпича от пыли; 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настройка сушильного агрегата, контроль ведения заданного режима расчета; 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составление красящих веществ по рецептуре; 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упаковка окрашенного кирпича на поддоны; 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места;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Должен знать: 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сушильного агрегата; 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технологическим процессом окраски кирпича;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красящих веществ; 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технологической лини; 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неисправностей оборудования и способы их устранения; 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выпускаемой продукции.</w:t>
      </w:r>
    </w:p>
    <w:bookmarkEnd w:id="1141"/>
    <w:bookmarkStart w:name="z1148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Пропарщик изделий, 3 разряд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пропаривание в пропарочных камерах песчаноцементной черепицы, виброкирпичных панелей, блоков из кирпича, листовых асбестоцементных и асбестосилитовых и иных изделий; 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регулирование поступления пара в камеры;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пропаривания по показаниям контрольно-измерительных приборов и регулирование процессов теплообработки;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камер от щебня; 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тележек к камерам пропаривания; 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тележек в камеры пропаривания и их выгрузка; 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тележек; 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пропарочных камер.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паропарочных камер; 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пользования контрольно-измерительными приборами; 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паропроводов; 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и режим теплообработки изделий; 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механической прочности изделий после пропарки и требования, предъявляемые к приемке готовых изделий; 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пропаривания асбестоцементных и асбестосилитовых изделий;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технологического процесса; 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журнала работы пропарочных камер.</w:t>
      </w:r>
    </w:p>
    <w:bookmarkEnd w:id="1160"/>
    <w:bookmarkStart w:name="z1167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Пропарщик изделий, 4 разряд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пропаривание силикатных изделий в автоклавах; 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и раскрепление крышек автоклавов; 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подъем, спуск или отведение в сторону крышки автоклава подъемными механизмами; 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в пазах автоклава асбестового шнура, смазка его графитом;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перепуск пара из автоклава в автоклав; 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конденсата и пара после пропарки изделий; 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вагонеток, контейнеров с изделиями;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пропаривание в автоклавах листовых асбестоцементных и асбестосилитовых изделий; 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крышек автоклавов перед подачей пара и снятие их после прекращения поступления пара; 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тепловой обработки и регулирование параметров технологического процесса; 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работы автоклавов; 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запаренных изделий из автоклава; 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автоклавов и сточных желобов; 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прокладок и уплотнительных колец затворов автоклавов;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автоклавов.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Должен знать: 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автоклавов и подъемных приспособлений; 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паропроводов, водоотсосов и предохранительных клапанов;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процесса теплообработки силикатных изделий; 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приборов;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автоклавов; 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теплообработки изделий в автоклавах; 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смены прокладок и уплотнительных колец в затворах автоклавов;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параметры теплоносителя; 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гидромассы и изделий; 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теплоносителя; 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регулирующих кранов; 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операций, порядок ведения журнала работы автоклавов; 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автоклавов.</w:t>
      </w:r>
    </w:p>
    <w:bookmarkEnd w:id="1192"/>
    <w:bookmarkStart w:name="z1199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Сушильщик изделий, 1 разряд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подсобных и вспомогательных работ в процессе естественной сушки кирпича; 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переворачивание сырца на ребро; 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раздвижка сырца для просушки; 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оправка сырца и посыпка его опилками и песком, открывание и закрывание вытяжных люков; 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предохранение сырца от дождя и ветра путем укрытия и установки щитов; 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водосточных канав;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уборка, очистка сушильных сараев и площадок;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боя и мусора в установленные места;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 посыпка песком пода сараев и сушильных площадок;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вентиляторов; 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песка или опилок для посыпки; 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перемещение, складирование, хранение, мелкий ремонт сушильного инвентаря.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Должен знать: 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сырца, порядок его укладки и предохранения от атмосферных влияний; 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вытяжных окон, люков, фонарей; 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планировки пода сараев и площадок.</w:t>
      </w:r>
    </w:p>
    <w:bookmarkEnd w:id="1210"/>
    <w:bookmarkStart w:name="z1217" w:id="1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Сушильщик изделий, 3 разряд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естественной сушки кирпича-сырца и черепицы в сушильных сараях и мелков в искусственных сушилах;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и закрывание фрамуг, фонарей, люков, окон, вытяжек в сушильных сараях;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щитов; 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перемещение вентиляторов; 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и влажности воздуха; 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высушенного сырца;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свободной сушильной площади под загрузку сырцом; 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укладкой сырца и перекладкой его в процессе подсушки; 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укладкой высушенного сырца в брус-подушку;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предохранение сырца от атмосферных осадков, заморозков и пересушки; 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загрузки и разгрузки сушильных сараев; 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сушки сырца.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Должен знать: 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сушильных сараев, площадок и порядок их эксплуатации; 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кирпича в сушильных сараях; 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 и порядок его укладки в сушильных сараях и брус-подушках; 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сроки оборачиваемости сушильных сараев; 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предохранения сырца от атмосферных влияний.</w:t>
      </w:r>
    </w:p>
    <w:bookmarkEnd w:id="1230"/>
    <w:bookmarkStart w:name="z1237" w:id="1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Сушильщик изделий, 4 разряд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кирпича-сырца, керамических блоков, черепицы, дренажных труб, листов гипсовой штукатурки и иных изделий из гипса в туннельных, камерных и искусственных сушилах иных типов;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разгрузки и загрузки сушил или регулирование скорости движения рольгангов сушила в соответствии с ходом формовочного конвейера; 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 различных зонах сушила; 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камер, проверка исправности, пуск и остановка вентиляторов;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вариатора скорости, натяжной станции, цепей, паропровода, конденсатопровода, расширителей;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высушенных изделий; 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своевременной очистки газоходов, камер и туннелей от золы, шлака, сажи и щебня, правильности закрытия люков, лазов и дверей, а также отсутствием подсосов воздуха в сушиле; 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сушила и механизмов;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смазка механизмов; 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сушил и графика их загрузки.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Должен знать: 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 и вспомогательного оборудования; 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контрольно-измерительные приборы и порядок пользования ими; 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сушки изделий; 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полуфабрикатов и методы их контроля по внешним признакам; 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ухода за оборудованием.</w:t>
      </w:r>
    </w:p>
    <w:bookmarkEnd w:id="1249"/>
    <w:bookmarkStart w:name="z1256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Формовщик изделий, конструкций и строительных материалов, 2 разряд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формовании железобетонных изделий и конструкций; 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арматурных сеток, каркасов, закладных деталей и монтажных петель с укладкой их в форму; 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бетонной смеси в форме с помощью ручного инструмента; 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бортов формы от остатков бетона; 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заглаживание открытых поверхностей отформованных изделий;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расформованных изделий от облоя; 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закладных деталей и выпусков арматуры от бетона;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укрупнительная сборка облицовочных ковров из стандартных ковриков с подбором по заданным цвету и размеру; 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 ковры отдельных керамических плиток с простым рисунком для изделий несложных профилей; 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 по заданной рецептуре; 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изделий с помощью трафарета или штампа; 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гипсовых плит и блоков в вакуумирующих коробках;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формо-вагонетки к растворомешалке или перемещение платформы со столом под ковш бункера растворомешалки; 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форм раствором; 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оправка поверхности изделия; 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плиты шаблоном; 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наполнением и перемешиванием массы в коробке;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вакуумирования плиты; 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вакуумирующих коробок и сетки от гипса; 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гранул керамзита на вальцах и ленточных прессах под руководством формовщика более высокой квалификации; 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пуск и остановка глиномешалки, вальцев, пресса и иных механизмов; 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пресса, отборка и перемещение валюшки; 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глины;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формовании гипсокартонных листов: распаковка, перемещение рулонов тельфером, установка и закрепление их; 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ленты картона к формовочному столу и смазка ее клеем; 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перекосов ленты картона, склеивание картона при обрывах; 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обслуживаемого оборудования; 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асбестоцементных изделий вручную под руководством формовщика более высокой квалификации; 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сырых асбестоцементных листов по шаблонам и разметкам на плитки для коньков и иных фасонных изделий с помощью рычажных ножниц, специальных приспособлений или вручную; 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сырых плиток на металлические прокладки-формы; 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отправка обрезков и сырого брака на переработку; 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стоп коньков по окончании процесса твердения; 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дефектных изделий.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Должен знать: 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асбестоцементным фасонным изделиям в части линейных размеров, формы и внешнего вида; 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сочленения отдельных деталей фасонных изделий; 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бетонной смеси; 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арматуры; 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внешнему виду изделий;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облицовочных ковров и плиток;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плиток, бумаги, клея и ковров, маркировке изделий; 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остановки и смазки обслуживаемого оборудования; 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формуемых изделий; 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инструментов и приспособлений.</w:t>
      </w:r>
    </w:p>
    <w:bookmarkEnd w:id="1296"/>
    <w:bookmarkStart w:name="z1303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Формовщик изделий, конструкций и строительных материалов, 3 разряд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Характеристика работ: 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формованию железобетонных изделий простых и средней сложности; 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смазка и сборка форм; 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форму готовых арматурных сеток, каркасов и закладных деталей с фиксацией их в проектном положении;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формы предварительно напряженной арматуры с электротермическим способом натяжения, вкладышей и съемных делительных щитов; 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формы бетонной смесью с разравниванием и уплотнением;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открытых поверхностей отформованного изделия; 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изделий и транспортировка его в камеры тепловой обработки; 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расформовка изделия с транспортировкой на пост отделки или в штабель; 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одного из следующих видов оборудования: установкой по электронагреву стержней, установкой по очистке и смазке форм, бетонораздатчиком, бетоноукладчиком, виброплощадкой, затирочной машиной, передаточным мостом, съемником, перекладчиком, штабелером;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в ковры отдельных керамических плиток при сложном рисунке или для изделия сложных профилей; 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гипсовых плит и блоков на виброплощадке или под руководством формовщика более высокой квалификации на карусельной машине; 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сборки, крепления форм и качества подаваемой массы; 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гранул керамзита на вальцах и ленточных прессах; 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вручную цементно-песчаной черепицы и мелков; 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по формованию изделий из силикатной или пеносиликатной массы крупных блоков, облицовочных плит и иное; 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установка форм на вагонетки и их разборка; 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распалубка изделий из форм или поддонов, транспортирование вагонеток к распалубочному стенду; 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вибростенда; 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форм, укладка изделий в штабель, на рольганг или иное транспортное оборудование; 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подготовка и сборка форм, поддонов, подача их к месту заполнения; 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асфальтовых плиток под руководством формовщика более высокой квалификации; 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наполнения раздаточных бункеров мастикой; 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мастики на конвейер; 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разгрузочного бункера и лотка; 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глиняного раствора и смазывание форм; 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асбестоцементных изделий вручную; 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раскрой сырых листов на размеры и конфигурации; 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заготовки на скалку и перемещение ее на стол формовки;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форм, настила для раскатки наката и прочего оборудования; 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осортировка дефектных изделий.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Должен знать: 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линейных размеров, методы раскроя наката, методы и приемы формовки; 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сочленения в сыром виде отдельных частей заказа; 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укладки и напряжения арматуры; 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изготавливаемым изделиям; 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чертежей; 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технологических карт по режимам формования; 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строповки и перемещения изделий; 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применяемых облицовочных ковров и плиток и требования к их качеству;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сборки, разборки и заливки форм; 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схватывания раствора и способы проверки блоков и плит на прочность; 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рецептуру, свойства сырья и технические условия на мелки; 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гранулам и валюшке;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форм, поддонов, вибростенда; 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распалубки изделий и их укладки; 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чистки и сборки форм, поддонов; 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смазочных материалов; 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формовочного конвейера; 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раздаточных бункеров; 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основные приемы формовки асфальтовых плиток.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Примеры работ: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формование: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внутренних стен сплошные и с пустотами перегородки;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фундаментные простой конфигурации;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камни бортовые;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покрытий и перекрытий плоские;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тротуарные, трамвайные и дорожные;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площадки лестничные;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сваи длиной до 6 метров;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столбы, пасынки, перемычки, стойки и колонны безконсольные;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ступени и проступи;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шпалы.</w:t>
      </w:r>
    </w:p>
    <w:bookmarkEnd w:id="1361"/>
    <w:bookmarkStart w:name="z1368" w:id="1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Формовщик изделий, конструкций и строительных материалов, 4 разряд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формованию сложных (большегабаритных, тонкостенных) изделий и конструкций; 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очистка, смазка, сборка и выверка форм и установок; 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форму (установку) отдельных элементов арматурного каркаса с укрупнительной сборкой и фиксацией в проектном положении;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закладных деталей и монтажных петель; 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формы предварительно напряженной арматуры с электротермическим или механическим (с помощью домкратов) способом натяжения; 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вкладышей, сердечников и делительных щитов;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бетонной смесью, разравнивание и уплотнение смеси вибрированием; 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затирка открытых поверхностей отформованных изделий; 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изделия и подача его к месту тепловой обработки;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расформовка изделия после тепловой обработки с транспортировкой на пост отделки или в штабель; 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виброштампов, центрифуг, а также агрегатами и оборудованием, выполняющими несколько различных операций;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асфальтовых плиток на формовочном конвейере; 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регулирование равномерной подачи мастики; 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выпускаемой продукции; 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срезка мастики для придания брикетам необходимой формы; 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асфальтовой крошки и перемещение ее в отведенное место; 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обслуживаемого оборудования; 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гипсовых плит, блоков и цементно-песчаной черепицы на машинах различных конструкций; 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хода скорости машины; 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изделий из силикатной или пеносиликатной массы;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гипсокартонных листов на формовочном конвейере под руководством формовщика более высокой квалификации; 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гипсового теста на ленте конвейера, удаление посторонних примесей и комков гипса; 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кромки гипсовой массой; 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кромко-загибочного устройства; 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подналадка обслуживаемого оборудования.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машин и установок; 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укладки и напряжения арматуры;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изготавливаемые изделия; 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чертежей; 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технологических карт по режимам формования;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формования; 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выпускаемой продукции; 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подналадки обслуживаемого оборудования; 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гипсокартонные листы; 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хода машины; 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формовочной массы; 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схватывания гипсового раствора; 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мелких неисправностей в работе обслуживаемого оборудования.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Примеры работ: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формование: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стропильные односкатные, балки фундаментные и обвязочные, ригели, прогоны;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фундаментные сложной конфигурации;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заборы и ограды;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колонны с консолями и полками всех типов, кроме крановых двухветвевых;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конструкции обделки тоннелей метро, транспортных пересечений и проходных коллекторов, применяемые при строительстве открытым способом;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лестничные марши плоские и ребристые;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опоры контактных сетей, линий электропередач и светильников;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панели и блоки наружных стен;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панели перекрытий и покрытий, панели внутренних стен, кассетные и прокатные детали;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плиты аэродромные;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плиты балконные и карнизные, панели ограждения лоджий, козырьки входов, камни парапетные;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сваи длиной свыше 6 метров, шпунт;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трубы безнапорные всех размеров.</w:t>
      </w:r>
    </w:p>
    <w:bookmarkEnd w:id="1418"/>
    <w:bookmarkStart w:name="z1425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Формовщик изделий, конструкций и строительных материалов, 5 разряд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Характеристика работ: 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гипсокартонных листов на формовочном конвейере;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дозировки компонентов, концентрации раствора с сульфидо-спиртовой барды и качества гипсового теста;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заданного режима работы гипсомешалки и формовочного конвейера; 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надрезки картона; 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заполнением кромок гипсовым тестом; 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ширины и толщины листов гипсокартонных; 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режима сушки и качества гипсокартонных листов; 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журнале; 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формованию особо сложных изделий и конструкций;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по очистке, смазке, сборке форм, установок и приемка их по мере готовности; 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 форму (установку) отдельных элементов арматурного каркаса с укрупнительной сборкой и фиксацией в проектном положении; 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закладных деталей и монтажных петель; 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формы предварительно напряженной арматуры с электротермическим или механическим (с помощью домкратов или натяжных станций) натяжением; 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вкладышей и сердечников; 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(установки) бетонной смесью; 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бетонной смеси; 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затирка открытых поверхностей отформованных изделий; 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изделий с подачей их к месту тепловой обработки;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расформовка изделий с транспортировкой их к посту отделки или в штабель; 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процессе формования работой всех имеющихся машин и механизмов (кроме объемно-формовочной машины).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Должен знать: 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 и способы регулирования его работы; 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контроля качества гипсового теста и гипсокартонных листов; 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записей в журнале; 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машин и установок; 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укладки и напряжения арматуры; 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изготавливаемые изделия; 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чертежей; 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технологическим картам по режимам формования; 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строповки и перемещения изделий.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Примеры работ: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формование: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стропильные двухскатные, балки подстропильные, балки подкрановые;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из архитектурного бетона;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камеры рабочие канализационных, водосточных, дождеприемных, водопроводных и газопроводных колодцев, телефонные коробки и колодцы;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колонны крановые двухветвевые;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железобетонные для силосов и элеваторов, шахты лифтов объемные, секции коллекторов объемные;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марши лестничные с полуплощадками;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наружных стен с облицовкой естественным камнем;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строения пролетные мостов и путепроводов;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напорные;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фермы стропильные и подстропильные.</w:t>
      </w:r>
    </w:p>
    <w:bookmarkEnd w:id="1462"/>
    <w:bookmarkStart w:name="z1469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Вагранщик, 4 разряд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для плавления сырья в вагранках и получения из расплава минеральной ваты на центробежно-дутьевых установках, многовалковых центрифугах под руководством вагранщика более высокой квалификации; 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заправке и розжиге вагранок, чистке леток, фурм, ватержакета, лотков, удалении настылей и закозлений, продувке трубопроводов; 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и замена центрифуг; 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отходов расплава, волокнообразования; 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смены леток, лотков, футеровки;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для охлаждения отходов расплава и возврата воды из искрогасителей; 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профилактических и ремонтных работах.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вагранок, центрифуг, центробежно-дутьевых установок, механизмов удаления отходов, вентиляторов, дымососов, камер волокноосаждения, контрольно-измерительной аппаратуры; 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минеральной ваты и требования к ней; 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сырья, кокса, топлива, расплава; 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водопроводов, подачи связки, воздуха; 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заправки, розжига и остановки вагранок, удаления отходов, проведения профилактических осмотров и ремонтов, смены леток, чистки форм;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удаления закозлений.</w:t>
      </w:r>
    </w:p>
    <w:bookmarkEnd w:id="1478"/>
    <w:bookmarkStart w:name="z1485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Вагранщик, 5 разряд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Характеристика работ: 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плавления сырья в вагранках и получения из расплава минеральной ваты на центробежно-дутьевых установках; 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выпуска минеральной ваты, удовлетворяющей техническим требованиям; 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подачи пара на центрифугу, равномерности струи расплава; 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розжиг вагранки на коксовом и коксогазовом топливе;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чаш и форсунок; 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центробежно-дутьевой установки, камеры волокноосаждения; 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волокна, равномерностью и влажностью ковра, обработкой его связующим; 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(визуально) вязкости и температуры расплава; 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ежесменных осмотров и устранение мелких неисправностей оборудования; 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профилактических и ремонтных работах.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вагранок, вентиляторов, дымососов, центробежно-дутьевых установок, камер волокноосаждения, форсунок, запорной и регулирующей арматуры, контрольно-измерительной аппаратуры; 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минеральной ваты и требования к ней; 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сырья, топлива, расплава, обеспыливателя, связки, воздуха;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визуального определения температуры и вязкости расплава;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процесса волокнообразования центробежно-дутьевым способом. </w:t>
      </w:r>
    </w:p>
    <w:bookmarkEnd w:id="1496"/>
    <w:bookmarkStart w:name="z1503" w:id="1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Вагранщик, 6 разряд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Характеристика работ: 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плавления сырья в вагранках и получения из расплава минеральной ваты на многовалковых центрифугах; 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числа оборотов валков, расстояния между валками центрифуги, равномерности струи расплава, системы отдува волокна, смазки и охлаждения подшипников, валков центрифуг в зависимости от свойства расплава и изменения параметров процесса; 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камер волокноосаждения, вентиляторов отдува волокна, центрифуг; 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волокна, равномерностью и влажностью ковра, обработкой его связующим; 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(визуально) вязкости и температуры расплава, свечения валков.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вагранок, многовалковых центрифуг, камер волокноосаждения, вентиляторов отдува, механизмов откатки центрифуг, приспособлений для удаления отходов, форсунок, запорной и регулирующей арматуры, контрольно-измерительной аппаратуры;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производства минеральной ваты центробежным способом и требования, предъявляемые к ней; 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регулирования параметров, смены валков, подшипников, пуска и остановки центрифуг, механизмов для удаления отходов;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смазки, способы визуального определения свечения валков, температуры и вязкости расплава.</w:t>
      </w:r>
    </w:p>
    <w:bookmarkEnd w:id="1508"/>
    <w:bookmarkStart w:name="z1515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Вальцовщик гидроизоляционных материалов, 3 разряд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Характеристика работ: 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и пластификация резиновой крошки, битума, асбеста, кумароновой смолы, пластификаторов в вальцах; 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сырьевых компонентов в смесительные вальцы в установленной последовательности; 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пара на обогрев вальцев и отвод конденсата; 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нагрева вальцев во время смешивания компонентов и зазоров между вальцами; 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однородности массы при перемешивании компонентов;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провальцованной массы; 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устранение мелких неисправностей в работе вальцев и участие в их ремонте.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вальцев, пресса и иного обслуживаемого оборудования; 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пуска и остановки вальцев; 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установки величины зазора между вальцами; 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смешивания материалов, обеспечивающих получение однородной массы; 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изола и пороизола; 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компонентов, поступающих в смесительные вальцы.</w:t>
      </w:r>
    </w:p>
    <w:bookmarkEnd w:id="1524"/>
    <w:bookmarkStart w:name="z1531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Гидротермист, 3 разряд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бассейна водой, наблюдение за уровнем и температурой воды в бассейне, регулирование давления пара; 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труб; 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твердения асбестоцементных труб различных диаметров в бассейнах; 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труб краном и подача их на обработку; 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подводящих магистралей, подъемных крышек, полков для укладки труб, траверс для захвата труб; 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бассейнов, учет движения труб, устранение неполадок в работе оборудования.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бассейнов, принцип действия водопроводных и паропроводных магистралей; 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технологический режим водного твердения асбестоцементных труб; 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транспортировки труб краном; 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сохранности труб при перемещении; 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стропальщика; 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дефектов продукции, способы их предупреждения и устранения; 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ухода за оборудованием.</w:t>
      </w:r>
    </w:p>
    <w:bookmarkEnd w:id="1540"/>
    <w:bookmarkStart w:name="z1547" w:id="1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Варщик гипса, 3 разряд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гипса в гипсоварочных котлах емкостью до 1 метра кубического;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 гипсового порошка в гипсоварочные котлы;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замер температуры варки гипса и определение по приборам и внешним признакам времени окончания варки;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выгрузки гипса из варочных котлов;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и смазка трущихся частей обслуживаемого оборудования; 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гипсового порошка в бункерах.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варки гипса; 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гипсовому порошку; 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готовности гипса;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изготовленному гипсу; 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паропроводов и массопроводов; 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обслуживании гипсоварочных котлов емкостью свыше 1 метра кубического – 4 разряд.</w:t>
      </w:r>
    </w:p>
    <w:bookmarkEnd w:id="1558"/>
    <w:bookmarkStart w:name="z1565" w:id="1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Голлендорщик, 4 разряд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 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распушки асбеста и перемешивания его с цементом; 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подготовка к работе голлендора и ковшевой мешалки; 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голлендора и ковшевой мешалки; 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голлендора водой, загрузка асбеста; 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асбеста гребком; 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между барабаном и планкой голлендора;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весового дозатора цемента; 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порции цемента в голлендор, перемешивание полученной массы; 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готовой асбестоцементной массы в ковшевую мешалку или перекачивание асбестовой суспензии в контактные смесители и иные голлендоры; 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слитых голлендоров; 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голлендора и сливной трубы, очистка устройств для подачи асбеста и цемента; 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голлендора и смазка подшипников; 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голлендора и мешалки; 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 асбеста и цемента, поступающих для приготовления асбестоцементной массы, их сорта и марки; 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количественное соотношение асбеста и цемента в сырьевой смеси; 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прициковки ножей барабанов и гребенок голлендоров; 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процесса перемешивания и качества асбестоцементной массы.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 обслуживании двух технологических линий – 5 разряд. </w:t>
      </w:r>
    </w:p>
    <w:bookmarkEnd w:id="1580"/>
    <w:bookmarkStart w:name="z1587" w:id="1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Оператор приготовительного отделения, 4 разряд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асбеста и приготовления асбестоцементной суспензии на автоматизированной линии "бегун-голлендор";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работы, пуск и остановка автоматической линии;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промывание голлендоров; 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работой весовых дозаторов цемента;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реле управления и программирующего устройства;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механизмов в режим местного управления; 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автоматизированной линии, разборка и сборка отдельных узлов агрегата; 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приборами; 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заданной температуры, рецептуры, давлением пара; 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оборудования, входящего в поточную линию; 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асбестоцементной суспензии; 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обработки цемента и асбеста в бегунах, голлендорах; 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устранения брака продукции; 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автоматизированной линии; 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сырьевых компонентов; 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приборов; 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сигнализации, блокировки и автоматики; 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свойствам асбеста и цемента.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 обслуживании 2 технологических линий по производству асбестоцементных изделий - 5 разряд.</w:t>
      </w:r>
    </w:p>
    <w:bookmarkEnd w:id="1604"/>
    <w:bookmarkStart w:name="z1611" w:id="1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Машинист прикатной машины, 4 разряд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прикатной машиной при прикатке полимерной пленки на поверхность асбестоцементных листов покрытых текстурной бумагой под руководством машиниста более высокой квалификации;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бумаги и пленки между направляющими роликами; 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текстурной бумаги и полимерной пленки; 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узлов машины растворителем.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Должен знать: 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рулонов бумаги и пленки на машину;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бумаги и пленки в прикатную машину; 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резки текстурной бумаги и полимерной пленки; 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промывки узлов машины;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применяемые материалы и готовую продукцию.</w:t>
      </w:r>
    </w:p>
    <w:bookmarkEnd w:id="1617"/>
    <w:bookmarkStart w:name="z1624" w:id="1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Машинист прикатной машины, 5 разряд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прикатной машиной при прикатке полимерной пленки на поверхность асбестоцементных листов покрытых текстурной бумагой;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текстурной бумаги на асбестоцементные листы;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синхронности подачи текстурной бумаги, пленки, асбестоцементного листа, ровного и плотного прилегания отделочных материалов; 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асбестоцементного листа и прикатки полимерной пленки; 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давлением сжатого воздуха по показаниям контрольно-измерительных приборов; 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наличия воздушных пузырей под бумагой, пленкой и их устранение; 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прикатной машины на заданный технологический режим.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действия прикатной машины; 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регулирования режима работы машины; 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текстурной бумаги на асбестоцементные листы; 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готовой продукции; 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давления сжатого воздуха и скорости движения асбестоцементного листа и прикатки пленки; 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приборов; 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1634"/>
    <w:bookmarkStart w:name="z1641" w:id="1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Приготовитель растворов и масс, 3 разряд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глиноперерабатывающего оборудования: вальцев, глиномешалки, бегунов при производстве кирпича, камней, черепицы, аглопоритового, керамзитового гравия и иных материалов и изделий;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и масс под руководством приготовителя более высокой квалификации; 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очистка обслуживаемого оборудования; 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глины в глиноперерабатывающие машины; 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посторонних включений, увлажнение массы, регулирование количества подаваемых компонентов шихты;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ленточных транспортеров подачи шихты в шихтозапасник; 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шихты при полусухом прессовании кирпича и иных керамических изделий: смешивания компонентов и предварительного увлажнения силикатной массы;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рабочих растворов и масс в производстве изделий из гипса; 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валюшки с пресса, перемещение и укладка ее в камеры вылеживания, посыпка песком или опилками, укрывание валюшки; 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материалов на вибросите или вручную и погрузка на транспортеры; 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"ПАВ" алюминиевой пасты, суспензии, водоэмульсионной смазки и иных растворов; 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по заданной рецептуре; 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количества подаваемой воды или пара для обеспечения выхода бруса или формовочной массы заданной температуры и влажности; 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транспортирующих устройств смесительного оборудования, перемешиванием и переработкой массы;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шихты силикатной массы и раствора заданной рецептуры; 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приготовленной массы в расходные бункеры и порционные дозаторы, на транспортирующие устройства и посты смазки; 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подовых плит, катков, скребков, валков, течек, стенок чаш и иных оборудования и изделий;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просыпей, смазка механизмов, устранение неисправностей в работе оборудования и участие в его ремонте.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Должен знать: 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оборудования; 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очередность загрузки компонентов в приемные устройства; 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увлажнения массы; 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приготовление и качество растворов и масс; 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смазки оборудования; 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технологического регламента к качеству шихты, растворов и масс; 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блокировки; 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1664"/>
    <w:bookmarkStart w:name="z1671" w:id="1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Приготовитель растворов и масс, 4 разряд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Характеристика работ: 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перемешивания и доувлажнения гашеной силикатной массы; 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реакторов;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питателей, мешалок и транспортирующих устройств;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количества воды, подаваемой на доувлажнение массы до формовочной влажности; 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и масс по заданной рецептуре; 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по установленной рецептуре; 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компонентов; 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перерабатываемой массы; 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выхода раствора и смеси заданной рецептуры; 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приготовленного раствора или массы в расходные бункеры или на транспортирующие устройства; 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обслуживаемого оборудования и устранение мелких неисправностей в его работе; 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просыпей, чистка лопастей и течек.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Должен знать: 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компонентов; 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поступления и подачи материалов; 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растворов и масс; 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дозировки компонентов по заданной рецептуре;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устранения мелких неисправностей в работе обслуживаемого оборудования; 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технологического процесса к гашеной известково-песчаной массе; 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полноты гашения и качества силикатной массы.</w:t>
      </w:r>
    </w:p>
    <w:bookmarkEnd w:id="1687"/>
    <w:bookmarkStart w:name="z1694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Оператор конвейерной линии оборудования, 4 разряд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минераловатных плит, матов вертикально-слоистых, цилиндров на конвейерной внепоточной линии оборудования; 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транспортеров, продвижения заготовок, покровных материалов плит, минераловатного ковра, гидромассы;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тепловой обработки минераловатного ковра;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оборудования, переналадка линии при изменении типоразмеров изделий; 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выхода и качества изделий.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Должен знать: 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всех механизмов и агрегатов; 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неполадок в работе механизмов и способы их устранения; 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продукции и технические условия на нее;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продукции и полуфабрикатов; 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связки, клеющих составов, минераловатного волокна; 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упаковки продукции; 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материалов, топлива, выхода готовой продукции; 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сигнализации, контроля, блокировки и смазки механизмов; 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газового хозяйства. </w:t>
      </w:r>
    </w:p>
    <w:bookmarkEnd w:id="1704"/>
    <w:bookmarkStart w:name="z1711" w:id="1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Оператор конвейерной линии оборудования, 5 разряд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минераловатных плит, скорлуп, заготовок для навивных цилиндров на конвейерной линии, установленной в потоке с камерой волокноосаждения;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продвижением ковра из камеры волокноосаждения;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ковра и подачи связующего; 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поточной линии, контроль качества минерального волокна; 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вентиляторов, дымососов, их пуск и остановка; 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работа и остановка установки пылеулавливания; 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приборами, температурой теплоносителя, соблюдение режима тепловой обработки; 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циркуляционных, отсасывающих вентиляторов, вентиляторов зоны охлаждения; 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напряжения на щит управления; 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наблюдение за работой грануляторов, измельчителей, вентилятора подачи отходов в камеру волокноосаждения; 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 технологической схеме за работой оборудования.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Должен знать: 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камер волокноосаждения и полимеризации, установки пылеулавливания, системы мокрой очистки транспортера, камеры волокноосаждения; 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минеральной ваты; 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волокну, связке, ковру; 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блокировки, сигнализации; 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в работу поточной линии, переналадки и остановка всех агрегатов и механизмов; 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изделий; 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газового хозяйства.</w:t>
      </w:r>
    </w:p>
    <w:bookmarkEnd w:id="1725"/>
    <w:bookmarkStart w:name="z1732" w:id="1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Бегунщик, 3 разряд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асбеста на бегунах до требуемой степени распушки;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бегунов, включение сигнализации и загрузка бегунов асбестом;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увлажнение асбеста, выгрузка обработанного асбеста, проверка пусковой аппаратуры и сигнализации; 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оборудования, устранение мелких неполадок в его работе;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Должен знать: 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бегунов; 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асбеста; 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асбесту технологической картой производства асбестоцементных изделий; 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обработки асбеста в бегунах.</w:t>
      </w:r>
    </w:p>
    <w:bookmarkEnd w:id="1737"/>
    <w:bookmarkStart w:name="z1744" w:id="1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Сушильщик теплоизоляционных изделий, 2 разряд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поддонов и вагонеток для сушки минераловатных, перлитовых, вермикулитовых, совелитовых, диатомовых и иных теплоизоляционных изделий в туннельных, конвейерных и иных сушилах;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загрузки и подачи вагонеток в сушило и своевременной выгрузки; 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вентиляторов, толкателей и иных механизмов.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сушил;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на вагонетки теплоизоляционных изделий;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сушки изделий; 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регулирования и остановки оборудования; 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вентиляции; 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сушил.</w:t>
      </w:r>
    </w:p>
    <w:bookmarkEnd w:id="1749"/>
    <w:bookmarkStart w:name="z1756" w:id="1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Сушильщик теплоизоляционных изделий, 3 разряд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минераловатных, перлитовых, вермикулитовых, совелитовых, диатомовых и иных теплоизоляционных изделий в туннельных, конвейерных и иных сушилах по заданному режиму;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наладка и остановка сушил, вентиляторов и иных механизмов;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форсунок или горелок топок сушил;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топлива и воздуха к форсункам или горелкам;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температуры по зонам сушила;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процесса сушки.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Должен знать: 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 различных конструкций и связанных с ними механизмов; 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изделиям; 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сушки изделий; 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температуры пламени по цвету; 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контрольно-измерительных приборов; 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газового хозяйства. </w:t>
      </w:r>
    </w:p>
    <w:bookmarkEnd w:id="1764"/>
    <w:bookmarkStart w:name="z1771" w:id="1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Съемщик теплоизоляционных изделий, 3 разряд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конвейера, укладка на промежуточные транспортеры или упаковка в тару вручную минераловатных изделий и укладка их на щиты или в штабеля;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изделий по внешним признакам;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очагов горения; 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мастеру об ухудшении качества изделий.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Должен знать: 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установленные к минеральной вате и изделиям из нее; 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минераловатных изделий; 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безопасные приемы работы при механизмах; 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упаковки и укладки изделий.</w:t>
      </w:r>
    </w:p>
    <w:bookmarkEnd w:id="1775"/>
    <w:bookmarkStart w:name="z1782" w:id="1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Съемщик теплоизоляционных изделий, 4 разряд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формирования и рулонирования минераловатного ковра при производстве минеральной ваты и прошивных матов из нее; 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транспортера, ножей продольной и поперечной резки, рулонирующего устройства, поступлением прошивочных и упаковочных материалов; 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 и регулирование работы механизмов;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рулонов с рулонирующего устройства и укладка их на щиты или в штабеля;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ваты и матов по внешним признакам; 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слоя ковра, его температурой, обработкой обеспыливателем и влажностью; 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очагов горения; 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мастеру об ухудшении качества волокна, увеличении влажности, обработке связкой и температуре ковра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Должен знать: 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оборудования и механизмов; 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вату и минераловатные маты, порядок контроля и упаковки; 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механизмов; 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визуального определения равномерности ковра, его влажности, обработки обеспыливателем, температуру, систему блокировки.</w:t>
      </w:r>
    </w:p>
    <w:bookmarkEnd w:id="1790"/>
    <w:bookmarkStart w:name="z1797" w:id="1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Сортировщик (упаковщик) теплоизоляционных изделий, 2 разряд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Характеристика работ: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из совелита, перлита, вермикулита, диатомита по маркам и видам;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вагонеток, упаковка изделий в тару, мешки, пакеты вручную, заворачивание в бумагу; 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проклейка и крепление тары, наклеивание бирки и ярлыков, закрытие ящиков;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тары, транспортировка упакованных мест, их укладка на транспортные устройства;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штабелей на складе готовой продукции.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Должен знать: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свойства материалов и изделий, упаковочных материалов;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упаковки, прошивки, обкладки, заклейки, обвязки, забивки ящиков, транспортировки, складирования, отбраковки. </w:t>
      </w:r>
    </w:p>
    <w:bookmarkEnd w:id="1800"/>
    <w:bookmarkStart w:name="z1807" w:id="1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Сортировщик (упаковщик) теплоизоляционных изделий, 3 разряд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из совелита, перлита, вермикулита, диатомита по размерам;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в тару, мешки, пакеты на упаковочных станках;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мешков на прошивочной машине;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тары на место упаковки;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станками для укладки изделий в ящики, заворачивания в бумагу и штабелирования.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оборудования; 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 свойства материалов, порядок разгрузки, сортировки, упаковки, прошивки, штабелирования, транспортировки, складирования; 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брака.</w:t>
      </w:r>
    </w:p>
    <w:bookmarkEnd w:id="1811"/>
    <w:bookmarkStart w:name="z1818" w:id="1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Сортировщик (упаковщик) теплоизоляционных изделий, 4 разряд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упаковки минераловатных плит в пленку, бумагу или в щитки на автоматизированных установках;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всех механизмов; 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плит, упаковочного материала, качеством упаковки; 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плит, поступающих на упаковку, заправка пленки, бумаги.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Должен знать: 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установки, порядок пуска, остановки и регулирования всех механизмов; 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пленки, бумаги, номенклатуру плит; 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упаковки, штабелирования пакетов, допуски на их размер и вес. </w:t>
      </w:r>
    </w:p>
    <w:bookmarkEnd w:id="1821"/>
    <w:bookmarkStart w:name="z1828" w:id="1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Наладчик оборудования в производстве теплоизоляционных материалов, 4 разряд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Характеристика работ: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подготовка, осмотр и обеспечение бесперебойной работы кран-балок, транспортеров, элеваторов, питателей, дозаторов, дробилок, сортировок, насосов, вентиляторов, мешалок, бегунов, шнеков, станков и иного дробильно-сортировочного, станочного и транспортного оборудования и механизмов при производстве теплоизоляционных материалов и изделий;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замене изношенных частей и узлов оборудования.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и разборки узлов и механизмов обслуживаемого оборудования; 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регулирования работы механизмов; 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признаки неполадок в работе оборудования, способы их устранения. </w:t>
      </w:r>
    </w:p>
    <w:bookmarkEnd w:id="1830"/>
    <w:bookmarkStart w:name="z1837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Наладчик оборудования в производстве теплоизоляционных материалов, 5 разряд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осмотр и обеспечение бесперебойной работы вагранок, конвейерных линий оборудования, камер волокноосаждения, центрифуг, прессов, механизмов печей и сушил, автоклавов, мешалок и иного технологического оборудования при производстве теплоизоляционных материалов и изделий; 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оборудования, смазка, замена изношенных частей и узлов, устранение неисправностей; 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оборудования, замена валков и подшипников центрифуг; 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эксплуатации оборудования.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конструктивные особенности обслуживаемого оборудования; 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эксплуатации, регулирования, наладки, сборки и смазки оборудования; 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неполадок в работе оборудования, способы их устранения; 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смазок, виды и свойства смазочных материалов, графики ремонта оборудования. </w:t>
      </w:r>
    </w:p>
    <w:bookmarkEnd w:id="1841"/>
    <w:bookmarkStart w:name="z1848" w:id="1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Обжигальщик в производстве теплоизоляционных материалов, 4 разряд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обжига доломита и извести в шахтных печах; 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розжиг, пуск, остановка печи; 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тягового режима обжига;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дозировка, загрузка сырья и топлива; 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контрольно-измерительными приборами и исправностью печи и футеровки, вентиляционных и дутьевых установок, загрузочно-разгрузочных, аспирационных устройств; 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пережога или недожога сырья в процессе обжига; 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обожженного доломита на гашение.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Должен знать: 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печей; 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свойства, требования к качеству сырья и топлива, параметры процессов обжига; 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готовый продукт; 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снятия продукта с одного кубического метра объема печи; 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 признаки неполадок в работе оборудования и способы их устранения; 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блокировки, порядок пуска и остановки печи и механизмов; 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охлаждения, очистки газов, аспирации.</w:t>
      </w:r>
    </w:p>
    <w:bookmarkEnd w:id="1858"/>
    <w:bookmarkStart w:name="z1865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Обжигальщик в производстве теплоизоляционных материалов, 5 разряд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Характеристика работ: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диатомитовых, трепельных, перлитовых изделий в конвейерных и тоннельных печах, а также вспучивания перлита и вермикулита в шахтных или барабанных печах;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 и остановка печи, механизмов, вентиляторов;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и тягового режима обжига в печи и по зонам, расхода топлива; 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загрузкой сырья в печи, правильностью погрузки изделий на конвейер и в вагонетки; 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работы печи, состоянием футеровки, вентиляционных и дутьевых установок, аспирационных устройств, форсунок, горелок;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визуально качества обжига сырья и изделий.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232. Должен знать: 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различного типа печей, вентиляционных и аспирационных устройств, форсунок и горелок, контрольно-измерительных приборов;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обжига сырья и изделий;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сырью и сырцу, готовому продукту;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и причины нарушения технологического режима, способы его устранения; 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пуска, остановки печи и механизмов, систему блокировки, схему охлаждения; 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садки, нормы загрузки сырца и расхода топлива; 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газового хозяйства.</w:t>
      </w:r>
    </w:p>
    <w:bookmarkEnd w:id="1874"/>
    <w:bookmarkStart w:name="z1881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Формовщик теплоизоляционных изделий, 3 разряд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теплоизоляционных изделий на формовочных станках; 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поддонов на формовочный станок, равномерное распределение массы по форме, отделка поверхности; 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станков, форм и поддонов.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форм, поддонов, станков и иных механизмов; 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формовочной массе, признаки ее пригодности для формования; 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снятия, транспортирования отформованных изделий; 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форм, чистки и промывки оборудования.</w:t>
      </w:r>
    </w:p>
    <w:bookmarkEnd w:id="1884"/>
    <w:bookmarkStart w:name="z1891" w:id="1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Формовщик теплоизоляционных изделий, 4 разряд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теплоизоляционных изделий на формовочных конвейерах;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формовочной массы из раздаточных устройств; 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управление, остановка, чистка, смазка конвейера и иных механизмов.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конвейера, раздаточных устройств и иных механизмов;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формовочной массы и формования; 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пуска, остановки и управления механизмами.</w:t>
      </w:r>
    </w:p>
    <w:bookmarkEnd w:id="1893"/>
    <w:bookmarkStart w:name="z1900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Формовщик теплоизоляционных изделий, 5 разряд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теплоизоляционных изделий на автоматизированных формовочных установках непрерывного и периодического действия;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наладка, управление всеми механизмами установки;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формовочной массы из раздаточных устройств;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отформованных изделий на рольганги, транспортеры, снижатели.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238. Должен знать: 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формовочных установок, транспортирующих, распределительных устройств и иных механизмов; 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контрольно-измерительной аппаратурой, приборами автоматического регулирования и блокировки механизмов; 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транспортирования отформованных изделий; 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формовочной массы; 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изделиям, сырью и связке; 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формовочной массы; 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формовочной массы и продукции.</w:t>
      </w:r>
    </w:p>
    <w:bookmarkEnd w:id="1908"/>
    <w:bookmarkStart w:name="z1915" w:id="1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Дробильщик теплоизоляционного сырья, 2 разряд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Характеристика работ: 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сырья, дробление крупных кусков битума до заданных размеров; 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кусков битума от бумаги, налипшей земли и снега; 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транспортных средств и доставка битума к варочной печи;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транспортеров и уход за ними.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240. Должен знать: 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марок битума по внешнему виду; 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заготовки и погрузки битума вручную.</w:t>
      </w:r>
    </w:p>
    <w:bookmarkEnd w:id="1917"/>
    <w:bookmarkStart w:name="z1924" w:id="1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Дробильщик теплоизоляционного сырья, 3 разряд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сырья на дробилках, вальцах дезинтеграторах;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питанием дробилки и размером поступающего и выходящего из дробилки материала, работой аспирационных устройств; 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оборудования, удаление посторонних примесей; 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чистка и смазка оборудования.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Должен знать: 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дробилок и вспомогательных устройств; 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сорта смазочных материалов; 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подвергающихся дроблению и предъявляемые к ним требования;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останова оборудования.</w:t>
      </w:r>
    </w:p>
    <w:bookmarkEnd w:id="1928"/>
    <w:bookmarkStart w:name="z1935" w:id="1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Дробильщик теплоизоляционного сырья, 4 разряд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Характеристика работ: 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сырья и материалов в шаровых, стержневых и вибромельницах непрерывного и периодического действия; 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нормального режима работы сырьевых мельниц и всего вспомогательного оборудования;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мельниц;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тонкости помола и заданной дозировки смеси;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всего оборудования; 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догрузка мельниц шарами и стержнями; 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нормального технологического процесса производства.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качественную характеристику каждого из компонентов, входящих в шихту; 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ремонта оборудования; 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приборов.</w:t>
      </w:r>
    </w:p>
    <w:bookmarkEnd w:id="1943"/>
    <w:bookmarkStart w:name="z1950" w:id="1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Калибровщик-раскройщик, 3 разряд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(расщепление) колотых подборов № 3-6 до требуемой толщины; 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и резка калиброванных пластин по шаблонам вручную и на гильотинных ножницах; 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изделий по видам, маркам, размерам; 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гильотинных ножниц.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Должен знать: 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приемы резки и раскроя слюды; 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подборам и готовым изделиям, нормам выходов; 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брака, способы его предупреждения и устранения; 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шаблонами и контрольно-измерительными приборами; 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и регулирования гильотинных ножниц; 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мелких неисправностей в станке. </w:t>
      </w:r>
    </w:p>
    <w:bookmarkEnd w:id="1956"/>
    <w:bookmarkStart w:name="z1963" w:id="1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Калибровщик-раскройщик, 4 разряд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(расщепление) колотых подборов № 1-2 до требуемой толщины; 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и резка калиброванных пластин по шаблонам вручную и на гильотинных ножницах; 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по видам, маркам, размерам.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Должен знать: 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приемы резки и раскроя калиброванных пластин; 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колотым подборам и готовым изделиям, нормам выходов; 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брака, способы его предупреждения и устранения; 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шаблонами и контрольно-измерительными приборами.</w:t>
      </w:r>
    </w:p>
    <w:bookmarkEnd w:id="1966"/>
    <w:bookmarkStart w:name="z1973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Машинист кальцинаторов, 4 разряд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Характеристика работ: 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декарбонизации гранулированной сырьевой смеси в конвейерных кальцинаторах суммарной производительностью до 35 тонн в час; 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конвейерных кальцинаторов, питательных устройств и вспомогательного оборудования;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теплотехнического режима в камерах кальцинатора; 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распределения слоя материала по решетке кальцинатора; 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давления решеток в соответствии с режимом работы печи; 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оборудования, участие в его ремонте.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Должен знать: 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характеристику конвейерного кальцинатора, питательных устройств и иного вспомогательного оборудования; 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подачи гранулированной сырьевой смеси на решетку кальцинатора; 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теплотехнических процессов, происходящих в запечных теплообменниках; 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гранулированной сырьевой смеси;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контроля, назначение и принцип действия контрольно-измерительных приборов, средств автоматики, сигнализации и блокировки; 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 устранения неисправностей в работе оборудования.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При обслуживании кальцинаторов суммарной производительностью свыше 35 тонн в час - 5 разряд.</w:t>
      </w:r>
    </w:p>
    <w:bookmarkEnd w:id="1982"/>
    <w:bookmarkStart w:name="z1989" w:id="1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Карбонизаторщик, 4 разряд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Характеристика работ: 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карбонизации доломитового молока под руководством карбонизаторщика более высокой квалификации; 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 карбонизаторы печного газа; 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неисправностей, чистка и промывка карбонизаторов, трубопроводов, кранов.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карбонизаторов, трубопроводов, кранов; 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чистки оборудования; 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доломитового молока, газа.</w:t>
      </w:r>
    </w:p>
    <w:bookmarkEnd w:id="1992"/>
    <w:bookmarkStart w:name="z1999" w:id="1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Карбонизаторщик, 5 разряд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Характеристика работ: 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карбонизации доломитового молока по установленной технологии; 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включение и выключение карбонизаторов; 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давления и иных параметров;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контрольно-измерительной аппаратурой; 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доломитового молока в перекристаллизаторы; 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карбонизации; 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контрольно-измерительной аппаратуры; 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и параметры химического процесса карбонизации; 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определения степени карбонизации; 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2006"/>
    <w:bookmarkStart w:name="z2013" w:id="2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Загрузчик-выгрузчик сушил и печей, 3 разряд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загрузки сушильных барабанов (установок) материалом; 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поступления материала к питательным устройствам и от питательных устройств к сушильным барабанам (установкам);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питательных устройств, сушильных барабанов (установок); 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по загрузке и выгрузке туннельных печей; 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пуск и остановка механизмов и приспособлений для загрузки и выгрузки сырья, диатомовых, трепельных и иных теплоизоляционных изделий при их обжиге;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фасонная укладка изделий на обжиговые вагонетки и иные приспособления для обжига; 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затаривание обожженного сырья; 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механизмов и приспособлений;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материала, подлежащего сушке; 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равномерной загрузки сушильных барабанов (установок); 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влажность и габариты материала, поступающего на сушку; 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фасонной укладки изделий на вагонетки; 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механизмов.</w:t>
      </w:r>
    </w:p>
    <w:bookmarkEnd w:id="2023"/>
    <w:bookmarkStart w:name="z2030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Машинист сушильных агрегатов, 2 разряд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Характеристика работ: 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слюды в электропечах, электроламповых сушилках с конвейером и в иных сушильных устройствах; 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слюды; 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оборудования, наблюдение за режимом сушки;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движения сушильного конвейера в электроламповых сушилках; 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грохочения.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сушильных установок различных конструкций и систем; 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сушки слюды; 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виброгрохота.</w:t>
      </w:r>
    </w:p>
    <w:bookmarkEnd w:id="2034"/>
    <w:bookmarkStart w:name="z2041" w:id="2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Кочегар сушильных барабанов, 3 разряд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материалов в сушильных барабанах (установках) суммарной производительностью по высушенному материалу до 15 тонн в час; 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сжигания топлива, поддержание оптимального теплотехнического режима и питания сушильных барабанов (установок);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высушивание материалов до установленных норм остаточной влажности;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топок от золы и шлака; 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 исправного состояния сушильных барабанов (установок) и вспомогательного оборудования; 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частей механизмов сушильных барабанов (установок) и вспомогательного оборудования; 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установленного учета и отчетности.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сушильных барабанов (установок) и вспомогательного оборудования; 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регулирования режима работы; 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характеристики, свойства и условия рационального сжигания топлива; 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и запыленность отходящих газов; 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материала, подлежащего сушке; 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средств автоматики, блокировки и сигнализации; 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смазки, свойства и сорта смазочных материалов.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При обслуживании сушильных барабанов производительностью по высушенному материалу свыше 15 тонн в час - 4 разряд.</w:t>
      </w:r>
    </w:p>
    <w:bookmarkEnd w:id="2053"/>
    <w:bookmarkStart w:name="z2060" w:id="2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Машинист оборудования конвейерных и поточных линий, 3 разряд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несложными машинами, установками конвейерных, поточно-агрегатных линий по производству железобетонных, бетонных изделий и конструкций, по приготовлению смазки, очистке или смазке форм и форм-вагонеток, отделке отформованных или готовых изделий, а также бетоноукладчиками, виброплощадками, подвесными тележками, перекладчиками, штабелерами и иным аналогичным оборудованием;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установки бортовой оснастки, кладки арматуры и закладки деталей; 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раскладки бетонной смеси;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подналадка, чистка и смазка обслуживаемых механизмов, устранение мелких неисправностей в их работе; 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иных работ по формованию изделий совместно с бригадой, обслуживающей линию.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Должен знать: 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обслуживаемого оборудования; 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изделий и технические требования к их качеству;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перемещения изделий и форм.</w:t>
      </w:r>
    </w:p>
    <w:bookmarkEnd w:id="2064"/>
    <w:bookmarkStart w:name="z2071" w:id="2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Машинист оборудования конвейерных и поточных линий, 4 разряд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отдельными сложными машинами, установками конвейерных, поточно-агрегатных линий по производству железобетонных, бетонных изделий и конструкций: виброштампами, вибропрессами, штанговыми конвейерами, передаточными мостами;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двумя и более несложными машинами, установками линий по производству бетонных, железобетонных изделий и конструкций по очистке или смазке форм и форм-вагонеток, бетонораздатчиками, бетоноукладчиками, виброплощадками, вибронасадками, вибропогрузочными щитами, заглаживающими, затирочными отделочными машинами, стационарными кантователями, съемниками, перекладчиками, штабелерами;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подналадка, чистка, смазка обслуживаемых механизмов, устранение мелких неисправностей в их работе; 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иных работ по формованию изделий совместно с бригадой, обслуживающей линию.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обслуживаемого оборудования; 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изделий и технические требования к их качеству; 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строповки, перемещения изделий и форм; 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2075"/>
    <w:bookmarkStart w:name="z2082" w:id="2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Машинист оборудования конвейерных и поточных линий, 5 разряд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особо сложными технологическими установками конвейерных и поточно-агрегатных линий: центрифугами с автоматическим регулированием, самоходными кантователями; 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подналадка, чистка и смазка обслуживаемых механизмов, устранение мелких неисправностей в их работе; 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иных работ по формованию изделий совместно с рабочими-формовщиками.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Должен знать: 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обслуживаемого оборудования; 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изделий и технические требования к их качеству; 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перемещения изделий и форм: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2085"/>
    <w:bookmarkStart w:name="z2092" w:id="2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Машинист угольных и цементных мельниц, 3 разряд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помола угля в угольных мельницах производительностью до 16 тонн в час, клинкера в цементных мельницах суммарной производительностью до 75 тонн в час под руководством машиниста более высокой квалификации; 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питателей, дозаторов, тягодутьевых и классифицирующих устройств; 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скорости сушильного агента в соответствии с заданным режимом и сортом угля; 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угля и угольной пыли в бункерах, транспортных механизмах и мельницах; 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догрузке и перегрузке мельниц; 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герметизации оборудования; 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регулировании питания мельниц и соблюдение технологических требований к качеству цемента; 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исправного состояния обслуживаемого оборудования; 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подшипников, работы маслостанций, систем смазки и водяного охлаждения;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корпуса, бронефутеровки и уплотнительных устройств мельниц; 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догрузке и перегрузке мельниц мелющими телами;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Должен знать: 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качество помола, работу угольных мельниц, помольных агрегатов;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режим работы агрегатов сушки, дробления и размола угля; 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догрузки и перегрузки мельниц мелющими телами; 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контрольно-измерительных приборов, устройств автоматического регулирования, систем сигнализации и блокировки;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характеристики клинкера и добавок; 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методы лабораторного определения качества цемента; 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оборудования; 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механизмов; 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цементу.</w:t>
      </w:r>
    </w:p>
    <w:bookmarkEnd w:id="2111"/>
    <w:bookmarkStart w:name="z2118" w:id="2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Машинист угольных и цементных мельниц, 4 разряд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помола угля в угольных мельницах суммарной производительностью до 16 тонн в час, клинкера в цементных мельницах суммарной производительностью до 75 тонн в час, а также в мельницах суммарной производительностью, соответственно, свыше 16 тонн в час и свыше 75 тонн в час под руководством машиниста более высокой квалификации; 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поступающего угля; 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мельниц углем, клинкером и добавками;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требований к качеству помола, цемента;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температуры и скорости газового потока; 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оптимальной производительности мельниц, удельного расхода электроэнергии и мелющих тел; 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догрузки и перегрузки мельниц мелющими телами; 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установленной технической документации; 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эксплуатации и обслуживанию мельниц и комплектующего оборудования.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Должен знать: 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техническую характеристику обслуживаемого оборудования; 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режима помола; 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сушки, дробления и размола угля различных марок, требования к топливной шихте; 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газов; 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работу и производительность мельниц; 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интенсификации процесса помола клинкера; 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качественную характеристику клинкера и добавок; 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по составлению шихты; 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сущность процесса пылеулавливания; 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степени очистки воздуха.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При обслуживании угольных мельниц суммарной производительностью свыше 16 тонн в час, цементных мельниц свыше 75 тонн в час - 5 разряд.</w:t>
      </w:r>
    </w:p>
    <w:bookmarkEnd w:id="2134"/>
    <w:bookmarkStart w:name="z2141" w:id="2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Изготовитель блоков и панелей из кирпича, 2 разряд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Характеристика работ: 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блоков и панелей из кирпича под руководством изготовителя более высокой квалификации; 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 пределах рабочей зоны кирпича, арматуры, утеплителя и столярных изделий, участие в их укладке в станок, кондуктор и формы; 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поверхности панелей, облицованных керамической плиткой;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станка, кондуктора-шаблона, формы.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Должен знать: 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станков, форм, кондуктора-шаблона; 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кладки кирпича; 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готовых изделий. </w:t>
      </w:r>
    </w:p>
    <w:bookmarkEnd w:id="2144"/>
    <w:bookmarkStart w:name="z2151" w:id="2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Изготовитель блоков и панелей из кирпича, 3 разряд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блоков и панелей из кирпича; 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станка, форм, кондуктора-шаблона к работе; 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кирпича, арматуры, утеплителя, облицовочной плитки и столярных изделий в станок, кондуктор-шаблон или формы в соответствии с чертежами, равномерное покрытие их раствором с заполнением вертикальных швов; 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поверхности раствора, затирка поверхности панели, исправление (ремонт) панелей после запарки; 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передвижение рольгангов и транспортеров по мере изменения высоты кладки; 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блоков специальными материалами.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кладки фасонных, облицовочных и внутренних блоков и панелей разных типов и конфигураций; 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растворов; 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готовым блокам и панелям.</w:t>
      </w:r>
    </w:p>
    <w:bookmarkEnd w:id="2157"/>
    <w:bookmarkStart w:name="z2164" w:id="2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Обжигальщик стеновых и вяжущих материалов, 3 разряд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кирпича-сырца, камней и иных изделий и материалов в кольцевых печах и на агломерационных машинах под руководством обжигальщика более высокой квалификации; 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топлива в печь и его сгоранием; 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 выключение газовых горелок;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укладка гранулированной шихты и подстилающего слоя гранул на колосниковые решетки агломерационной машины или в агломерационной чаше;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чаши при помощи тельфера в вакуум-камеру;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футеровки печи, дымососов и иного оборудования; 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коллекторов и газоходов.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обжига;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топлива;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материалов, топлива, огнеупоров; 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очистки коллекторов и проходов; 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тельфером. </w:t>
      </w:r>
    </w:p>
    <w:bookmarkEnd w:id="2173"/>
    <w:bookmarkStart w:name="z2180" w:id="2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Обжигальщик стеновых и вяжущих материалов, 4 разряд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кирпича-сырца, камней, иных изделий и материалов во вращающихся, камерных, напольных печах, в кольцевых печах с суточной производительностью до 20 тысяч штук; 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кирпича-сырца, камней и иных изделий в тоннельных печах под руководством обжигальщика более высокой квалификации;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сырья из глинистых пород, золы и отходов углеобогащения на ленточных агломерационных машинах;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соотношения составных частей шихты;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материалов, топлива, воздуха, температуры и давления;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садки кирпича-сырца, камня и качества получаемых материалов; 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температурой в печи, тягой, правильной и своевременной закладкой ходков; 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обожженных изделий; 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работы печи с записью показаний контрольно-измерительных приборов; 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обжига изделий и материалов; 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 и свойства обжигаемых материалов; 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обжигаемых изделий и материалов; 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садки кирпича-сырца и камней; 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приборов. </w:t>
      </w:r>
    </w:p>
    <w:bookmarkEnd w:id="2192"/>
    <w:bookmarkStart w:name="z2199" w:id="2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Обжигальщик стеновых и вяжущих материалов, 5 разряд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кирпича-сырца, камней и иных изделий в кольцевых печах с суточной производительностью свыше 20 до 45 тысяч штук и в тоннельных печах, работающих на газообразном или жидком топливе;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розжиг печи и доведение ее до нормального режима работы;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мелких неисправностей в работе обслуживаемого оборудования.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Должен знать: 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отклонений от установленного технологического режима; 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розжига печи;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контрольно-измерительных приборов; 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мелких неисправностей в работе обслуживаемого оборудования.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При обжиге кирпича-сырца, камней и иных изделий в кольцевых печах с суточной производительностью свыше 45 тысяч штук и в тоннельных печах, работающих на твердом топливе - 6 разряд.</w:t>
      </w:r>
    </w:p>
    <w:bookmarkEnd w:id="2204"/>
    <w:bookmarkStart w:name="z2211" w:id="2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Перекристализаторщик, 4 разряд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Характеристика работ: 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перекристаллизации доломитового молока и приготовления гидромассы при производстве совелитовых изделий под руководством перекристаллизаторщика более высокой квалификации;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перекристаллизаторов к работе; 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дозировка асбеста, доломитового молока; 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исправностью тепловой изоляции и приборов; 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проб; 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оборудования.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286. Должен знать: 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аппаратов, насосов, приборов; 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доломитового молока, асбеста, пара, готовой гидромассы; 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гидромассе, асбесту, доломитовому молоку; 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обслуживаемого оборудования.</w:t>
      </w:r>
    </w:p>
    <w:bookmarkEnd w:id="2218"/>
    <w:bookmarkStart w:name="z2225" w:id="2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Перекристализаторщик, 5 разряд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перекристаллизации доломитового молока и приготовления гидромассы при производстве совелитовых изделий на установках периодического или непрерывного действия;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 и остановка перекристаллизаторов и насосов;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доломитового молока;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дозировка асбеста;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пара, переключение аппаратов;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контрольно-измерительными приборами;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подачи гидромассы к прессам.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288. Должен знать: 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процесс, устройство, принцип действия, порядок пуска и остановки обслуживаемого оборудования; 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измерительными приборами;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исходным материалам и гидромассе;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2232"/>
    <w:bookmarkStart w:name="z2239" w:id="2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Машинист формовочного агрегата, 5 разряд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бетонных и железобетонных изделий;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всех механизмов, входящих в комплекс формовочного агрегата: бетоноукладчиком, виброплощадкой, разравнивающими и заглаживающими устройствами;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механизмов агрегата к работе; 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подналадка, чистка и смазка обслуживаемых механизмов, устранение мелких неисправностей в их работе.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290. Должен знать: 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технической эксплуатации обслуживаемых механизмов формовочного агрегата; 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бетонов и предъявляемые к ним требования;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работ по формованию изделий; 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арматуре и закладным деталям, порядок и последовательность их установки и фиксации; 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строповки и перемещения сеток, каркасов, форм и изделий; 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агрегата.</w:t>
      </w:r>
    </w:p>
    <w:bookmarkEnd w:id="2245"/>
    <w:bookmarkStart w:name="z2252" w:id="2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Машинист формовочного агрегата, 6 разряд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всех механизмов объемно-формовочной машины при формовании объемных железобетонных элементов строительства: комнат, лестничных клеток, машинных помещений лифтов; 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машины к работе; 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установка и фиксация элементов арматурного каркаса, закладных деталей и каналообразователей; 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уплотнение бетонной смеси; 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изделия на тепловлажностную обработку; 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расформовка объемных элементов; 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подналадка, чистка, смазка механизмов, устранение мелких неисправностей в работе и участие в их ремонте.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292. Должен знать: 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порядок технической эксплуатации обслуживаемой объемно-формовочной машины со всем комплексом непосредственно связанных с ней устройств и механизмов; 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бетонов и растворов, предъявляемые к ним требования; 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работ по формованию объемных элементов; 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арматуре и закладным деталям, порядок и последовательность их установки и фиксации; 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последовательность сборки, разборки, крепления вкладышей и сердечников; 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перемещения сеток, каркасов, изделий и деталей установки.</w:t>
      </w:r>
    </w:p>
    <w:bookmarkEnd w:id="2261"/>
    <w:bookmarkStart w:name="z2268" w:id="2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Машинист установки по приготовлению пульпы, 3 разряд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пульпы и классификации слюды на классификаторах; 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дезинтеграторами всех ступеней, сгустителями, классификаторами, барботерами, центробежными насосами, механическими фильтрами и установками по хранению пульпы; 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показанием контрольно-измерительных приборов;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производства пульпы; 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ремонте.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294. Должен знать: 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установок по производству пульпы; 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классификации слюды; 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контрольно-измерительных приборов; 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на оборудование; 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2274"/>
    <w:bookmarkStart w:name="z2281" w:id="2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Оператор конвейера обкатки труб, 3 разряд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правильной обкатки труб на конвейере воздушного твердения; 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царапин на асбестоцементных трубах; 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из труб скалок и сердечников; 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выемка пробок;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и укладка труб в штабели; 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площадки предварительного твердения труб; 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кривизны и эллиптичности труб; 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работе по строповке и укладке труб в штабели;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подколка ножом-шилом навитой на форматную скалку трубы, развальцовка ее; 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скалок и сердечников в трубы.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асбестоцементным трубам в части линейных размеров; 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твердения и порядок обкатки асбестоцементных труб; 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предупреждения и исправления деформации и иных дефектов труб; 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примения контрольно-измерительных приборов; 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укладки труб.</w:t>
      </w:r>
    </w:p>
    <w:bookmarkEnd w:id="2292"/>
    <w:bookmarkStart w:name="z2299" w:id="2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Оператор конвейера обкатки труб, 4 разряд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твердения асбестоцементных труб на конвейере; 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конвейера для обеспечения установленного режима обкатки труб; 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конвейера и полуавтомата, за исправностью тяговых цепей, роликов, иных механизмов и устройств конвейера;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расположения труб на конвейере;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конвейера.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конвейера;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асбестоцементных труб; 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необходимое для обкатки труб различного диаметра.</w:t>
      </w:r>
    </w:p>
    <w:bookmarkEnd w:id="2303"/>
    <w:bookmarkStart w:name="z2310" w:id="2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Оператор автоматизированной линии теплоизоляции труб, 3 разряд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и праймирования труб на автоматизированной линии теплоизоляции труб с пульта управления;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праймера; 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подачи труб для подсушки и передачи на конвейер; 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систем смазки и охлаждения; 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ремонте.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300. Должен знать: 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обслуживаемой автоматизированной линии, порядок ее пуска и остановки;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и праймирования труб; 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2314"/>
    <w:bookmarkStart w:name="z2321" w:id="2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Оператор автоматизированной линии теплоизоляции труб, 4 разряд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труб с нанесенной на них теплоизоляцией на автоматизированной линии теплоизоляции труб с пульта управления;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торцев труб, промазывание их битумом; 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механизма для транспортировки изолированных труб;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ремонте.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302. Должен знать: 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устройство обслуживаемой автоматизированной линии; 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изолированные трубы; 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обработки, маркировки и замера труб; 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и складирования готовой продукции; 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2326"/>
    <w:bookmarkStart w:name="z2333" w:id="2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Оператор автоматизированной линии теплоизоляции труб, 5 разряд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на трубы битумоцементно-перлитовой теплоизоляции и покровного слоя на автоматизированной линии теплоизоляции труб с пульта управления;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прессующей установкой и узлом обмотки;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 пресс-камерах; 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линии; 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пуск, наладка и остановка оборудования;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линии и участие в ее ремонте.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304. Должен знать: 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и взаимодействие механизмов автоматизированной линии; 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изолированные трубы; 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теплоизоляции и покровных материалов; 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способы наладки оборудования; 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и разборки узлов для производства теплоизоляции труб по типоразмерам; 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температуры; 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При обслуживании процесса теплоизоляции труб методом электродуговой металлизации - 6 разряд.</w:t>
      </w:r>
    </w:p>
    <w:bookmarkEnd w:id="2343"/>
    <w:bookmarkStart w:name="z2350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Машинист трубной машины, 4 разряд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Характеристика работ: 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ведении процесса формования труб; 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 указанию машиниста более высокой квалификации движения технического сукна машины; 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форматной скалки для навивания асбестоцементной трубы; 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концов труб в процессе формования и работы вакуумной системы; 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подколка ножом-шилом навитой на форматную скалку трубы и ее развальцовка; 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скалки с навитой трубой и ввод свободной скалки; 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помощь при снятии труб; 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смене форматных скалок, сетчатого цилиндра, технических сукон; 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промывке сукон и сетчатых цилиндров, чистке и ремонте трубной машины.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 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принципы работы обслуживаемого оборудования; 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формования труб; 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асбеста, цемента и технических сукон; 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 труб; 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предупреждения брака; 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вырабатываемой продукции.</w:t>
      </w:r>
    </w:p>
    <w:bookmarkEnd w:id="2361"/>
    <w:bookmarkStart w:name="z2368" w:id="2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Машинист трубной машины, 5 разряд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труб под руководством машиниста более высокой квалификации;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асбестоцементной массы в ванну сетчатого цилиндра;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перемешиванием суспензии и ее концентрацией;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поплавка, регулирующего подачу воды в ванну;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толщиной стенки навиваемой трубы по показаниям индикатора, давлением масла по манометру, работой вакуумной системы, промывных трубок, технических сукон и иных узлов машины; 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работе по смене и промывке сетчатых цилиндров и смене технических сукон; 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ремонте, разборке и сборке трубной машины.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асбестоцементных труб; 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асбеста и цемента, их сорта и марки; 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распушки асбеста; 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твердения труб, внешние признаки брака труб; 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предупреждения брака; 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вырабатываемой продукции.</w:t>
      </w:r>
    </w:p>
    <w:bookmarkEnd w:id="2378"/>
    <w:bookmarkStart w:name="z2385" w:id="2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Машинист трубной машины, 6 разряд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асбестоцементных труб;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концентрации асбестоцементной массы;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толщины пленки в процессе формования труб; 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вакуум-насоса; 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разрежения в вакуумной коробке и давления в промывных трубках; 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сукон и уплотнения навиваемой трубы с помощью экипажа давления; 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и вывод скалок;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 опускание экипажа давления;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развальцовка труб после их навивания;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участие в работе по смене и промывке сетчатых цилиндров, смене, штопке и промывке технических сукон, перемотке гауч-валов;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разборке и сборке трубной машины.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асбестоцементных труб; 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асбеста и цемента, их сорта и марки; 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распушки асбеста; 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смазки оборудования; 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твердения труб; 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 асбестоцементных труб, причины его возникновения и способы предупреждения; 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вырабатываемой продукции.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При условии руководства бригадой, обслуживающей трубную машину – 7 разряд.</w:t>
      </w:r>
    </w:p>
    <w:bookmarkEnd w:id="2401"/>
    <w:bookmarkStart w:name="z2408" w:id="2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Контролер строительных изделий и материалов, 3 разряд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размеров кирпича-сырца, керамических камней, черепицы, дренажных труб, листов сухой гипсовой штукатурки, мелков и иных изделий, проверка их соответствия техническим условиям; 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брака на транспортер и листов сухой гипсовой штукатурки на электротележку; 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автоматической резкой и температурой глиняного бруса, за работой автоматического укладчика, подъемника, выгрузочного стола и иных механизмов; 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резательных струн; 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листовых асбестоцементных изделий, труб и муфт после твердения на соответствие их линейным размерам, форме и внешнему виду;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маркировки асбестоцементных изделий; 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укладки рассортированных изделий в стопы, соблюдения схем и инструкции по складированию асбестоцементных изделий, состояния вагонов, подаваемых для отгрузки продукции, соблюдения схем нагрузки асбестоцементных изделий на транспортные средства;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количества стандартных изделий и брака по видам;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готовой продукции; 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сырья, полуфабрикатов, щипаной слюды, изделий из слюды прямоугольной формы; 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технологических регламентов; 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соблюдения технологического процесса при изготовлении бетонных и железобетонных изделий простых и средней сложности: блоков фундаментов и внутренних стен, перемычек, дорожных, тротуарных и трамвайных плит, бортовых камней, пасынков, плит перекрытия, каналов, столбиков, шпал, подоконных досок, проступей, ступеней, деталей заборов, оград и иной аналогичной продукции;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соблюдения требуемого защитного слоя, правильности установки закладных деталей и вкладышей; 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соответствия форм, закладных деталей, арматурных сеток и каркасов требованиям чертежей;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готовых изделий с маркировкой и оформлением паспортов и актов на брак; </w:t>
      </w:r>
    </w:p>
    <w:bookmarkEnd w:id="2418"/>
    <w:bookmarkStart w:name="z2425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прием и проверка кровельных и гидроизоляционных материалов; 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продукции по внешним признакам; 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браковка и маркировка контролируемой продукции; 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при сплошной и выборочной проверке качества продукции;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контрольно-учетных записей, журнала учета готовой продукции; 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складирования изделий.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314. Должен знать: 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производства, методику испытания изделий и полуфабрикатов; 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требования, предъявляемые к качеству сырья и готовым изделиям;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отбора проб, методику определения качества; 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 и шаблонами; 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учета некондиционной продукции по видам и причинам брака; 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пооперационного и конечного контроля; 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и способы складирования изделий; 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технологических карт, порядок чтения чертежей.</w:t>
      </w:r>
    </w:p>
    <w:bookmarkEnd w:id="2434"/>
    <w:bookmarkStart w:name="z2441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Контролер строительных изделий и материалов, 4 разряд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Характеристика работ: 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соблюдения технологического процесса при изготовлении сложных (большегабаритных, тонкостенных) изделий и конструкций: колонн, ригелей, балок, опор контактных сетей и светильников, труб безнапорных, кассетных и прокатных деталей, панелей и плит перекрытий и покрытий, панелей и блоков наружных стен, конструкций отделки метро и тоннелей, лестничных маршей, архитектурных изделий и иной аналогичной продукции;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толщины труб с помощью измерительных приборов; 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труб и муфт для испытаний; 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испытываемой трубы (муфты) на гидравлический пресс, проверка плотности ее прилегания к головкам пресса; 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трубы водой; 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отсос воздуха и опрессовка трубы под давлением; 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испытанной трубы (муфты) от зажимных приспособлений;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стандартных и некондиционных труб (муфт), а также результатов контрольных испытаний трубы на гидравлическом прессе;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фасонных изделий из слюды, миканита, микалекса, слюдопласта, микаленты, асбовермикулита и изделий из них;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соблюдения технологических регламентов; 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количественного состава компонентов при изготовлении электроизоляционных изделий на основе слюды.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316. Должен знать: 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выпускаемых изделий; 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пооперационного и конечного контроля; 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материалам, полуфабрикатам, изделиям и формам; 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изделий и способы их складирования.</w:t>
      </w:r>
    </w:p>
    <w:bookmarkEnd w:id="2452"/>
    <w:bookmarkStart w:name="z2459" w:id="2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Контролер строительных изделий и материалов, 5 разряд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соблюдения технологического процесса при изготовлении особо сложных изделий: колец железобетонных для силосов, объемных шахт лифтов, объемных секций коллекторов, ферм, строительных и подстропильных балок, пролетных строений мостов и путепроводов, труб напорных, колонн крановых, рабочих камер колодцев и иной аналогичной продукции; 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прием и проверка на соответствие нормам сырья, связующих, полуфабрикатов и готовой теплоизоляционной продукции; 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сплошной и выборочной проверки в процессе производства и на складе готовой продукции; </w:t>
      </w:r>
    </w:p>
    <w:bookmarkEnd w:id="2457"/>
    <w:bookmarkStart w:name="z2464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ведения технологического процесса, складирования и отгрузки продукции; 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в журнале.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318. Должен знать: 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нормы на сырье, связующие, покровные и упаковочные материалы, готовую продукцию; 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испытаний и порядок отбора проб; 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складирования и маркировки продукции; 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выпускаемых изделий; 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пооперационного контроля.</w:t>
      </w:r>
    </w:p>
    <w:bookmarkEnd w:id="2465"/>
    <w:bookmarkStart w:name="z2472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Резчик строительных изделий и материалов, 3 разряд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излишков глины по краям черепицы-сырца после прессования; 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рамки с черепицей от прессовщика; 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 уголка, прокалывание отверстий в шине, затирка граней; 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укладка рамок с черепицей на транспортные средства;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гипсокартонных листов механическими ножницами или циркульной пилой на листы установленных размеров; </w:t>
      </w:r>
    </w:p>
    <w:bookmarkEnd w:id="2472"/>
    <w:bookmarkStart w:name="z2479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груженых вагонеток от сушки к рольгангу; 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гипсокартонных листов с вагонетки и передача их с помощью рольганга к обрезному столу;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гипсокартонных листов, сортировка и укладка нарезанных листов по размерам и сортам;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механических ножниц; 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вагонеток передаточной тележкой на обгонный путь;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 в отведенное место.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320. Должен знать: 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используемых при обрезке инструментов; 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черепицы; 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обрезки и маркировки черепицы; 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механических ножниц и иного обслуживаемого оборудования; 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готовой продукции, порядок ее сортировки и укладки; 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рольганге и передаточной тележке.</w:t>
      </w:r>
    </w:p>
    <w:bookmarkEnd w:id="2485"/>
    <w:bookmarkStart w:name="z2492" w:id="2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Резчик строительных изделий и материалов, 4 разряд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Характеристика работ: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продольная и поперечная резка пенобетонных панелей на блоки на струнорезательной установке; 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 резка железобетонных труб, подоконных досок и струнобетонных изделий, изготовленных на стендах, а также выпиловка кубов-образцов на распиловочных машинах и установках, оснащенных абразивными кругами или дисками с алмазным армированием;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регулирование, подналадка резательных, распиловочных машин и установок, устранение мелких неисправностей в их работе, смена режущих приспособлений; 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подъем, установка, кантовка и перемещение изделий с применением подъемных механизмов, управляемых с пола; 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ленты механическим ножом на листы заданной длины;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охватывания гипсовой массы в картонной ленте на конвейере; 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торцов и плотности заполнения ленты; 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вырезание бракованной части ленты; </w:t>
      </w:r>
    </w:p>
    <w:bookmarkEnd w:id="2495"/>
    <w:bookmarkStart w:name="z2502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механического ножа при изменении длины листов; 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передаточного стола и загрузочного моста;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листов в сушило;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смазка механизмов; 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ручными резательными аппаратами керамического бруса, выходящего из мундштука пресса, на черепицу, кирпич и иные изделия с соблюдением заданных размеров;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промывка мундштука, роликов резательного столика и резательного аппарата; 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резательных струн; 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теплоизоляционных и акустических заготовок и изделий на полосы или плиты заданных размеров на станках; 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укладкой заготовок и изделий; 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регулирование станка; 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аспирационных установок; 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микалекса, слюдопласта, микаленты и миканита на пластины заданного размера вручную и на станках; 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орошения микалекса при резке; 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регулярный промер габаритов пластин шаблоном и измерительными инструментами; 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устранение неисправностей в работе обслуживаемого оборудования.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Должен знать: 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технической эксплуатации обслуживаемых машин и установок; 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резки и распиловки изделий; 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изготовляемую продукцию; 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перемещения распиливаемых изделий;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механического ножа, передаточного стола и загрузочного моста; </w:t>
      </w:r>
    </w:p>
    <w:bookmarkEnd w:id="2516"/>
    <w:bookmarkStart w:name="z2523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гипсокартонные листы и процесс их производства; 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ленточного пресса, мундштука и резательного аппарата; 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сырца; 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остановки ленточного пресса, резки кирпича и черепицы; 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смены резательных струн и наладки резательного станка; 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станка и механизмов, порядок их пуска, установки и регулирования; 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теплоизоляционным изделиям, их номенклатуру, допуски на размеры; 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обслуживаемого оборудования;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последовательность резки электроизоляционных материалов; 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готовым изделиям; 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габаритов пластин; 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инструментами.</w:t>
      </w:r>
    </w:p>
    <w:bookmarkEnd w:id="2528"/>
    <w:bookmarkStart w:name="z2535" w:id="2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Оператор пульта управления оборудованием в производстве строительных изделий, 3 разряд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Характеристика работ: </w:t>
      </w:r>
    </w:p>
    <w:bookmarkEnd w:id="2530"/>
    <w:bookmarkStart w:name="z253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отдельными или двумя сблокированными агрегатами технологической линии по производству крупноразмерных перегородочных панелей, гипсокартонных листов и иных гипсовых изделий; 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конвейера; 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работой отдельных агрегатов технологического оборудования формовочных линий в ручном и автоматическом режиме; 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работы оборудования и показаниями контрольно-измерительных приборов; 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324. Должен знать: 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 и контрольно-измерительных приборов; 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режим работы и порядок эксплуатации оборудования; 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длительность выполнения технологических операций; 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связи и сигнализации.</w:t>
      </w:r>
    </w:p>
    <w:bookmarkEnd w:id="2541"/>
    <w:bookmarkStart w:name="z2548" w:id="2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Оператор пульта управления оборудованием в производстве строительных изделий, 4 разряд</w:t>
      </w:r>
    </w:p>
    <w:bookmarkEnd w:id="2542"/>
    <w:bookmarkStart w:name="z2549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Характеристика работ: 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тремя и более сблокированными агрегатами технологической линии; 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дистанционное управление работой групп технологического оборудования конвейерных и поточно-агрегатных линий, а также автоматизированных бетоносмесительных узлов суммарной емкостью смесителей до 2000 литров в ручном и автоматическом режиме; 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работы оборудования и показаниями контрольно-измерительных приборов; 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автоматом-садчиком и связанными с ним транспортирующими устройствами под руководством оператора более высокой квалификации; 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автомата-садчика и связанных с ним транспортирующих устройств; 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агрегатных узлов автомата-садчика и иного оборудования;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поступающих керамических изделий;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 при управлении механизмами прокатного стана; 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поступления в растворомешалку непрерывного действия компонентов (гипса, опилок, воды).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Должен знать: 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режим работы и порядок эксплуатации оборудования железобетонного производства; 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пульта управления; </w:t>
      </w:r>
    </w:p>
    <w:bookmarkEnd w:id="2555"/>
    <w:bookmarkStart w:name="z256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длительность выполнения технологических операций; 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связи и сигнализации; 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агрегатных узлов автомата-садчика, транспортирующих устройств; 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керамических изделий; 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растворомешалки непрерывного действия; 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изготовления гипсобетонного раствора; 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технической эксплуатации механизмов стана; 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принятую систему сигнализации.</w:t>
      </w:r>
    </w:p>
    <w:bookmarkEnd w:id="2563"/>
    <w:bookmarkStart w:name="z2570" w:id="2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Оператор пульта управления оборудованием в производстве строительных изделий, 5 разряд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Характеристика работ: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пульта автоматом-садчиком и связанными с ним транспортирующими устройствами; 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автомата-садчика и иных механизмов; 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перевода работы автомата-садчика с ручного управления на автоматическое и наоборот; 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программ технологии садки изделий; 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транспортным устройством подачи обжиговых вагонеток на автомат-садчик; </w:t>
      </w:r>
    </w:p>
    <w:bookmarkEnd w:id="2570"/>
    <w:bookmarkStart w:name="z257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всеми механизмами стана по прокатке гипсобетонных панелей; 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равномерной заливки гипсобетона в каркасы; 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ленты конвейера; 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предупредительных сигналов при пуске и остановке стана;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управление работой кассетных установок, а также автоматизированных бетоносмесительных узлов с суммарной емкостью смесителей более 2000 литров в ручном и автоматическом режиме;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документации.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Должен знать: 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автомата-садчика и иных агрегатов технологической линии; 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эксплуатации автомата-садчика в ручном и автоматическом режимах; 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изменения программы технологии садки изделий; 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механизмов стана; 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формовочной смеси и требования, предъявляемые к компонентам смеси, каркасам и закладным деталям; 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схватывания формовочной массы в зависимости от ее качества; </w:t>
      </w:r>
    </w:p>
    <w:bookmarkEnd w:id="2583"/>
    <w:bookmarkStart w:name="z259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крупноразмерных гипсобетонных панелей и технические условия на готовые панели; 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тепловой обработки панелей.</w:t>
      </w:r>
    </w:p>
    <w:bookmarkEnd w:id="2585"/>
    <w:bookmarkStart w:name="z2592" w:id="2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Оператор пульта управления оборудованием в производстве строительных изделий, 6 разряд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Характеристика работ: 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управление работой всего комплекса автоматизированных конвейерных линий, вибропрокатных и прокатных станов в ручном и автоматическом режиме.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Должен знать: 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эксплуатации оборудования железобетонного производства.</w:t>
      </w:r>
    </w:p>
    <w:bookmarkEnd w:id="2590"/>
    <w:bookmarkStart w:name="z2597" w:id="2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Прессовщик строительных изделий, 3 разряд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мелков на автоматическом эксцентриковом прессе или вручную;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колобков в воронку пресса; 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прессованных прутков на деревянные поддоны, перемещение и установка их на стеллажи; </w:t>
      </w:r>
    </w:p>
    <w:bookmarkEnd w:id="2595"/>
    <w:bookmarkStart w:name="z260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смазка механизмов, очистка штампов; 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кирпича-сырца из глиняной массы на различных прессах; 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пуск и остановка пресса, транспортирующих и глиноперерабатывающих механизмов; 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пресса и качеством отпрессованного кирпича-сырца; 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глиномассы в пресс, проверка работы вакуум-камеры; 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пресса, пластин и штампов;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брака сырца в пресс для вторичного прессования; 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пресса; 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плиток под руководством прессовщика более высокой квалификации; 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и пересыпка песком готовых плиток; 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массы под пресс;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изделий из слюдопласта на пароэлектрических прессах давлением до 200 килограмм на сантиметр квадратный; </w:t>
      </w:r>
    </w:p>
    <w:bookmarkEnd w:id="2607"/>
    <w:bookmarkStart w:name="z261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нарезание слюдопластовых заготовок по шаблону, сборка в пакеты и промазывание лаком; 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заготовок в разогретую пресс-форму; 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нагревания и охлаждения изделий.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Должен знать: 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 внешним признакам качества формуемой массы;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массы и мелков, к кирпичу-сырцу; 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чистки и смазки обслуживаемого оборудования; 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устранения мелких неисправностей в работе пресса; 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формовочного конвейера; 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раздаточных бункеров; 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основные приемы формовки асфальтовых плиток; </w:t>
      </w:r>
    </w:p>
    <w:bookmarkEnd w:id="2619"/>
    <w:bookmarkStart w:name="z262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раскроя и прессования изделий, технологический режим нагревания и охлаждения в пресс-форме; 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слюдопластовые изделия. </w:t>
      </w:r>
    </w:p>
    <w:bookmarkEnd w:id="2621"/>
    <w:bookmarkStart w:name="z2628" w:id="2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Прессовщик строительных изделий, 4 разряд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работ: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одинарного, полуторного, двойного и иных видов кирпича на прессах с автоматами-укладчиками и пакето-штабелирующими устройствами или силикатного кирпича и черепицы на прессах с ручным снятием;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пресса и автомата-укладчика; 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в пресс и ее увлажнение;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вагонетки в автомат-укладчик и выкатывание ее с сырцом;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разрушенного кирпича-сырца на вагонетке;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между верхней и нижней формами;</w:t>
      </w:r>
    </w:p>
    <w:bookmarkEnd w:id="2629"/>
    <w:bookmarkStart w:name="z263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черепицы на рамку, укладка рамки с черепицей на столик или передача резчику; 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форм, смазка, осмотр и наладка пресса; 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плиток; 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песка для пересыпки асфальтовых плиток;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заполнения пресс-форм пресс-массой; 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поступаемой пресс-массы;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слюдопластов на пароэлектрических прессах с давлением свыше 200 килограмм на сантиметр квадратный; 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заготовок в пакеты, наблюдение за температурным режимом, прессованием и охлаждением слюдопласта под давлением; 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профилактического ремонта оборудования; 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плит, скорлуп, сегментов, блоков, кирпичей и иных изделий из совелита, диатомита, перлита, вермикулита, минеральной ваты на карусельных, гидравлических, механических, вакуумных прессах; 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пуск и остановка оборудования; 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оборудованием; 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 гидромассы, ее распределение;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поступления массы, прессования, вакуумирования и контрольно-измерительными приборами; 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изделий на приемный или резательный стол; 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поддона; 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пресс-формы и формующей плиты; </w:t>
      </w:r>
    </w:p>
    <w:bookmarkEnd w:id="2646"/>
    <w:bookmarkStart w:name="z2653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чистка, промывка, смазка и переналадка механизмов; 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насосов; 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оборудования.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Должен знать: 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прессов, пусковых механизмов и вспомогательного оборудования и порядок управления ими; 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регулировки автомата-укладчика при штабелевке кирпича; 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перевода управления пресса с автоматического на ручное и обратно;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и размеры зазора между формами; 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подаваемой массы и прессуемых изделий, к черепице, к изделиям; 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гидромассы, ее состав и водозатворение; 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дозировку гидромассы для прессования изделий различной толщины и формы; 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переналадки и остановки механизмов; 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гидромассы на изделия различных типоразмеров; </w:t>
      </w:r>
    </w:p>
    <w:bookmarkEnd w:id="2660"/>
    <w:bookmarkStart w:name="z2667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смазки, блокировки и сигнализации; 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контроля качества гидромассы и изделий; 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прессования и технические условия на производство слюдопласта; 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оборудование и профилактические меры по предупреждению поломок и аварий.</w:t>
      </w:r>
    </w:p>
    <w:bookmarkEnd w:id="2664"/>
    <w:bookmarkStart w:name="z2671" w:id="2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Прессовщик строительных изделий, 5 разряд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Характеристика работ: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крупноразмерных блоков и кирпича на автоматической линии;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кирпича из глиняного порошка на различных прессах;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пуск, контроль работы и остановка агрегатов технологической линии; 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прессуемых изделий; </w:t>
      </w:r>
    </w:p>
    <w:bookmarkEnd w:id="2670"/>
    <w:bookmarkStart w:name="z2677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наладке, текущем ремонте автоматической линии; 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теплоизоляционных твердых плит из минеральной ваты на поточно-конвейерной линии оборудования;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продвижением заготовок ковра, укладкой заготовок на поддоны, продвижением поддонов с заготовками и накоплением их в накопителе;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многоэтажного гидравлического пресса;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приборов, подачей теплоносителя; 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скоростей транспортерной линии; 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пресса при изменении типоразмеров выпускаемых изделий; 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продукции.</w:t>
      </w:r>
    </w:p>
    <w:bookmarkEnd w:id="2678"/>
    <w:bookmarkStart w:name="z2685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Должен знать: 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автоматической линии; 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регулировки автомата-укладчика при штабелевке блоков разных типоразмеров; 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крупноразмерных блоков; 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контрольно-измерительных приборов; 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всех механизмов и агрегатов,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гидравлическую схему пресса теплоизоляционных изделий; 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неполадок обслуживаемого оборудования и методы их устранения; 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продукции и технические условия на нее; 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продукции; 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связующего, минераловатного волокна; 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пара; 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выдержки под давлением; </w:t>
      </w:r>
    </w:p>
    <w:bookmarkEnd w:id="2691"/>
    <w:bookmarkStart w:name="z2698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упаковки и транспортировки продукции; 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сигнализации, контроля, блокировки, смазки механизмов.</w:t>
      </w:r>
    </w:p>
    <w:bookmarkEnd w:id="2693"/>
    <w:bookmarkStart w:name="z2700" w:id="2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Наладчик оборудования в производстве строительных материалов, 4 разряд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полуавтоматических труборезных, муфторезных и трубообточных станков; 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режущего инструмента и установка роликов на трубообрезных станках; 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гидравлических прессов мощностью до 5000 тонн на разные режимы прессования применительно к требованиям прессуемых изделий и технологии их производства; 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и обеспечение бесперебойной работы технологического, силового и транспортного оборудования карьеров, цехов сушки, обжига, глиняной и цементно-песчаной черепицы, керамзитового гравия, аглопорита, извести и гипса и массозаготовительных отделений заводов силикатного кирпича; 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изношенных частей и узлов механизмов; 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замена мелких запасных частей; 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механизмов; 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частей механизмов; 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и приемке обслуживаемого оборудования после ремонта; </w:t>
      </w:r>
    </w:p>
    <w:bookmarkEnd w:id="2704"/>
    <w:bookmarkStart w:name="z2711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работы оборудования; 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обеспечение бесперебойной работы разгрузочных машин, транспортирующих устройств, дробильно-сортировочных, помольных и бетоносмесительных агрегатов, дозирующих устройств и аппаратов, заготовительно-арматурного оборудования; 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контроль работы механизмов, подналадка и регулирование режима их работы; 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заготовка и смена изношенных частей и узлов;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обслуживающего персонала по уходу и эксплуатации оборудования; 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обеспечение бесперебойной работы насосов, циркулярных пил, сверлильных станков и иного аналогичного оборудования; 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натяжение и закрепление пил в раму камнераспиловочных станков.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труборезных и трубообточных станков по обработке асбестоцементных труб и муфт, порядок их наладки; 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гидравлических прессов и порядок их наладки на разные режимы прессования; 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выпускаемой продукции; 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размеры износа инструмента; 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обслуживаемого оборудования; 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разборки и сборки всех узлов обслуживаемых механизмов; 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смазки обслуживаемого оборудования; 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рабочего и измерительного инструмента; 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технической эксплуатации и электрической схемы обслуживаемого оборудования и контрольно-измерительных приборов;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службы отдельных деталей и порядок их замены.</w:t>
      </w:r>
    </w:p>
    <w:bookmarkEnd w:id="2722"/>
    <w:bookmarkStart w:name="z2729" w:id="2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Наладчик оборудования в производстве строительных материалов, 5 разряд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Характеристика работ: 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труборезных, трубообточных и муфторезных станков; 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гидравлических прессов мощностью свыше 5000 до 10000 тонн на разные режимы прессования применительно к требованиям прессуемых изделий и технологии их производства; </w:t>
      </w:r>
    </w:p>
    <w:bookmarkEnd w:id="2726"/>
    <w:bookmarkStart w:name="z2733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расчетов, связанных с наладкой регистрирующих и управляющих приборов; 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на разные режимы формования гидравлических и пневматических систем листоформовочных и трубоформовочных машин, проверка их и сдача в эксплуатацию; 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и капитальном ремонтах обслуживаемого оборудования; 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наладка, регулирование и обеспечение бесперебойной работы технологических линий производства керамического кирпича, прессов производства силикатного кирпича, кирпичеделательных прессов с вакуум-насосом, прессов с автоматами-укладчиками и автоматов-садчиков на печные вагонетки; 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механизмов, наладка и обеспечение бесперебойной работы механической и электрической частей подъемно-транспортного, арматурно-сварочного и формовочного оборудования, фрезерных, шлифовально-полировальных и камнераспиловочных станков, вибропрессов по выпуску брекчевидных плит, механизмов наклона плавильных печей и иного аналогичного оборудования.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Должен знать: 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различных приборов и аппаратуры, гидросистем автоматических станков для обработки асбестоцементных труб и муфт; 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гидропневмоавтоматики; 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рабочих жидкостей, применяемых в гидросистемах; 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настройки, пользования и регулировки контрольно-измерительных приборов и инструментов; 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изготавливаемых изделий; 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брака.</w:t>
      </w:r>
    </w:p>
    <w:bookmarkEnd w:id="2739"/>
    <w:bookmarkStart w:name="z2746" w:id="2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Наладчик оборудования в производстве строительных материалов, 6 разряд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Характеристика работ: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уникальных гидравлических прессов мощностью свыше 10000 тонн на разные режимы работы применительно к требованиям технологического процесса; 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автоматизированных технологических линий; 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требуемых режимов и циклов обработки асбестоцементных труб и муфт; 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распределительных и защитных органов гидросистем; 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ускорительной установки для отвердения отделочного слоя асбестоцементных листов; 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методов наладки и схем соединения регулируемой аппаратуры с контрольно-измерительными приборами и источниками питания; 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вакуумной системы ускорителей; 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и обеспечение бесперебойной работы автоматизированных технологических линий в производстве керамического кирпича, цехов-автоматов по приготовлению бетонных смесей, автоматических электросварочных машин, машин и установок с программным управлением, автоматизированных конвейерных линий и иного оборудования аналогичной сложности;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работы оборудования на заданный режим (программу); 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переналадка на заданный режим (программу) и обеспечение бесперебойной работы автоматизированных поточных линий и станков с программным управлением по обработке камня, а также манипуляторов и роботов.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Должен знать: 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теоретические основы гидро- и пневмоавтоматики; 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 и оснастки; 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пультов управления; 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 длительность выполнения технологических операций; 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сигнализации; </w:t>
      </w:r>
    </w:p>
    <w:bookmarkEnd w:id="2757"/>
    <w:bookmarkStart w:name="z2764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устройство электронных схем управления оборудованием.</w:t>
      </w:r>
    </w:p>
    <w:bookmarkEnd w:id="2758"/>
    <w:bookmarkStart w:name="z2765" w:id="2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Лаборант производства строительных материалов, 3 разряд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входного контроля качества сырьевых материалов, топлива, комплектующих изделий;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сырьевых материалов, шихты, силикатной и керамической формовочных масс, шлама, кирпича-сырца и иное;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шихтовки материалов; 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тонкости помола, модуля крупности, зернового состава, сроков схватывания, равномерности изменения объема, степени усушки и усадки, объемной массы, остатка на сите при просеве материалов, водопоглощения;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проб для анализов; 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формовочных смесей и шихты; 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установленных технологических параметров;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испытуемых проб и образцов требованиям нормативных документов и технологических регламентов; 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рабочих записей в журналах по установленным формам.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рецептуру, виды, назначение и особенности подлежащих испытанию материалов, сырья, полуфабрикатов и готовой продукции; 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лабораторных испытаний; 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приборов, инструментов и порядок пользования ими;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записи результатов испытаний.</w:t>
      </w:r>
    </w:p>
    <w:bookmarkEnd w:id="2775"/>
    <w:bookmarkStart w:name="z2782" w:id="2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Лаборант производства строительных материалов, 4 разряд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777"/>
    <w:bookmarkStart w:name="z2784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рецептов на приготовление шихты и формовочных смесей для производства строительных материалов и изделий; 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анализов шихты и формовочных смесей; 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приборов и автоматов, применяемых для испытаний; 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содержания активных окислов в извести, силикатной массе и известково-песчаном вяжущем; 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тонкости помола, удельной поверхности вяжущего, песка, шлама, растекаемости шлама; 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начальной и конечной температуры смеси в процессе формования изделий из бетонов; 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состава формовочной массы и глазури в производстве керамических плиток; 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показателей сырьевых компонентов, пропиточных материалов и посыпки установленным требованиям нормативных документов в производстве теплоизоляционных материалов;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испытания сырья, материалов, полуфабрикатов и готовой продукции на прочность, растяжение, изгиб, сжатие, усилие снятия и проталкивания, разрыв, вязкость;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и обобщение результатов проведения испытаний; 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 по определению показателей качества; 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величины нагрузок по размерам образца; </w:t>
      </w:r>
    </w:p>
    <w:bookmarkEnd w:id="2789"/>
    <w:bookmarkStart w:name="z2796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образцов на термостойкость; 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равномерности нагрева арматурных стержней по длине, контроль температуры нагрева; 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анализов на содержание драгоценных металлов в изделиях, полуфабрикатах и отходах производства; 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золы, полученной от сжигания отходов производства, взвешивание драгоценных металлов; 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лабораторных и нагревательных приборов; 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результатов анализа в рабочих журналах; 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расчет результатов анализа; 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анализы растворов, полученных с производственных участков (травильных, пассирующих, щелочных); 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проб и образцов к испытаниям.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лабораторного оборудования и порядок обращения с ним при проведении испытаний и анализов; 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подлежащих испытанию сырьевых компонентов, полуфабрикатов и готовой продукции; 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проб и проводимых анализов; 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испытаний; 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обобщения результатов испытаний; 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выпускаемой продукции; 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контролируемые параметры, установленные технологическим регламентом; 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применяемым материалам и готовым изделиям.</w:t>
      </w:r>
    </w:p>
    <w:bookmarkEnd w:id="2807"/>
    <w:bookmarkStart w:name="z2814" w:id="2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Лаковар, 2 разряд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аммофосных и иных лаков и многокомпонентных растворов под руководством лаковара более высокой квалификации; 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лаков на вязкость; 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лаков до требуемой густоты керосином, спиртом, ацетоном или иными растворителями;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лаков в нужный цвет; 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и контрольно-измерительных приборов; </w:t>
      </w:r>
    </w:p>
    <w:bookmarkEnd w:id="2814"/>
    <w:bookmarkStart w:name="z2821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разведенных лаков в отстойники или на рабочие места.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применяемых лаков и способы их разведения; 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вязкости; 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применяемого оборудования и контрольно-измерительных приборов;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растворителями.</w:t>
      </w:r>
    </w:p>
    <w:bookmarkEnd w:id="2820"/>
    <w:bookmarkStart w:name="z2827" w:id="2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Лаковар, 3 разряд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аммофосных и иных лаков и многокомпонентных растворов; 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сырья к растворению; 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аппарата сырьем, подача растворителя и перемешивание раствора; 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разведение в смесителях лаков требуемой вязкости, удельного веса и концентрации; 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лаков пигментом; 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дозировки и загрузки сырья; 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и контрольно-измерительных приборов; 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перекачивание разведенных лаков по системе лакопровода в отстойники; 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данных лабораторных испытаний смол и лаков, определение удельного веса лаков, смол и их пригодности; </w:t>
      </w:r>
    </w:p>
    <w:bookmarkEnd w:id="2831"/>
    <w:bookmarkStart w:name="z2838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 и журнале учета расхода сырья.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контрольно-измерительных приборов и коммуникаций на обслуживаемом участке; 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лаков и растворителей; 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лаков и смол; 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вязкость, концентрацию лаков и смол, удельные веса в зависимости от их назначения; 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разбавления лаков; 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проб; 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лаки и смолы.</w:t>
      </w:r>
    </w:p>
    <w:bookmarkEnd w:id="2841"/>
    <w:bookmarkStart w:name="z2848" w:id="2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Машинист лаконаносящей машины, 4 разряд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печатного фона на мочевиноформальдегидной основе на лицевую сторону асбестоцементных плит на валковых лаконаносящих машинах;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пропитки, фонового грунта и растворителя в напорную емкость машины;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(смачивание) лаконаносящих узлов машины растворителем;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покрытием фоновым грунтом плит и уровнем покрывных материалов в напорном бачке и периодическое заполнение его новыми порциями; </w:t>
      </w:r>
    </w:p>
    <w:bookmarkEnd w:id="2847"/>
    <w:bookmarkStart w:name="z285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вязкости покрывных материалов при помощи вискозиметра;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лаконаносящей машины на заданный технологический режим нанесения печатного фона; 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и промывка узлов машины; 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разборке, ремонте и сборке лаконаносящей машины.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наладки лаконаносящей машины; 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печатного фона на поверхность асбестоцементной плиты; 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взрывопожарной безопасности на рабочем месте и в цехе; 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контрольно-измерительных инструментов и приборов.</w:t>
      </w:r>
    </w:p>
    <w:bookmarkEnd w:id="2857"/>
    <w:bookmarkStart w:name="z2864" w:id="2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Машинист лаконаносящей машины, 5 разряд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нанесения отделочного наливного заполнителя на напечатанный рисунок лицевых сторон асбестоцементных плит и иных асбестоцементных изделий на валковых лаконаносящих машинах;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покрытием заполнителем плит и иных асбестоцементных изделий, уровнем заполнителя в напорном бачке и периодическое заполнение его новыми порциями; 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вязкости заполнителя при помощи вискозиметра; 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лаконаносящей машины на заданный технологический режим нанесения заполнителя; 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ремонте, разборке и сборке лаконаносящей машины.</w:t>
      </w:r>
    </w:p>
    <w:bookmarkEnd w:id="2864"/>
    <w:bookmarkStart w:name="z2871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различных лаконаносящих машин; 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применяемых заполнителей; 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применения контрольно-измерительных инструментов и приборов; 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вырабатываемую продукцию; 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заполнителям, применяемым при нанесении; 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чистки оборудования, ремонта, разборки и сборки лаконаносящих машин.</w:t>
      </w:r>
    </w:p>
    <w:bookmarkEnd w:id="2871"/>
    <w:bookmarkStart w:name="z2878" w:id="2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Дозировщик материалов, 2 разряд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бетонных смесей и растворов: заполнителей, цемента, воды и добавок (ускорителей твердения, пластифицирующих, пеногазообразующих и иное) на дозаторах с ручным управлением; 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компонентов из бункеров, циклонов, баков и загрузка их в смесительные агрегаты; 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дозаторов, питателей, вибраторов, установок по приготовлению добавок; 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сменного журнала учета расхода материалов и выпуска продукции;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Должен знать: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дозаторов; 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подачи компонентов; 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приготовления бетонных смесей и растворов; </w:t>
      </w:r>
    </w:p>
    <w:bookmarkEnd w:id="2882"/>
    <w:bookmarkStart w:name="z2889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применяемых добавок; 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загрузки компонентов в смесители.</w:t>
      </w:r>
    </w:p>
    <w:bookmarkEnd w:id="2884"/>
    <w:bookmarkStart w:name="z2891" w:id="2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Дозировщик материалов, 3 разряд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бетонных смесей и растворов: заполнителей, цемента, воды и добавок (ускорителей твердения, пластифицирующих, пеногазообразующих и иное) на автоматических дозаторах; 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компонентов из бункеров, циклонов и баков и загрузка их в смесительные агрегаты; 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дозаторов, питателей, вибраторов, установок по приготовлению добавок; 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поступающего в печь дробленого камня (порошка) для обеспечения работы варочной печи; 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питателей, весов и средств сигнализации; 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питателей; 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режима работы агрегатов; 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выхода материала из питателя; 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варочного барабана порошком различных марок по заданной рецептуре; 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элеваторов, транспортеров; 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в работе оборудования и участие в его ремонте; 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сменного журнала учета расхода материалов и выпуска продукции.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подачи компонентов; 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приготовления бетонных смесей и растворов; 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применяемых добавок; 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загрузки компонентов в смесители; 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готовую продукцию; 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варки асфальтовой массы; 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дозировки порошка и загрузки в варочную печь; 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поступающего порошка и битума.</w:t>
      </w:r>
    </w:p>
    <w:bookmarkEnd w:id="2908"/>
    <w:bookmarkStart w:name="z2915" w:id="2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Дозировщик материалов, 4 разряд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поступающего в печь битума для обеспечения работы варочной печи; 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варочного барабана битумом различных марок по заданной рецептуре.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готовую продукцию; 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дозирования битума и загрузки его в варочную печь; 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поступающего битума.</w:t>
      </w:r>
    </w:p>
    <w:bookmarkEnd w:id="2917"/>
    <w:bookmarkStart w:name="z2924" w:id="2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Просевальщик материалов, 1 разряд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добавок: шлака, песка, опилок, сухого глиняного порошка и иных материалов на сите; 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материалов; 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ремонт сит; 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включений. 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сит; 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применяемых материалов; 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транспортировки материалов.</w:t>
      </w:r>
    </w:p>
    <w:bookmarkEnd w:id="2927"/>
    <w:bookmarkStart w:name="z2934" w:id="2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Просевальщик материалов, 2 разряд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добавок и иных материалов на механическом сите; 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сита; 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сит и транспортеров; 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и ремонт сит; 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обслуживаемого оборудования.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материалов и добавок; 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смазки механизмов.</w:t>
      </w:r>
    </w:p>
    <w:bookmarkEnd w:id="2938"/>
    <w:bookmarkStart w:name="z2945" w:id="2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Заготовщик микалексовой массы, 3 разряд</w:t>
      </w:r>
    </w:p>
    <w:bookmarkEnd w:id="2939"/>
    <w:bookmarkStart w:name="z2946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365. Характеристика работ: 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микалексовой массы; 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компонентов шихты и сушка ее в электропечи; 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 по приборам; 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засыпка, помол компонентов микалексовой массы на шаровых мельницах и просеивание на виброситах; 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шихты с добавлением воды.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компонентов микалексовой массы; 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компонентов шихты; 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микалексовую массу; 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2951"/>
    <w:bookmarkStart w:name="z2958" w:id="2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Шлифовщик микалекса, 3 разряд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мокрым способом пластин микалекса на шлифовальных станках по заданным размерам;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пластин микалекса в станке;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станка;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пластин после каждого прохода карборундового круга;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станка.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шлифовальных станков; 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микалексовых пластин на шлифовальных станках;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шлифовального станка;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микалекс;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инструментами.</w:t>
      </w:r>
    </w:p>
    <w:bookmarkEnd w:id="2964"/>
    <w:bookmarkStart w:name="z2971" w:id="2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Прессовщик миканита и микалекса, 3 разряд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заготовок для пластин микалекса на прессах;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микалексовой массы; 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массы и разравнивание ее в прессформе вручную; 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пресса; 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готовых заготовок на стеллажи; 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пресса и участие в его ремонте.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Должен знать: 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прессов и вспомогательного оборудования; 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дозировку компонентов микалексовой массы;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регламент прессования заготовок микалекса; 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микалекс; 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End w:id="2978"/>
    <w:bookmarkStart w:name="z2985" w:id="2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Прессовщик миканита и микалекса, 4 разряд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Характеристика работ: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прессования и отжига миканита, микалексовых пластин в электропечах и фасонных изделий из микалекса на прессах холодного прессования; 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пакетов под гидропресс для отжима избыточного раствора химикатов; 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отжатых пакетов в электропресс; 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заданным температурным режимом пакетов и дополнительная их подпрессовка в печи;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пресса; 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готовых пакетов и фасонных изделий на стеллажи или поддоны; </w:t>
      </w:r>
    </w:p>
    <w:bookmarkEnd w:id="2986"/>
    <w:bookmarkStart w:name="z29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ремонте.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Должен знать: 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прессов, электропечи и вспомогательного оборудования; 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регламент на сушку, нагрев, горячее прессование, отжиг миканита и микалекса; 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микалекс и миканит; 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2992"/>
    <w:bookmarkStart w:name="z2999" w:id="2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Оператор установок по производству минераловатных изделий, 3 разряд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загрузки минеральной ваты на механизированных линиях; 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перед загрузкой с помощью механизмов минеральной ваты; 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агрегата для сбора отходов; 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подача, укладка и замена рулонных заготовок минеральной ваты при помощи механизмов; 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чистка и смазка скалок, наблюдение за их подачей;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цилиндров с конвейера и укладка на поддоны или в тару;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механизмов; 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оборудования и участие в его ремонте. 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Должен знать: 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подъемника, транспортера и накопителя отходов; 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 оборудованием, схему смазки;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требования, предъявляемые к качеству минераловатного полуфабриката; 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порядок управления механизмами; 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подготовки, смазки и чистки скалок и механизмов; 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упаковки цилиндров, типоразмеры скалок и цилиндров; 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оборудования и способы их устранения.</w:t>
      </w:r>
    </w:p>
    <w:bookmarkEnd w:id="3010"/>
    <w:bookmarkStart w:name="z3017" w:id="3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175. Оператор установок по производству минераловатных изделий, 4 разряд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загрузки и разгрузки сушильных вагонеток на автоматизированных и полуавтоматизированных установках; 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насосной установки, гидравлического подъемника, передвижного рольганга и цепного транспортера; 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вагонеток в камеры охлаждения и туннельные сушила, их выгрузка; 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навивки, калибровки и тепловой обработки минераловатных цилиндров; 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и регулирование всех узлов и механизмов, режима тепловой обработки; 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механизмов при изменении размеров цилиндров;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изделий и их упаковки; </w:t>
      </w:r>
    </w:p>
    <w:bookmarkEnd w:id="3019"/>
    <w:bookmarkStart w:name="z3026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производства шнура на специальной установке; 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работе, пуск, остановка и регулирование узлов и механизмов; 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подачей ваты, оплеточного материала или сетчатого чулка, работой аспирационных устройств, намоткой готовых изделий на бобины; 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материалов, наладка оборудования; 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 и участие в его ремонте.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Должен знать: 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установок и связанных с ними оборудования; 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автоматического управления; 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разгрузки вагонеток; 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всех узлов и механизмов установок, схему смазки;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режимы производства изделий из минеральной ваты; 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назначение всех контрольно-измерительных устройств; 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 и сигнализации; 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сорта смазочных материалов для смазки скалок; 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размеры скалок; 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газового хозяйства и аспирационных устройств;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минеральной вате, материалам;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машины; 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теплоизоляционного шнура; 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регулирования, наладки и остановки механизмов, замены коклюшек, бобин; 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блокировки механизмов;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оборудования.</w:t>
      </w:r>
    </w:p>
    <w:bookmarkEnd w:id="3041"/>
    <w:bookmarkStart w:name="z3048" w:id="3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176. Мельник минерального сырья, 3 разряд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известняка, гипсового камня, угля, мела и иных материалов на вибромельницах; 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вибромельниц, дозаторов, вентиляторов и наблюдение за их работой; 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материалов в вибромельницу и воздуха в пневмосистему; 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перерабатываемой массы и тонкости помола;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обслуживаемого оборудования.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Должен знать: 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вибромельниц и связанного с ними оборудования; 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качеству помола материалов.</w:t>
      </w:r>
    </w:p>
    <w:bookmarkEnd w:id="3051"/>
    <w:bookmarkStart w:name="z3058" w:id="3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177. Мельник минерального сырья, 4 разряд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помол известняка, гипсового камня, угля, мела, высушенных глин, известково-песчаной массы и иных материалов в шахтных, аэробильных, шаровых и иных мельницах; 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поступления материалов; 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технологического режима дробления материалов; 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требуемой температуры, скорости движения газов; 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измельчения и учет выработки продукции;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механизмов, устранение мелких неисправностей в работе оборудования и участие в его ремонте.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bookmarkEnd w:id="3061"/>
    <w:bookmarkStart w:name="z306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помола материалов; 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погрузки и смены мелющих материалов.</w:t>
      </w:r>
    </w:p>
    <w:bookmarkEnd w:id="3064"/>
    <w:bookmarkStart w:name="z3071" w:id="3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178. Намотчик рулонов, 3 разряд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полотна изола, рубероида, пергамина, толя и иных кровельных материалов в рулоны на намоточном станке;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работы счетчика метража; 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намоточного станка; 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полотна в магазин запаса; 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полотна установленного метража; 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тщательной и ровной намотки рулонов; 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контрольное измерение длины рулонов; 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выбраковка полотна по визуальным признакам; 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в работе станка; 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намоточных валиков, смазка трущихся деталей.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намоточного станка и счетчика метража;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рубероида, изола, пергамина, толя и иных кровельных рулонных материалов;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оборудования;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намотки и к вырабатываемой продукции.</w:t>
      </w:r>
    </w:p>
    <w:bookmarkEnd w:id="3081"/>
    <w:bookmarkStart w:name="z3088" w:id="3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179. Садчик, 4 разряд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садка кирпича в кольцевые печи под руководством садчика более высокой квалификации; 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кирпича-сырца, керамических блоков, черепицы, дренажных труб с вагонетки и укладка их на тоннельную вагонетку или передача для садки в кольцевые печи;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пода вагонетки или кольцевой печи от боя и щебня;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груженых и порожних вагонеток.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 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кольцевой печи и вагонеток; 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 изделий на печные вагонетки; 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садки сырца в кольцевые печи; 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сырца; 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обжига; 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применяемого топлива.</w:t>
      </w:r>
    </w:p>
    <w:bookmarkEnd w:id="3094"/>
    <w:bookmarkStart w:name="z3101" w:id="3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180. Садчик, 5 разряд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садка кирпича-сырца, черепицы, керамических блоков, дренажных труб в камеры кольцевых обжигательных печей; 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сырца, садка нижних рядов, кладка ножек подовых каналов; 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выкладка колосниковых решеток под топливными трубочками; </w:t>
      </w:r>
    </w:p>
    <w:bookmarkEnd w:id="3099"/>
    <w:bookmarkStart w:name="z3106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кассет из кирпича-сырца для садки черепицы; 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садка кирпича с черепицей или дренажными трубами;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бумажных ширм; 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перекладке узкоколейных путей, кругов и металлических листов, перемещение вагонеток в печи.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 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обслуживаемых кольцевых обжигательных печей; 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садки кирпича-сырца, комбинированной садки кирпича с черепицей или дренажными трубами; 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влияния садки на производительность печи; 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сырца.</w:t>
      </w:r>
    </w:p>
    <w:bookmarkEnd w:id="3108"/>
    <w:bookmarkStart w:name="z3115" w:id="3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181. Оператор центрального пульта управления, 6 разряд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Характеристика работ: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автоматизированных технологических линий по производству керамического кирпича; 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управление, наладка, регулирование и контроль работы туннельной сушилки, печи, теплогенераторов горячего воздуха, систем сжигания топлива, оборудования загрузки и выгрузки сушила, печи; 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температурным и гидравлическим режимами печи и сушилки;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садки, высушенного и обожженного кирпича;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печи и сушилки.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оборудования в различных режимах; 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технологического процесса к режимам сушки и обжига кирпича, качеству выпускаемой продукции; 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розжига и остановки печи, действия при аварийных остановках печи и сушилки; 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на обслуживаемое оборудование (чертежи, схемы, графики и иное).</w:t>
      </w:r>
    </w:p>
    <w:bookmarkEnd w:id="3120"/>
    <w:bookmarkStart w:name="z3127" w:id="3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182. Машинист самоходной газорастворомешалки (виброгазобетономешалки), 4 разряд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самоходной газорастворомешалки в процессе изготовления изделий из ячеистых бетонов; 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газопенобетонных смесей, растворов и масс;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емкости смесительного агрегата компонентами, образующими газозолосиликатную массу при непрерывном их перемешивании; 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самоходной газорастворомешалки с готовой газозолосиликатной массой к месту формования и разлив массы в формы-поддоны; 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раздаточного бункера от оставшейся в нем массы;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газорастворомешалки от застывшей массы, прочистка шлангов и выходных отверстий; 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3129"/>
    <w:bookmarkStart w:name="z3136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сменного журнала; 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подналадка механизмов газорастворомешалки, устранение мелких неисправностей; 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откачивание промывных вод; 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строповка форм гидравлическим захватом.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обслуживаемой самоходной газорастворомешалки; 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газопенобетонных смесей, растворов и масс; 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загрузки отдельных компонентов, режим перемешивания; 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назначение и дозировку ускорителей твердения; 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различных марок газопенобетонных смесей и их назначение;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 изделий и форм; 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При выполнении функции дозирования компонентов ячеистой смеси - 5 разряд.</w:t>
      </w:r>
    </w:p>
    <w:bookmarkEnd w:id="3142"/>
    <w:bookmarkStart w:name="z3149" w:id="3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183. Мозаичник, 3 разряд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Характеристика работ: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при изготовлении мозаичных изделий простых и средней сложности; 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формы плитного боя с подбором по цвету и форме;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 или пустот между боем декоративным щебнем; 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цементно-песчаного раствора и бетона на стенде, виброплощадках или прессах; 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отформованных изделий с установкой их в камеры тепловой обработки бетона; 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составляющих смеси, приготовление цементно-песчаного раствора и бетонной смеси; 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форм; </w:t>
      </w:r>
    </w:p>
    <w:bookmarkEnd w:id="3151"/>
    <w:bookmarkStart w:name="z3158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формы арматурных сеток, цементно-песчаного раствора и бетонной смеси;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расформовка изделий по окончании тепловой обработки, очистка от облоя и укладка в контейнеры для подачи на шлифовку;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тельфером, краном-укосиной; 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обслуживаемого оборудования и участие в его ремонте.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Должен знать: 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обслуживаемых установок, машин, оборудования; 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бетонной смеси и цементно-песчаного раствора; 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изготавливаемые изделия; 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технологических норм по порядку и режимам изготовления изделий; 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транспортирования и укладки арматурных сеток; 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внешнему виду мозаичных изделий; 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изделий;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строповки и перемещения изделий; 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режимы тепловой обработки бетона.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Примеры работ: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плиты мозаичные брекчевидные на цементном вяжущем – изготовление;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мозаичные с крупным заполнителем из мраморного щебня - изготовление.</w:t>
      </w:r>
    </w:p>
    <w:bookmarkEnd w:id="3168"/>
    <w:bookmarkStart w:name="z3175" w:id="3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184. Мозаичник, 4 разряд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изготовлению сложных мозаичных плит; 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подборка кускового материала по цвету, размеру с укладкой их в формы согласно заданному рисунку и узору; </w:t>
      </w:r>
    </w:p>
    <w:bookmarkEnd w:id="3172"/>
    <w:bookmarkStart w:name="z3179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форм со связующим составом, засыпка щебнем и уплотнение;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форм после выдержки, снятие плит с укладкой в контейнеры;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применяемого оборудования: конвейера по набору плиток, конвейера тепловой обработки оборудования по дозировке и приготовлению связующего, вибропресса.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 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установок, машин и оборудования;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изготавливаемые изделия; 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технологических карт по режимам изготовления изделий.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Примеры работ: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плиты брекчии многоцветные на синтетическом связующем – изготовление;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орнаментованные с цветным рисунком на цементном или синтетическом связующем - изготовление.</w:t>
      </w:r>
    </w:p>
    <w:bookmarkEnd w:id="3182"/>
    <w:bookmarkStart w:name="z3189" w:id="3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185. Машинист навивочных и намоточных машин, 4 разряд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Характеристика работ: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спирали с электротермомеханическим способом напряжения на железобетонные или металлические сердечники труб на арматурно-навивочной машине;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арматурных каркасов для виброгидропрессованных труб на специальных навивочных машинах с соблюдением установленного шага спирали; 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объемных арматурных каркасов для безнапорных труб, силосов, горловин колодцев, свай, ригелей и иных аналогичных изделий на навивочно-сварочных машинах.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Должен знать: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технической эксплуатации обслуживаемого оборудования;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перемещения арматурной стали и каркасов;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технические требования на изготовляемую продукцию.</w:t>
      </w:r>
    </w:p>
    <w:bookmarkEnd w:id="3191"/>
    <w:bookmarkStart w:name="z3198" w:id="3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186. Машинист навивочных и намоточных машин, 5 разряд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Характеристика работ:</w:t>
      </w:r>
    </w:p>
    <w:bookmarkEnd w:id="3193"/>
    <w:bookmarkStart w:name="z3200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специальных намоточных машин и установок с поворотным столом, поворотной траверсой, возвратно-поступательным движением каретки, продольным и поперечным перемещением намоточных устройств по непрерывному напряженному армированию изделий;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машин и установок по заданному режиму работы.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Должен знать: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принципиальную схему обслуживания и порядок технической эксплуатации машин и установок;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технические требования на изготавливаемую продукцию;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перемещения стали.</w:t>
      </w:r>
    </w:p>
    <w:bookmarkEnd w:id="3199"/>
    <w:bookmarkStart w:name="z3206" w:id="3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187. Комплектовщик панелей, 4 разряд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комплектация панелей наружных стен столярными изделиями, подоконными досками и сливами; 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проемы оконных и балконных коробок, крепление их к деревянным пробкам; 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(герметизация или конопатка) зазоров между деревянной коробкой и проемом; 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навешивание оконных створок и балконных дверей; 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наличников, подоконной доски и слива; 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створок и дверных полотен.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Должен знать: 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комплектации панелей и технические требования на панели и комплектовочные изделия; 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применяемого инструмента; 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 и подачи комплектовочных материалов и изделий.</w:t>
      </w:r>
    </w:p>
    <w:bookmarkEnd w:id="3211"/>
    <w:bookmarkStart w:name="z3218" w:id="3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188. Машинист пневматических и винтовых насосов, 2 разряд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винтовых, двухкамерных и иных пневматических насосов суммарной производительностью до 35 тонн в час; 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работы системы воздухопроводов и фильтра очистки сжатого воздуха; 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сжатого воздуха в смесительную камеру насоса;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замена торфа в фильтре очистки сжатого воздуха;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смазывание трущихся частей механизмов насоса; 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изношенных манжетов мембранных клапанов, манжетов поршней и клапана камер-насосов, игольчатых форсунок, матерчатых фильтров на воздухопроводах и двухходовых переключателях; 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герметизации оборудования; 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температуры подшипников и смазка обслуживаемого оборудования; 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Должен знать: 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оборудования, цементопроводов и электропроводки к сигнальному щиту и ртутным переключателям; 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воздухопроводов и цементопроводов; 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вентилей и задвижек; </w:t>
      </w:r>
    </w:p>
    <w:bookmarkEnd w:id="3226"/>
    <w:bookmarkStart w:name="z3233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место установки контрольно-измерительных приборов и средств автоматики, сигнализации и блокировки;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оборудования, виды и сорта смазочных материалов; 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смазочных материалов и периодичность смазки частей насоса; 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службы и порядок замены торфа в фильтре очистки сжатого воздуха; 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винтовых и пневматических насосов.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При обслуживании насосов суммарной производительностью свыше 35 тонн в час - 3 разряд.</w:t>
      </w:r>
    </w:p>
    <w:bookmarkEnd w:id="3232"/>
    <w:bookmarkStart w:name="z3239" w:id="3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189. Рекуператорщик, 3 разряд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очистки воды; 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подлежащей очистке в приемный бачок;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воды по рекуператорам для очистки; 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очистки воды в рекуператорах и обеспечение заданной степени очистки воды; 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очищенной воды в сборник; 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воды паром до заданной температуры;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очищенной воды на промывку сукон и сетчатых цилиндров; 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воды, содержащей асбест и цемент на приготовление асбестоцементной суспензии; 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рекуперационной системы и подготовка ее к работе; 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центробежных насосов; 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рекуператоров; 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рекуперационной системы; 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очистки отработанной воды;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рекуперационной системы.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Должен знать: 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рекуперационной системы, центробежных насосов и отстойников; 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воды, применяемой в производстве асбестоцементных изделий; 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воде технологической картой; 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воды и регулирования подачи ее в производство; 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чистки рекуперационной системы.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При обслуживании свыше 12 рекуператоров - 4 разряд.</w:t>
      </w:r>
    </w:p>
    <w:bookmarkEnd w:id="3255"/>
    <w:bookmarkStart w:name="z3262" w:id="3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190. Оператор узла посыпки и охлаждения, 2 разряд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Характеристика работ: </w:t>
      </w:r>
    </w:p>
    <w:bookmarkEnd w:id="3257"/>
    <w:bookmarkStart w:name="z3264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посыпки полотна толя; 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посыпки рубероида под руководством оператора более высокой квалификации; 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посыпочных материалов и загрузка их в бункеры;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равномерной посыпки полотна; 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прочистка выходных отверстий бункеров;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прижимно-прикатных валиков при крупнозернистой посыпке полотна толя; 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прижима полотна валиками и обеспечение равномерной прикатки посыпки; 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бесперебойное обеспечение водой холодильных барабанов; 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обрывов полотна; 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ремонте.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Должен знать: 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посыпочных устройств; 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зазора валиков; 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посыпочных материалов; 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применяемым материалам и готовой продукции.</w:t>
      </w:r>
    </w:p>
    <w:bookmarkEnd w:id="3273"/>
    <w:bookmarkStart w:name="z3280" w:id="3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191. Оператор узла посыпки и охлаждения, 3 разряд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Характеристика работ: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посыпки и прикатки полотна рубероида;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мешалки, регулирование уровня и концентрации массы при изготовлении продукции с мокрой посыпкой – суспензией; 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охлаждением полотна на холодильной части агрегата;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обрывов полотна и заправка его через посыпочный бункер в холодильные цилиндры; 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посыпочного устройства.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элеваторов, посыпочных бункеров, мешалок, прижимно-прикатных валиков и холодильных цилиндров; 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ликвидации обрывов полотна; 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готовой продукции.</w:t>
      </w:r>
    </w:p>
    <w:bookmarkEnd w:id="3285"/>
    <w:bookmarkStart w:name="z3292" w:id="3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192. Сушильщик посыпочных материалов, 2 разряд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посыпочных материалов в сушильных барабанах; </w:t>
      </w:r>
    </w:p>
    <w:bookmarkEnd w:id="3288"/>
    <w:bookmarkStart w:name="z3295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топлива в сушильные установки; 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сырой посыпки от посторонних примесей путем просеивания через сетки; 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транспортера сырыми посыпочными материалами;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посыпки в сушильный барабан; 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трущихся частей оборудования; 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топочных устройств сушилки; 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температуры в соответствии с заданным режимом сушки.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Должен знать: 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сушильного барабана, топочного устройства сушилки; 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посыпочных материалов; 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посыпочных материалов.</w:t>
      </w:r>
    </w:p>
    <w:bookmarkEnd w:id="3299"/>
    <w:bookmarkStart w:name="z3306" w:id="3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193. Распределитель силикатной массы, 3 разряд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Характеристика работ: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силикатной массы по прессам; </w:t>
      </w:r>
    </w:p>
    <w:bookmarkEnd w:id="3302"/>
    <w:bookmarkStart w:name="z3309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транспортирующих и распределительных устройств: транспортеров, элеваторов, тарельчатых питателей, тачек, бункеров;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обслуживаемых механизмов; 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силикатной массы на транспортирующие средства; 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посторонних включений; 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просыпавшейся массы, смазка механизмов; 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механизмов; 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приемных устройств; 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силикатной массы; 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порядок загрузки бункеров пресса; 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3314"/>
    <w:bookmarkStart w:name="z3321" w:id="3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194. Штамповщик изделий из слюды, 2 разряд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(вырубка) на автоматах, эксцентриковых и электромагнитных прессах деталей из слюды прямоугольной формы различных размеров и назначения;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визуально полезной площади подборов для вырубки изделий и наиболее рациональное ее использование; 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качества вырубки изделий; 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освещения и воздушной струи для сдувания готовых изделий с площади штампа.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419. Должен знать: 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автоматов, эксцентриковых и электромагнитных прессов; </w:t>
      </w:r>
    </w:p>
    <w:bookmarkEnd w:id="3322"/>
    <w:bookmarkStart w:name="z3329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вырубки изделий различных размеров из слюдяных калиброванных подборов или листов миканита; 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слюды; 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полезной площади подборов; 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слюдяные подборы и изделия из слюды.</w:t>
      </w:r>
    </w:p>
    <w:bookmarkEnd w:id="3326"/>
    <w:bookmarkStart w:name="z3333" w:id="3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195. Штамповщик изделий из слюды, 3 разряд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Характеристика работ: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(вырубка) на эксцентриковых и электромагнитных прессах деталей из слюды фигурной формы различных размеров и назначения;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визуально полезной площади подборов для вырубки изделий и наиболее рациональное ее использование; 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качества вырубки изделий; 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пресса.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 и автоматов; 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вырубки изделий различных размеров из слюдяных калиброванных подборов; 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слюды; 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полезной площади подборов; 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слюдяные подборы и изделия из слюды.</w:t>
      </w:r>
    </w:p>
    <w:bookmarkEnd w:id="3338"/>
    <w:bookmarkStart w:name="z3345" w:id="3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196. Машинист установки по расщеплению слюды, 4 разряд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расщепления слюды на агрегатах для механического расщепления слюды; 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расщепления слюды;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агрегатов для механического расщепления слюды и воздушной классификации по ее толщине; 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агрегатов и участие в текущем его ремонте.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агрегатов для механического расщепления слюды; 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процесса расщепления слюды; 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сырье и щипаную слюду.</w:t>
      </w:r>
    </w:p>
    <w:bookmarkEnd w:id="3349"/>
    <w:bookmarkStart w:name="z3356" w:id="3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197. Кольщик слюды, 2 разряд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Характеристика работ: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раскалывание ножом вручную промышленного сырца слюды по плоскостям спайности на подборы; 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колотых подборов по группам в зависимости от их размера и назначения.</w:t>
      </w:r>
    </w:p>
    <w:bookmarkEnd w:id="3353"/>
    <w:bookmarkStart w:name="z336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Должен знать: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раскалывания кристаллов слюды; 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 и колотые подборы различного назначения.</w:t>
      </w:r>
    </w:p>
    <w:bookmarkEnd w:id="3356"/>
    <w:bookmarkStart w:name="z3363" w:id="3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198. Кольщик слюды, 3 разряд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раскалывание промышленного сырца слюды по плоскостям спайности на колотые подборы на расколочных станках различных типов;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колотой слюды по размерам и категориям качества;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колотых подборов вручную с удалением краевых дефектов на обрезных роликовых станках с последующей раскладкой колотых подборов по группам в зависимости от их размера и назначения.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Должен знать: 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расколочных и обрезных станков;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раскалывания кристаллов слюды и определения назначения пластин;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колотые подборы.</w:t>
      </w:r>
    </w:p>
    <w:bookmarkEnd w:id="3365"/>
    <w:bookmarkStart w:name="z3372" w:id="3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199. Классификаторщик слюды, 3 разряд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Характеристика работ: 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слюды на классифицирующей установке; 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щипаной слюды на грохотах по размерам; 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электромоторов шлюзовых разгружателей установки и грохотов; 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отдельных кристаллов слюды не поддающихся механическому расщеплению; 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щипаной слюды и сортировка по размерам путем периодического взятия проб; 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3374"/>
    <w:bookmarkStart w:name="z3381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и нормы загрузки установки;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обрабатываемое сырье и щипаную слюду;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предупреждения; 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3379"/>
    <w:bookmarkStart w:name="z3386" w:id="3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200. Прокатчик слюды, 2 разряд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Характеристика работ: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прокатка слюды на прокатных станках;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из ванны с водно-меловой суспензией предварительно термированных подборов слюды на транспортерную ленту прокатного станка;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смоченной слюды по всей поверхности транспортерной ленты; 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удаление непригодных для дальнейшей обработки кристаллов слюды; 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выгрузка прокатанной между валиками станка слюды и заполнение ванны жидкостью; </w:t>
      </w:r>
    </w:p>
    <w:bookmarkEnd w:id="3386"/>
    <w:bookmarkStart w:name="z3393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слюды в тару для транспортировки на сушку;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станка.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Должен знать: 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прокатного станка; 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прокатки слюды на прокатном станке; 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бракованных кристаллов по их внешнему виду и готовность прокатанной слюды по степени ее расслоенности; 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обрабатываемые подборы и прокатанную слюду.</w:t>
      </w:r>
    </w:p>
    <w:bookmarkEnd w:id="3393"/>
    <w:bookmarkStart w:name="z3400" w:id="3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201. Прокатчик слюды, 3 разряд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прокатка слюды на многовалковых прокатных станках;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моечной машины, виброгрохота и иного вспомогательного оборудования поточной линии; 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 прокатки слюды; 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оборудования и участие в его текущем ремонте.</w:t>
      </w:r>
    </w:p>
    <w:bookmarkEnd w:id="3399"/>
    <w:bookmarkStart w:name="z3406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качества прокатанной слюды по степени ее разделяемости по плоскостям спайности; 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оборудования на заданный режим; 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на работающее оборудование;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меры по предупреждению поломок и аварий.</w:t>
      </w:r>
    </w:p>
    <w:bookmarkEnd w:id="3405"/>
    <w:bookmarkStart w:name="z3412" w:id="3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202. Калибровщик слюды, 3 разряд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Характеристика работ: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(расщепление) промышленного сырца площадью до 25 сантиметров квадратных, колотых подборов № 8, полуочищенных подборов размером 4-10 миллиметров на толщину для соответствующих видов изделий и полуфабрикатов из слюды;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калиброванной слюды по группам толщины, сортам, размерам, маркам и назначению.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Должен знать: 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продукцию и полуфабрикаты, нормы их выхода из сырья; 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калибровки; 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инструментами и контрольно-измерительными приборами.</w:t>
      </w:r>
    </w:p>
    <w:bookmarkEnd w:id="3413"/>
    <w:bookmarkStart w:name="z3420" w:id="3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203. Калибровщик слюды, 4 разряд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436. Характеристика работ: </w:t>
      </w:r>
    </w:p>
    <w:bookmarkEnd w:id="3415"/>
    <w:bookmarkStart w:name="z3422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(расщепление) промышленного сырца площадью свыше 25 сантиметров квадратных, колотых подборов № 1-7, полуочищенных подборов размером 15-50 миллиметров на толщину для соответствующих видов изделий из слюды;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калиброванной слюды по группам толщины, сортам, размерам, маркам и назначению; 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на калиброванных пластинах расположения клапанов и шайб.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Должен знать: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продукцию и полуфабрикаты, нормы их выхода из сырья; 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калибровки и разметки клапанов и шайб; 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инструментами и контрольно-измерительными приборами.</w:t>
      </w:r>
    </w:p>
    <w:bookmarkEnd w:id="3422"/>
    <w:bookmarkStart w:name="z3429" w:id="3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204. Резчик слюды, 3 разряд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Характеристика работ: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кристаллов слюды специальным ножом; 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кристаллов слюды к резке путем расщепления ножом до выявления полезной площади; 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дефектов слюды при помощи ножа; 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визуально и по шаблону размера и назначения подборов;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заточка ножей; 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кристаллов слюды на обрезном станке; 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дефектов слюды на станке; 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станка, регулирование его работы;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станка.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Должен знать: 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очистки слюды вручную и на обрезном станке; 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очищенную слюду; 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определения качества и размеров очищенной слюды; 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удаления всех дефектов кристаллов и получения максимального выхода деловой слюды; 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шаблонами и измерительными инструментами; 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дефектов слюды на станке.</w:t>
      </w:r>
    </w:p>
    <w:bookmarkEnd w:id="3440"/>
    <w:bookmarkStart w:name="z3447" w:id="3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205. Термист по обработке слюды, 3 разряд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Характеристика работ: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термической обработки слюды, предназначенной для щипки и изготовления слюдопластов; 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слюды в электропечь; 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обработки слюды по приборам; 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обработанной слюды из печи и охлаждение ее в ванне с водномеловой суспензией; 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 ванны смоченной слюды и транспортировка ее на прокатку; 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слюды после прокатки; 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печи.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Должен знать: 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электропечей; 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термической обработки слюды; 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работы электропечей по показаниям контрольно-измерительной аппаратуры; 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готовности слюды на различных стадиях термической обработки по внешним признакам.</w:t>
      </w:r>
    </w:p>
    <w:bookmarkEnd w:id="3454"/>
    <w:bookmarkStart w:name="z3461" w:id="3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206. Дробильщик слюды, 2 разряд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Характеристика работ: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слюдяного скрапа на чешуйки на различных дробилках; 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на складе слюдяного скрапа, распаковка, сортировка его по видам и подноска; 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слюдяного скрапа на порции и подача в загрузочный лоток; 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однородностью слюды и исправностью дробилок и грохотов; 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и чистка оборудования.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Должен знать: 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слюдяному скрапу; 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взвешивания и сортировки скрапа.</w:t>
      </w:r>
    </w:p>
    <w:bookmarkEnd w:id="3465"/>
    <w:bookmarkStart w:name="z3472" w:id="3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207. Дробильщик слюды, 3 разряд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444. Характеристика работ: 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измельчения слюды на размольном оборудовании различного типа; 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молотой слюды по тонине помола; 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скрапа на транспортерную ленту; 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работой, включение и выключение размольного оборудования, транспортеров, элеваторов и иных агрегатов; 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неисправностей.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445. Должен знать: 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помольного оборудования; 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готовую продукцию.</w:t>
      </w:r>
    </w:p>
    <w:bookmarkEnd w:id="3475"/>
    <w:bookmarkStart w:name="z3482" w:id="3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208. Машинист слюдопластоделательной машины, 4 разряд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Характеристика работ: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отлива слюдопласта под руководством машиниста более высокой квалификации; 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пульпы, оборотной и свежей воды;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вспомогательного оборудования;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машины и устранение мелких неполадок в ее работе; 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оборудования.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Должен знать: 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технологическом процессе производства слюдопласта; 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продукции; 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3488"/>
    <w:bookmarkStart w:name="z3495" w:id="3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209. Машинист слюдопластоделательной машины, 5 разряд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448. Характеристика работ: 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отлива слюдопласта; 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вакуум-насосов, калориферов, вентиляторов;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выпускаемого слюдопласта, работой и показаниями контрольно-измерительной аппаратуры;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параметров ленты; </w:t>
      </w:r>
    </w:p>
    <w:bookmarkEnd w:id="3494"/>
    <w:bookmarkStart w:name="z3501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чистке и текущем ремонте машины; 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Должен знать: 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слюдопласта; 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вырабатываемую продукцию.</w:t>
      </w:r>
    </w:p>
    <w:bookmarkEnd w:id="3503"/>
    <w:bookmarkStart w:name="z3510" w:id="3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210. Пропитчик слюдопластовых материалов, 4 разряд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Характеристика работ: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слюдопластовых материалов битумным лаком с подложкой из микалентной бумаги на пропиточной машине; 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пропитки слюдопласта; 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оборудования; 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материалов.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451. Должен знать: 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пропиточной машины; 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пропиточной машиной; 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выпускаемую продукцию.</w:t>
      </w:r>
    </w:p>
    <w:bookmarkEnd w:id="3513"/>
    <w:bookmarkStart w:name="z3520" w:id="3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211. Пропитчик слюдопластовых материалов, 5 разряд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Характеристика работ: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и сушки слюдопластовых материалов с подложками из стеклоткани и полимерных пленок электроизоляционными лаками; 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пропитанных слюдопластовых материалов в электропечах; 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разрывов, складок на слюдопластовых материалах и подложках в процессе работы; 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453. Должен знать: 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пропиточной машиной; 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назначение применяемых материалов; 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пропитки слюдопласта;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приборами;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электроизоляционных лаков, подложек и выпускаемой продукции.</w:t>
      </w:r>
    </w:p>
    <w:bookmarkEnd w:id="3527"/>
    <w:bookmarkStart w:name="z3534" w:id="3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212. Сортировщик, 3 разряд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Характеристика работ: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обожженных гранул керамзитового гравия и песка по фракциям и удаление брака;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силосных банок и иных емкостей рассортированным гравием; 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рассевом готовой продукции по фракциям и насыпной плотности; 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транспортирующих устройств и холодильников; 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обслуживаемого оборудования; 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классифицирующих ситовых установок; 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проверка работы цилиндрических сит; 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цилиндрических сит; 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равномерная загрузка сит дробленым камнем (порошком); 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качественным помолом порошка; 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очистка ситовых полотен, шнеков и ленточных транспортеров; 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герметичностью всех уплотнений; 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порошка для лабораторий; 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своевременная замена ситовых полотен; 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обслуживаемого оборудования; 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оборудования.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455. Должен знать: 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сортировки и транспортировки; 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хранения и технические требования на готовую продукцию; 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заданную точность классификации; 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ситовых установок, их производительность; 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транспортирующих средств;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сеток и сроки их службы;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устранения неполадок в работе оборудования.</w:t>
      </w:r>
    </w:p>
    <w:bookmarkEnd w:id="3554"/>
    <w:bookmarkStart w:name="z3561" w:id="3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213. Смесительщик муки на силосах, 2 разряд</w:t>
      </w:r>
    </w:p>
    <w:bookmarkEnd w:id="3555"/>
    <w:bookmarkStart w:name="z356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Характеристика работ: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воздушного и механического перемешивания, корректирования и равномерной подачи сырьевой муки;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поступления, расхода и уровня муки в силосах;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и исправного состояния перемешивающих и транспортирующих устройств;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герметизации обслуживаемого оборудования;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Должен знать: 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смесительного и транспортирующего оборудования силосов; 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воздухопроводов; 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характеристику сырьевой муки; 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 - измерительных приборов, устройств автоматики, сигнализации и блокировки; 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материалов, карты смазки обслуживаемого оборудования; 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и устранения неисправностей в работе обслуживаемого оборудования.</w:t>
      </w:r>
    </w:p>
    <w:bookmarkEnd w:id="3568"/>
    <w:bookmarkStart w:name="z3575" w:id="3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214. Аппаратчик на пропиточных агрегатах, 3 разряд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Характеристика работ: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битуминозных рулонных кровельных, гидроизоляционных материалов и битуминизированной бумаги под руководством аппаратчика более высокой квалификации;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полотна картона и бумаги через пропиточный агрегат;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пропитанного полотна картона в отжимные и покровные вальцы, в шкаф допропитки, на холодные цилиндры;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сшивке пропитанного полотна картона при обрывах;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направляющих валиков от прилипшего битума и песка;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магазина запаса готовой продукции;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рулона на намоточном станке;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 и участие в его ремонте.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Должен знать: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пропиточного агрегата и его узлов;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полотна картона через валики предварительного полива и пропиточной ванны, в отжимные и покровные вальцы, тамбурный вал, намоточный станок, в шкаф допропитки;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марки кровельного картона, пропиточных и посыпочных материалов; 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3583"/>
    <w:bookmarkStart w:name="z3590" w:id="3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215. Аппаратчик на пропиточных агрегатах, 4 разряд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Характеристика работ: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на агрегатах периодического действия револьверного типа и агрегатах непрерывного действия битуминозных рулонных кровельных и гидроизоляционных материалов: толя и битуминизированной бумаги; 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полотна и зазора тяговых вальцов в зависимости от толщины картона; 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работы штурвала подъема вальцев;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пропиточной массы в ванне и за ее наполнением;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наличием посыпки; 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и профилактическом ремонте оборудования.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461. Должен знать: 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битуминозных рулонных кровельных и гидроизоляционных материалов; 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вырабатываемую продукцию; 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регулирования зазоров между вальцами; 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3597"/>
    <w:bookmarkStart w:name="z3604" w:id="3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216. Аппаратчик на пропиточных агрегатах, 5 разряд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Характеристика работ: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на технологических линиях битуминозных рулонных кровельных и гидроизоляционных материалов: стеклорубероида, фольгорубероида, наплавляемого рубероида, рубероида с посыпками различных видов, пергамина и иной аналогичной продукции;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в ванны, степени отжима пропитанного полотна, толщины пленки покровного слоя полотна, его посыпки и охлаждения;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температурного режима в шкафу допропитки, пропиточной и покровной ваннах и холодильных цилиндрах;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приборов;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технологической линии.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Должен знать: 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схемы технологической линии изготовления битуминозных кровельных и гидроизоляционных материалов;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пропитки, покрова и охлаждения полотна; </w:t>
      </w:r>
    </w:p>
    <w:bookmarkEnd w:id="3607"/>
    <w:bookmarkStart w:name="z3614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скорости движения полотна; 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 и ее хранению; 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наладки отдельных узлов линии; 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оборудования.</w:t>
      </w:r>
    </w:p>
    <w:bookmarkEnd w:id="3612"/>
    <w:bookmarkStart w:name="z3619" w:id="3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217. Машинист листоформовочной машины, 5 разряд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Характеристика работ: 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на листоформовочной машине асбестоцементных изделий и асбестосилитовых плит; 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листоформовочной машины; 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подачей асбестоперлитоизвестковой массы в дозатор и листоформовочную машину; 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поступления асбестоцементной массы и воды в мешалку и ванны сетчатых цилиндров; 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перемешиванием массы;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листоформовочной машины к пуску; </w:t>
      </w:r>
    </w:p>
    <w:bookmarkEnd w:id="3620"/>
    <w:bookmarkStart w:name="z3627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равномерной толщины листов при формовании асбестосилитовых плит; 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срезание сформованного листа с форматного барабана листоформовочной машины; 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ремонте, чистке и смазке обслуживаемого оборудования, смене и промывке технических сукон и сетчатых цилиндров.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465. Должен знать: 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компонентов формовочных масс, способы их приготовления; 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срезания сформованного асбестоцементного листа; 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поступления массы в листоформовочную машину;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чистки и смазки обслуживаемого оборудования;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смены и промывки сукон и сетчатых цилиндров;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 и готовой продукции.</w:t>
      </w:r>
    </w:p>
    <w:bookmarkEnd w:id="3631"/>
    <w:bookmarkStart w:name="z3638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При обслуживании листоформовочной машины двумя рабочими, один из них тарифицируется на разряд ниже.</w:t>
      </w:r>
    </w:p>
    <w:bookmarkEnd w:id="3632"/>
    <w:bookmarkStart w:name="z3639" w:id="3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218. Машинист листоформовочной машины, 6 разряд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Характеристика работ: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листовых асбестоцементных изделий на листоформовочных машинах; 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концентрации асбестоцементной массы и ее уровня в ваннах сетчатых цилиндров; 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равномерной толщины асбестоцементной пленки в процессе формования асбестоцементного листа; 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сукна на листоформовочной машине;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узлов машины и качеством выпускаемой продукции; 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промывке сетчатки цилиндров, а также в штопке, смене и промывке технических сукон;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чистке, разборке, ремонте и сборке листоформовочной машины.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3642"/>
    <w:bookmarkStart w:name="z3649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концентрации массы; 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смены и промывки сетчатых цилиндров и технических сукон, укрывных и подстилочных полотен; 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применяемым материалам и готовой продукции; 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При руководстве бригадой, обслуживающей листоформовочную машину - 7 разряд.</w:t>
      </w:r>
    </w:p>
    <w:bookmarkEnd w:id="3649"/>
    <w:bookmarkStart w:name="z3656" w:id="3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219. Оператор установок волокнообразования, 5 разряд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Характеристика работ: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установок волокнообразования, транспортера для удаления отходов; 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леток, удаление настылей в летке и отходов; 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для смены леток, футеровки; 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волокна минеральной ваты на центробежно-дутьевых установках; 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установок, камер волокноосаждения, механизмов для удаления отходов; 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струи расплава, охлаждения чаш, давления энергоносителя, равномерности и влажности ковра, подачи связки и обеспыливателя; 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настылей, смена леток, лотков, откатка и замена установок;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471. Должен знать: 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леток, кранов, вентилей, камеры волокноосаждения, вентиляторов, устройств для удаления отходов; 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пробивки, чистки, смены леток и футеровки; 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центробежно-дутьевых установок, связанных с ними оборудования и контрольно-измерительных приборов; 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работы узла волокнообразования; </w:t>
      </w:r>
    </w:p>
    <w:bookmarkEnd w:id="3664"/>
    <w:bookmarkStart w:name="z3671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равномерности подачи, вязкости и температуры струи расплава; 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расплаву, волокну минеральной ваты, связке, ковру, обработанному связкой, пару, сжатому воздуху; 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блокировки, сигнализации; 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переналадки и остановки всех агрегатов и механизмов; 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подачи пара, воздуха, связки, расположения и назначения арматуры;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визуального определения вязкости и температуры расплава, свечения чаш. </w:t>
      </w:r>
    </w:p>
    <w:bookmarkEnd w:id="3670"/>
    <w:bookmarkStart w:name="z3677" w:id="3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220. Оператор установок волокнообразования, 6 разряд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Характеристика работ: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волокна минеральной ваты на многовалковых центрифугах и фильерно-дутьевых установках; 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фильерных питателей к работе; 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управление, остановка центрифуг, вентиляторов отдува и другого оборудования; 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струи расплава, охлаждения валков, полых валов, нагрева питателей, равномерности ковра, подачи связки и обеспыливателя; 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питателей, сопел, керамики, леток, лотков; 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и установка центрифуг; 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473. Должен знать: 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многовалковых центрифуг, фильерно-дутьевых установок, связанного с ними оборудования и контрольно-измерительных приборов; 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минеральной ваты; 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расплаву, волокну минеральной ваты, связке, ковру, обработанному связкой; 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блокировки, сигнализации; 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переналадки, остановки всех агрегатов и механизмов; </w:t>
      </w:r>
    </w:p>
    <w:bookmarkEnd w:id="3685"/>
    <w:bookmarkStart w:name="z3692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воздуха, связки; 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арматуры; 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визуального определения температуры и вязкости расплава.</w:t>
      </w:r>
    </w:p>
    <w:bookmarkEnd w:id="3688"/>
    <w:bookmarkStart w:name="z3695" w:id="3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221. Моторист передаточной тележки, 3 разряд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передаточной тележки; 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накатывание груженых вагонеток с керамическим, силикатным кирпичом, черепицей, теплоизоляционными и иными изделиями, передаточной тележки; 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передаточной тележки и загрузка вагонеток в камеры сушки, обжига, автоклавы;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вагонеток и передача их на склад, подача вагонеток под загрузку; 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вагонеток на снижатели и подъемники; 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чистка и смазка механизмов; 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вагонеток на запасные пути; 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сигналов при движении.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Должен знать: 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эксплуатации передаточных тележек, вагонеток, толкателей, снижателей и подъемников; 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передвижения, загрузки и выгрузки вагонеток; 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блокировки.</w:t>
      </w:r>
    </w:p>
    <w:bookmarkEnd w:id="3702"/>
    <w:bookmarkStart w:name="z3709" w:id="3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222. Оператор размоточно-склеивающего станка, 2 разряд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Характеристика работ: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сшивание концов полотна картона под руководством оператора более высокой квалификации; 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бобин картона от срывов и вмятин; 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бобин картона к размоточному станку; </w:t>
      </w:r>
    </w:p>
    <w:bookmarkEnd w:id="3707"/>
    <w:bookmarkStart w:name="z3714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бобин картона на раме размоточного станка для подачи на пропиточные агрегаты;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концов полотен картона на катушки револьвера; 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рулонов с поста на пост; 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погружение катушки в пропиточную ванну; 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пропитанного полотна к намоточному станку.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Должен знать: 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пропиточного агрегата; 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заправки полотна на катушки револьвера; 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бобин на размоточный станок; 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свойства кровельного картона; 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массы в пропиточной ванне.</w:t>
      </w:r>
    </w:p>
    <w:bookmarkEnd w:id="3718"/>
    <w:bookmarkStart w:name="z3725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223. Оператор размоточно-склеивающего станка, 3 разряд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Характеристика работ: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концов полотен двух бобин картона или стеклохолста на электростанке жидким стеклом и укладкой полиэтиленовых прокладок;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протягивание сшитого полотна в магазин петлевого запаса сухого картона; 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движения полотна картона через камеру предварительного полива, через пропиточную ванну, отжимные и покровные вальцы и шкаф допропитки; 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обрывов пропитанного полотна; 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движения магазина петлевого запаса картона;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определенной температуры электростанка для склеивания полотна; 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размоточного и склеивающего станка. 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Должен знать: 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пропиточного агрегата, электростанка и магазина петлевого запаса; 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развес стеклохолста и картона; 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соединения полотен; 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готовой продукции; 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3733"/>
    <w:bookmarkStart w:name="z3740" w:id="3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224. Камневар, 3 разряд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Характеристика работ: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по заданной рецептуре;</w:t>
      </w:r>
    </w:p>
    <w:bookmarkEnd w:id="3736"/>
    <w:bookmarkStart w:name="z3743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транспортеров, дозаторов и смесителей; 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шихты и каменного боя к загрузочным устройствам, их дозировка и загрузка в плавильные печи; 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наклона плавильных печей; 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леток после слива расплава; 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разливочного ковша на тележку; 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 и плавильных печей.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Должен знать: 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сырью; 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плавильных печей; 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746"/>
    <w:bookmarkStart w:name="z3753" w:id="3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225. Камневар, 4 разряд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Характеристика работ: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плавки камня под руководством камневара более высокой квалификации; 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плавки по показаниям контрольно-измерительных приборов; 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силы тока путем поднятия и опускания электродов в дуговых электропечах; 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мартеновских печей путем изменения количества подаваемого мазута и воздуха; 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наращивание графитных электродов; 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сливе расплава из плавильных печей и в разливе расплава в формы; 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печи и обслуживаемого оборудования.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Должен знать: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плавильных печей; </w:t>
      </w:r>
    </w:p>
    <w:bookmarkEnd w:id="3757"/>
    <w:bookmarkStart w:name="z3764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 технологию плавки камня; 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контрольно-измерительной аппаратуры; 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760"/>
    <w:bookmarkStart w:name="z3767" w:id="3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226. Камневар, 5 разряд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Характеристика работ: 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плавки камня в дуговых электрических или мартеновских плавильных печах; </w:t>
      </w:r>
    </w:p>
    <w:bookmarkEnd w:id="3763"/>
    <w:bookmarkStart w:name="z377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плавильных печей по показаниям контрольно-измерительных приборов; 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определения степени дегазации и гомогенизации расплава; 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плавки; 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расплава из печи; 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исправности состояния печи.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Должен знать: 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плавильных печей и режим их работы; 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контрольно-измерительной аппаратуры; 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его химическому составу; 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огнеупорных материалов, применяемых для ремонта печей; 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3774"/>
    <w:bookmarkStart w:name="z3781" w:id="3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227. Машинист камнекольной машины, 4 разряд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Характеристика работ: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камнекольными машинами по изготовлению камня брусчатого, бордюрного, шашки; 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транспортирующего оборудования; 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обеспечение оптимального режима работы обслуживаемого оборудования; 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колющих ножей; 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маслостанций, гидросистем, гидротолкателей, вибраторов; 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изделий, упаковка готовой продукции; 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обслуживаемым оборудованием; </w:t>
      </w:r>
    </w:p>
    <w:bookmarkEnd w:id="3783"/>
    <w:bookmarkStart w:name="z3790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 и участие в его ремонте.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487. Должен знать: 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камнекольных машин и транспортеров, ходовых и колющих узлов; 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камня; 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обрабатываемых пород камня и применяемых колющих ножей; 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изделиям; 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и способы их устранения.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При управлении камнекольными машинами с установкой камня при помощи манипулятора - 5 разряд.</w:t>
      </w:r>
    </w:p>
    <w:bookmarkEnd w:id="3791"/>
    <w:bookmarkStart w:name="z3798" w:id="3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228. Заливщик камнелитейных изделий, 3 разряд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Характеристика работ: 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тележек с прокаленными формами под заливку расплавом;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форм расплавом с помощью подъемного оборудования;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заполнения форм путем изменения способа заливки в зависимости от размеров, конфигурации изделий и температуры расплава; 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расплава в контейнеры и транспортировка его для последующей переработки; 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вагонеток с заливными формами к кристаллизационным печам;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тележек с готовой продукцией из кристаллизационных печей;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готовых изделий из форм, укладка их на средства перемещения и транспортировка на склад; </w:t>
      </w:r>
    </w:p>
    <w:bookmarkEnd w:id="3800"/>
    <w:bookmarkStart w:name="z3807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форм и очистка тележек от формовочной массы;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литейной летки копильника печи;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разбраковка изделий по внешнему виду; 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прокаленных форм; 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форм до требуемой температуры и определение готовности их к заливке.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490. Должен знать: 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заливки форм расплавом; 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скорости и степени кристаллизации от размера изделий, его конфигурации и температуры расплава; 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расплава и требования, предъявляемые к нему; 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предупреждения; </w:t>
      </w:r>
    </w:p>
    <w:bookmarkEnd w:id="3811"/>
    <w:bookmarkStart w:name="z3818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и прокалки форм.</w:t>
      </w:r>
    </w:p>
    <w:bookmarkEnd w:id="3812"/>
    <w:bookmarkStart w:name="z3819" w:id="3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229. Заливщик камнелитейных изделий, 4 разряд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Характеристика работ: 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плавки и заливки форм расплавом на машинах центробежного камневого литья различных камнелитейных изделий; 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 к плавке; 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расплава перед выдачей на заливку для определения степени его дегазации и гомогенизации; 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требуемого качества расплава путем регулирования температуры сливного канала хальмовки, перемешивания механической мешалкой и ввода добавок; 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регулирование и выключение дозирующей вентиляции;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тельфером по подъему контейнеров с расплавом; 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водоснабжения защитных устройств; </w:t>
      </w:r>
    </w:p>
    <w:bookmarkEnd w:id="3821"/>
    <w:bookmarkStart w:name="z3828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шаблону форм, подаваемых под заливку; 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возникновения брака и принятие мер по их устранению.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492. Должен знать: 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 центробежного камневого литья; 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расплава; 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изделий из камневого литья;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исходным материалам; 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контрольно-измерительных приборов; 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830"/>
    <w:bookmarkStart w:name="z3837" w:id="3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230. Формовщик камнелитейного производства, 2 разряд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изготовление форм для отливки изделий из камня вручную и с применением пневматических, гидравлических трамбовок под руководством формовщика более высокой квалификации; </w:t>
      </w:r>
    </w:p>
    <w:bookmarkEnd w:id="3833"/>
    <w:bookmarkStart w:name="z3840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формовочной смеси; 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тельфером при транспортировании опок; 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вагонеток с формами к сушильно-прокалочной печи.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Должен знать: 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изготовления форм для простых и средней сложности отливок; 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формовочной смеси; 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готовым формам.</w:t>
      </w:r>
    </w:p>
    <w:bookmarkEnd w:id="3841"/>
    <w:bookmarkStart w:name="z3848" w:id="3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231. Формовщик камнелитейного производства, 3 разряд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Характеристика работ: </w:t>
      </w:r>
    </w:p>
    <w:bookmarkEnd w:id="3843"/>
    <w:bookmarkStart w:name="z3850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форм для отливки из камня гладких и орнаментованных изделий со сложными очертаниями; 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формовочной смеси; 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изделий вручную, на формовочных машинах и вибрационных площадках; 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исходных материалов для изготовления выплавляемых моделей;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в пресс-форме моделей из смеси; 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формы и размера питателей при их изготовлении;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моделей в блоки с учетом конфигурации изделий; 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приготовление гидролизованного раствора этилсиликата;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оболочки на модель; 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 к отливке.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Должен знать:</w:t>
      </w:r>
    </w:p>
    <w:bookmarkEnd w:id="3854"/>
    <w:bookmarkStart w:name="z3861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изготовления применяемых форм и моделей; 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обеспечения плотности набивки и газопроницаемости форм; 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установки литников; 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и прокаливания форм; 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температуру расплава, заливаемого в формы; 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изготавливаемым изделиям.</w:t>
      </w:r>
    </w:p>
    <w:bookmarkEnd w:id="3861"/>
    <w:bookmarkStart w:name="z3868" w:id="3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232. Контролер изделий из камня, 3 разряд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соблюдения технологического процесса изготовления заготовок и простых изделий из камня;</w:t>
      </w:r>
    </w:p>
    <w:bookmarkEnd w:id="3864"/>
    <w:bookmarkStart w:name="z3871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полуфабрикатов и готовой продукции с оформлением накладных, паспортов и актов на брак; 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сдачи готовой продукции; 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упаковки и складирования изделий и заготовок.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498. Должен знать: 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заготовок, полуфабрикатов и готовой продукции; 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контролируемых изделий и заготовок; 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пооперационного и конечного контроля; 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 инструментом; 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чертежей.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Примеры работ: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и приемка: 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бортовые;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мозаичные, брекчевидные;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облицовки полов и стен;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парапетные, ступени;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щебень декоративный.</w:t>
      </w:r>
    </w:p>
    <w:bookmarkEnd w:id="3880"/>
    <w:bookmarkStart w:name="z3887" w:id="3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233. Контролер изделий из камня, 4 разряд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Характеристика работ: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соблюдения технологического процесса изготовления изделий из каменного литья и сложных изделий из камня; 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всех видов выпускаемой готовой продукции с оформлением накладных, паспортов и актов на брак; 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сдачи готовой продукции; 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установки и складирования изделий.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501. Должен знать: 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выпускаемых изделий; 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пооперационного и конечного контроля всех видов выпускаемой продукции; 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выпускаемой продукции; 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чертежей.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Примеры работ: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и приемка: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базы колонн;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балясины;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вазы;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капители колонн;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карнизы;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наличники;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орнаменты, цифры и буквы;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поручни.</w:t>
      </w:r>
    </w:p>
    <w:bookmarkEnd w:id="3901"/>
    <w:bookmarkStart w:name="z3908" w:id="3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234. Шлифовщик-полировщик изделий из камня, 3 разряд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дефектных мест в изделиях путем их расчистки, промывания, заполнения мастикой или вклеивания вставок;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мастики и клея по заданной рецептуре в соответствии с расцветкой камня;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вставок с подборкой фактуры; 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промывка заделываемых участков;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отдельных плит в кассеты для их совместной обработки;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гипсового раствора; 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раствора в кассеты с последующей укладкой на раствор плит и выверкой их по уровню (линейке); 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кассет обработанных плит, очистка кассет и плит от остатков раствора с промывкой водой; 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на станках различных конструкций простых изделий из камня, изделий из каменного литья с соблюдением технологической последовательности и режимов обработки по технологическим картам;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обтачивание, шлифование, лощение, полирование поверхности деталей и изделий с применением абразивных материалов и необходимого инструмента;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обрабатываемой поверхности контрольно-измерительными инструментами;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инструмента, применяемого в работе;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станка, участие в ремонтных работах.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504. Должен знать: 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мастик, клея и способы их приготовления;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гипсового раствора;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сборке плит в кассеты и на обработку плит;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станков;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обрабатываемых пород камня;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способы и последовательность обработки камня применяемых пород;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применения абразивных материалов и инструмента;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инструментами.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Примеры работ: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полирование: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столов и прилавков;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для облицовки полов и стен;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мозаичные;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боребрики;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пояски;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ступени.</w:t>
      </w:r>
    </w:p>
    <w:bookmarkEnd w:id="3933"/>
    <w:bookmarkStart w:name="z3940" w:id="3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235. Шлифовщик-полировщик изделий из камня, 4 разряд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Характеристика работ: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на станках различных конструкций изделий из камня средней сложности с соблюдением технологической последовательности и режимов обработки по технологическим картам;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обтачивание, шлифование, лощение, полирование поверхностей фасонных деталей и изделий с применением абразивных материалов и инструмента, частичной доработкой при помощи механизированного инструмента и вручную;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обрабатываемой поверхности деталей и изделий контрольно-измерительными приборами;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инструмента, применяемого в работе;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оборудования, участие в ремонтных работах.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507. Должен знать: 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обрабатываемых пород камня; 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способы и последовательность обработки камня применяемых пород;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применения абразивных материалов и инструментов;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инструментами.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Примеры работ: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полирование: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базы колонн;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колонн с канелюрами;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наличники;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плинтусы;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поручни.</w:t>
      </w:r>
    </w:p>
    <w:bookmarkEnd w:id="3953"/>
    <w:bookmarkStart w:name="z3960" w:id="3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236. Шлифовщик-полировщик изделий из камня, 5 разряд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на станках с программным управлением и автоматизированных поточных линиях сложных изделий из камня с соблюдением технологической последовательности и режимов обработки по технологическим картам;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обтачивание, шлифование и полирование поверхностей сложных фасонных деталей и изделий с применением различных абразивных материалов и инструментов и частичная доработка при помощи механизированного инструмента и вручную;</w:t>
      </w:r>
    </w:p>
    <w:bookmarkEnd w:id="3957"/>
    <w:bookmarkStart w:name="z3964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обрабатываемой поверхности деталей и изделий контрольно-измерительными приборами;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инструмента, применяемого в работе;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оборудования, участие в ремонтных работах.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Должен знать: 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обрабатываемых пород камня;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последовательность обработки камня всех пород;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применения абразивных материалов и инструментов;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 и инструментом.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Примеры работ: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полирование: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балясины;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вазы;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капители колонн;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карнизы;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орнаментованные вставки;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фризы.</w:t>
      </w:r>
    </w:p>
    <w:bookmarkEnd w:id="3974"/>
    <w:bookmarkStart w:name="z3981" w:id="3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237. Распиловщик камня, 4 разряд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Характеристика работ: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гипсование блоков для укрупнения или выравнивания поверхности;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распиленной ставки; 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плит по породам и размерам с укладкой их на средства перемещения; </w:t>
      </w:r>
    </w:p>
    <w:bookmarkEnd w:id="3979"/>
    <w:bookmarkStart w:name="z39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комплектовка ставки на вагонетки с выверкой ее по оси движения рамы и по отвесу; 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станке скомплектованной ставки и съем распиленной;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распиливание блоков на плиты на камнераспиловочных станках до двух типов с механической подачей образцов; </w:t>
      </w:r>
    </w:p>
    <w:bookmarkEnd w:id="3982"/>
    <w:bookmarkStart w:name="z3989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натяжением пил, равномерной подачей воды, абразива и опусканием рамы станка; 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бункера абразивами; 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бункера, станка и рабочего места от шлама; 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установке и снятии пил и вагонетки со ставкой со станка; 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распиленной ставки и вагонетки; 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мелких неисправностей в работе станка, подтяжка ослабевших пил; 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обслуживаемым оборудованием; 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выработанных пил электросварочным аппаратом; 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ремонту обслуживаемого оборудования.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Должен знать: 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режим работы и порядок эксплуатации обслуживаемых распиловочных станков; 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применяемых пород камня; 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характеристики применяемых пил и абразивов; 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электросварочных аппаратов; 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гипсования блоков для укрупнения и выравнивания поверхности;</w:t>
      </w:r>
    </w:p>
    <w:bookmarkEnd w:id="3997"/>
    <w:bookmarkStart w:name="z4004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блокам и плитам.</w:t>
      </w:r>
    </w:p>
    <w:bookmarkEnd w:id="3998"/>
    <w:bookmarkStart w:name="z4005" w:id="3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238. Распиловщик камня, 5 разряд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Характеристика работ: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блоков на плиты на камнераспиловочных станках свыше двух типов с механической и ручной подачей образцов; 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натяжением пил, равномерной подачей воды, абразивов и опусканием рамы станка; 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бункера абразивами; 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бункера, станка и рабочего места от шлама; 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пил, участие в установке и съеме вагонетки со ставкой; 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обмывка распиленной ставки и вагонетки; 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мелких неисправностей в работе станка, подтяжка ослабевших пил; 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уход за обслуживаемым оборудованием; 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выработанных пил электросварочным аппаратом;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Должен знать: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распиловочных станков; </w:t>
      </w:r>
    </w:p>
    <w:bookmarkEnd w:id="4012"/>
    <w:bookmarkStart w:name="z4019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пород камня, подлежащих распиловке; 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характеристики применяемых пил и абразивов, в том числе пил, армированных алмазами; 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электросварочных аппаратов.</w:t>
      </w:r>
    </w:p>
    <w:bookmarkEnd w:id="4015"/>
    <w:bookmarkStart w:name="z4022" w:id="4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239. Садчик камня в обжигательные печи, 3 разряд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Характеристика работ: 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садке, укладке камня для обжига; 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камня с вагонетки или тачки и передача его в садку;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пода печи и удаление отходов; 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бумажных ширм; 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и отгонка вагонеток; 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передвижение переносных рельсовых путей, кругов, катальных листов.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517. Должен знать: 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обжигательной печи; 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обжига; 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камню; 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топлива.</w:t>
      </w:r>
    </w:p>
    <w:bookmarkEnd w:id="4028"/>
    <w:bookmarkStart w:name="z4035" w:id="4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240. Садчик камня в обжигательные печи, 4 разряд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Характеристика работ: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садка камня в обжигательные печи разных конструкций в соответствии с технологическим процессом; 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печи для приема камня и топлива; 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выкладывание дымовых каналов и колосниковой решетки;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выкладывание и промазывание устойчивых наружных и промежуточных стенок, свода, топок, очалков, люков, огнеходов в напольных печах; 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глиняного раствора и обмазывание наружных стенок печи;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тяговых отдушин;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перекладывании узкоколейных путей, кругов и катальных листов.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Должен знать: 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обжигательной печи; 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методы садки; 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обжига; 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камень, гипс и известь; 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применяемого топлива; 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влияния способов садки на производительность печи.</w:t>
      </w:r>
    </w:p>
    <w:bookmarkEnd w:id="4044"/>
    <w:bookmarkStart w:name="z4051" w:id="4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241. Камнетес, 2 разряд</w:t>
      </w:r>
    </w:p>
    <w:bookmarkEnd w:id="4045"/>
    <w:bookmarkStart w:name="z4052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Характеристика работ: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обработке камня под руководством камнетеса более высокой квалификации; 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разбуривание негабаритных блоков, пробивание борозд, раскалывание глыб, грубая обработка постелей и сбой тыльной поверхности; 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клейка вставок в изделия из камня с тесаной фактурой.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Должен знать: 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обрабатываемых пород природного камня; 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способы обработки камня; 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клея и способ его приготовления; 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ручного и механического инструмента и порядок пользования им. </w:t>
      </w:r>
    </w:p>
    <w:bookmarkEnd w:id="4054"/>
    <w:bookmarkStart w:name="z4061" w:id="4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242. Камнетес, 3 разряд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Характеристика работ: 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изделий из природного камня с помощью ручного пневматического или механического инструмента; 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заготовок необходимых размеров для обработки; 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негабаритных блоков методом бурения; 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раскалывание глыб по готовым буркам; 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распазовка плит и обрубка кромок; 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подтеска постелей и сбой тыльной поверхности камня; 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выбивание в камнях внутренних углов; 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пробивание в камнях борозд, четвертей и гнезд для креплений; 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теска простых изделий по шаблону.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Должен знать: 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обрабатываемых пород природного камня; 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 способы обработки камня; 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обработки заготовок и изготавливаемых изделий; </w:t>
      </w:r>
    </w:p>
    <w:bookmarkEnd w:id="4069"/>
    <w:bookmarkStart w:name="z4076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применяемого инструмента, порядок его заточки, заправки и эксплуатации.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Примеры работ: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- обработка вручную методом бурения, пробивание борозд и гнезд;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камни бортовые прямолинейные – изготовление;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- распазовка, обрубка кромок. </w:t>
      </w:r>
    </w:p>
    <w:bookmarkEnd w:id="4074"/>
    <w:bookmarkStart w:name="z4081" w:id="4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243. Камнетес, 4 разряд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изделий средней сложности из камня с помощью ручного пневматического или механического инструмента; 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обработка камня при теске криволинейных и фасонных изделий;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получистая теска плоских изделий, теска фасок и лент; 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бучардирование гранитных изделий; 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плит "под шубу".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Должен знать: 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камня и способы его обработки; 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изготавливаемых изделий; 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накладными и прикладными шаблонами; 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применяемого пневматического и механического инструмента.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Примеры работ: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камни бортовые криволинейные – изготовление;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колонны - заготовка деталей;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арочные – изготовление;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парапетные – изготовление;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подоконные - изготовление.</w:t>
      </w:r>
    </w:p>
    <w:bookmarkEnd w:id="4092"/>
    <w:bookmarkStart w:name="z4099" w:id="4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244. Камнетес, 5 разряд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528. Характеристика работ: 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изделий из камня вручную и с помощью пневматического, механического и термоотбойного инструмента; </w:t>
      </w:r>
    </w:p>
    <w:bookmarkEnd w:id="4095"/>
    <w:bookmarkStart w:name="z410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и изделий сложного контура; </w:t>
      </w:r>
    </w:p>
    <w:bookmarkEnd w:id="4096"/>
    <w:bookmarkStart w:name="z4103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чистая теска плоских, выпуклых и вогнутых поверхностей камня, фасок и лент; 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архитектурных линейных деталей по сложным шаблонам и лекалам; 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высечка простых орнаментов, букв и цифр; 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вычерчивание, изготовление шаблонов и лекал средней сложности.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529. Должен знать: 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 камня и способы его обработки; 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изготавливаемых деталей и изделий; 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чертежей; 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приборами;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эксплуатации применяемого инструмента.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Примеры работ: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базы колонн – изготовление;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буквы и цифры - разметка и изготовление;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карнизы – изготовление;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наличники – изготовление;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геометрические - разметка и изготовление;</w:t>
      </w:r>
    </w:p>
    <w:bookmarkEnd w:id="4112"/>
    <w:bookmarkStart w:name="z411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поручни – изготовление;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шаблоны и лекала карнизов, наличников, поручней - разметка и изготовление.</w:t>
      </w:r>
    </w:p>
    <w:bookmarkEnd w:id="4114"/>
    <w:bookmarkStart w:name="z4121" w:id="4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245. Камнетес, 6 разряд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531. Характеристика работ: 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деталей и изделий из камня; 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чистая обработка изделий вручную, пневматическим, механическим и термоотбойным инструментом по особо сложным архитектурным шаблонам и лекалам; </w:t>
      </w:r>
    </w:p>
    <w:bookmarkEnd w:id="4118"/>
    <w:bookmarkStart w:name="z412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и изготовление особо сложных архитектурных шаблонов и лекал;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камнетесов более низкой квалификации.</w:t>
      </w:r>
    </w:p>
    <w:bookmarkEnd w:id="4120"/>
    <w:bookmarkStart w:name="z412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Должен знать: 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камней применяемых месторождений, пород и структур;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и способы обработки природного камня; 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 по выпускаемой номенклатуре изделий; 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инструмента.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Примеры работ: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балясины – изготовление;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 – изготовление;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капители колонн – изготовление;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лекала и шаблоны балясин, ваз, капителей колонн - разметка и изготовление;</w:t>
      </w:r>
    </w:p>
    <w:bookmarkEnd w:id="4130"/>
    <w:bookmarkStart w:name="z413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орнаменты растительные и стилизованные - разметка и изготовление.</w:t>
      </w:r>
    </w:p>
    <w:bookmarkEnd w:id="4131"/>
    <w:bookmarkStart w:name="z4138" w:id="4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246. Фрезеровщик камня, 3 разряд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Характеристика работ: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на консольных и портальных окантовочных станках плит из природного камня простого профиля; 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чертежам и шаблонам; 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в плитах и технических изделиях на сверлильных станках с ручной и механической подачей; 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станков; 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установка режущего инструмента; 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обработки плит контрольно-измерительными инструментами;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станка;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ремонту обслуживаемого оборудования.</w:t>
      </w:r>
    </w:p>
    <w:bookmarkEnd w:id="4141"/>
    <w:bookmarkStart w:name="z4148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535. Должен знать: 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технической эксплуатации обслуживаемого оборудования; 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порядок применения абразивного инструмента;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чтения чертежей; 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приборами.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Примеры работ: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фрезерование: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крышки для столов и прилавков;</w:t>
      </w:r>
    </w:p>
    <w:bookmarkEnd w:id="4149"/>
    <w:bookmarkStart w:name="z415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плиты прямоугольные;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 для облицовки полов и стен;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косоугольные с обработкой по лекалу;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ступени лестниц прямоугольные.</w:t>
      </w:r>
    </w:p>
    <w:bookmarkEnd w:id="4153"/>
    <w:bookmarkStart w:name="z4160" w:id="4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247. Фрезеровщик камня, 4 разряд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и профилирование на станках различных конструкций изделий из камня средней сложности; 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шаблонам и чертежам; 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деталей по шаблону; </w:t>
      </w:r>
    </w:p>
    <w:bookmarkEnd w:id="4158"/>
    <w:bookmarkStart w:name="z4165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плит сложной конфигурации; 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калибрование ленты, плит, крышек и лобиков по периметру; 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переналадка обслуживаемых станков на заданный режим работы; 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профилирование, заправка и установка режущего инструмента на станке; </w:t>
      </w:r>
    </w:p>
    <w:bookmarkEnd w:id="4162"/>
    <w:bookmarkStart w:name="z416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профиля фрезеровки деталей контрольно-измерительным инструментом и шаблонами; </w:t>
      </w:r>
    </w:p>
    <w:bookmarkEnd w:id="4163"/>
    <w:bookmarkStart w:name="z4170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станка, участие в его ремонте.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538. Должен знать: 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технической эксплуатации обслуживаемого оборудования; 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порядок применения абразивного инструмента; 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обрабатываемого камня; 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чертежей.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Примеры работ: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профилирование: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граненых колонн и пилястр;</w:t>
      </w:r>
    </w:p>
    <w:bookmarkEnd w:id="4172"/>
    <w:bookmarkStart w:name="z417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доски подоконные;</w:t>
      </w:r>
    </w:p>
    <w:bookmarkEnd w:id="4173"/>
    <w:bookmarkStart w:name="z418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карнизы;</w:t>
      </w:r>
    </w:p>
    <w:bookmarkEnd w:id="4174"/>
    <w:bookmarkStart w:name="z418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плинтусы;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треугольные и трапецеидальные;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поручник.</w:t>
      </w:r>
    </w:p>
    <w:bookmarkEnd w:id="4177"/>
    <w:bookmarkStart w:name="z4184" w:id="4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248. Фрезеровщик камня, 5 разряд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Характеристика работ: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и профилирование на станках различной конструкции с программным управлением, а также на поточных автоматизированных линиях изделий сложного профиля; 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шаблонам и чертежам; 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фрезерование деталей по шаблону с доработкой по радиусу; 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усовка и снятие фасок; 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сложных деталей по шаблону и угольнику; 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подналадка станков и линий на заданный режим работы; </w:t>
      </w:r>
    </w:p>
    <w:bookmarkEnd w:id="4185"/>
    <w:bookmarkStart w:name="z4192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профилирование, заправка и установка режущего инструмента на станки; 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профиля фрезеровки и качества калибровки контрольно-измерительным инструментом и шаблонами; </w:t>
      </w:r>
    </w:p>
    <w:bookmarkEnd w:id="4187"/>
    <w:bookmarkStart w:name="z419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оборудования, участие в его работе.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Должен знать: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порядок технической эксплуатации обслуживаемых станков и линий; 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порядок применения абразивного инструмента; 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обрабатываемого природного камня; 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чертежей.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Примеры работ: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и профилирование: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балясины;</w:t>
      </w:r>
    </w:p>
    <w:bookmarkEnd w:id="4196"/>
    <w:bookmarkStart w:name="z4203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колонн с каннелюрами;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капители колонн;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карнизы сложного профиля;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плиты радиальные для облицовки пилонов;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сегменты для облицовки колонн.</w:t>
      </w:r>
    </w:p>
    <w:bookmarkEnd w:id="4201"/>
    <w:bookmarkStart w:name="z4208" w:id="4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249. Моторист транспортирующих механизмов, 2 разряд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Характеристика работ: 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рольгангов и подъемников по перемещению гипсобетонных панелей, гипсокартонных листов, поддонов, рамок, брусков и иное; 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и наблюдение за нормальной работой обслуживаемого оборудования; 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 подъемник поддонов, рамок и иное, посыпка их песком или опилками; 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и регулирование загрузки подъемника кирпичом-сырцом и иными изделиями; 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очистка ограничительных брусьев; 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панелей и гипсокартонных листов, смазка механизмов;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544. Должен знать: 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рольгангов и подъемников; 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выгрузки изделий на транспортирующие механизмы; 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пуска, остановки и ухода за обслуживаемым оборудования; 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маркировки панелей и гипсокартонных листов.</w:t>
      </w:r>
    </w:p>
    <w:bookmarkEnd w:id="4215"/>
    <w:bookmarkStart w:name="z4222" w:id="4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250. Моторист транспортирующих механизмов, 3 разряд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Характеристика работ: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пневматической установки по перемещению гипса и агрегата по его подсушке; </w:t>
      </w:r>
    </w:p>
    <w:bookmarkEnd w:id="4218"/>
    <w:bookmarkStart w:name="z4225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установки по подаче гипса из приемных бункеров в запасные силосы; 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гипса из силосов в бункеры цеха формовки; 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поступления и расхода гипса; 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обслуживаемого оборудования, устранение неполадок в его работе.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546. Должен знать: 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пневматической установки, агрегатов подсушивания гипса, вспомогательного оборудования и механизмов; 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пневматических трубопроводов; 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и назначение контрольно-измерительных приборов; 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поступления и расхода гипса.</w:t>
      </w:r>
    </w:p>
    <w:bookmarkEnd w:id="4227"/>
    <w:bookmarkStart w:name="z4234" w:id="4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251. Машинист установки по испытанию железобетонных изделий и конструкций, 4 разряд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Характеристика работ: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механизмов и установок при испытании железобетонных изделий и конструкций на прочность, жесткость и трещиностойкость, напорных труб на водонепроницаемость;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на стенд согласно схеме испытаний; 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результатов испытаний с оформлением показаний.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548. Должен знать: 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технической эксплуатации обслуживаемой установки;</w:t>
      </w:r>
    </w:p>
    <w:bookmarkEnd w:id="4234"/>
    <w:bookmarkStart w:name="z4241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прочности, жесткости, трещиностойкости, водонепроницаемости;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строповки, установки и перемещения испытываемых изделий.</w:t>
      </w:r>
    </w:p>
    <w:bookmarkEnd w:id="4236"/>
    <w:bookmarkStart w:name="z4243" w:id="4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252. Отделочник железобетонных изделий, 3 разряд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вручную и с применением средств малой механизации железобетонных изделий (плит, панелей, блоков, концов и внутренней поверхности труб), прошедших тепловую обработку; 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панелей наружных стен на специальных моечных машинах с очисткой облицовки от клея и бумаги; 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отделка откосов и сливов в проемах стеновых панелей; 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доводка, шпатлевка и затирка поверхности изделий согласно требованиям технической документации; 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поверхности плит, панелей, ригелей, колонн под окраску и оклейку обоями;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прямолинейных поверхностей изделий (подоконных досок, ступеней, облицовочных досок и иное) на шлифовальных станках или с применением средств малой механизации; 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подъем, установка, кантовка, перемещение и укладка изделий;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расшивка и заделка трещин раковин и околов с приготовлением растворов и шпатлевки; </w:t>
      </w:r>
    </w:p>
    <w:bookmarkEnd w:id="4246"/>
    <w:bookmarkStart w:name="z4253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мойка панелей наружных стен кистями, щетками с очисткой облицовки от клея и бумаги; </w:t>
      </w:r>
    </w:p>
    <w:bookmarkEnd w:id="4247"/>
    <w:bookmarkStart w:name="z425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пятен и ржавчины;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форм и прокладочных полотен вручную или в специальных моечных установках.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550. Должен знать: 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станков и средств малой механизации; 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изделий; 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отделочных материалов, их свойства и предъявляемые к ним требования; 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шлифования изделий; 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строповки, подъема, кантования, транспортировки и установки обрабатываемых изделий; </w:t>
      </w:r>
    </w:p>
    <w:bookmarkEnd w:id="4255"/>
    <w:bookmarkStart w:name="z4262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обрабатываемых изделий и основные требования к их внешнему виду; 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рецептуру, способы приготовления шпатлевки, растворов, составов для удаления пятен и ржавчины; 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изделий.</w:t>
      </w:r>
    </w:p>
    <w:bookmarkEnd w:id="4258"/>
    <w:bookmarkStart w:name="z4265" w:id="4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253. Отделочник железобетонных изделий, 4 разряд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наружной поверхности труб и иных железобетонных изделий способом торкретирования с одновременным уплотнением под давлением посредством цемент-пушки или иных торкретирующих установок;</w:t>
      </w:r>
    </w:p>
    <w:bookmarkEnd w:id="4261"/>
    <w:bookmarkStart w:name="z4268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фасадных элементов зданий методом "декор" с облицовкой готовых изделий декоративным фактурным слоем дробленого камня или стекла;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фактуры крупного заполнителя в архитектурных бетонах на моечных или иных специальных машинах; 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криволинейных поверхностей изделий на шлифовальных станках или с помощью ручного шлифовального электропневмоинструмента;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дефектной облицовочной плитки в готовых изделиях: панелях наружных стен, цокольных панелях, лестничных площадках, поддонах санитарно - технических кабин и иное.</w:t>
      </w:r>
    </w:p>
    <w:bookmarkEnd w:id="4265"/>
    <w:bookmarkStart w:name="z4272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552. Должен знать: 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применяемых установок, машин и средств малой механизации; 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и технические условия на обрабатываемые изделия; 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смесей, используемых для торкретирования изделий; 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применяемым отделочным составам; 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марки применяемых абразивных материалов; 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обрабатываемых изделий.</w:t>
      </w:r>
    </w:p>
    <w:bookmarkEnd w:id="4272"/>
    <w:bookmarkStart w:name="z4279" w:id="4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254. Оператор волнировочно-стопирующего агрегата, 4 разряд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волнирования сырых асбестоцементных листов на механических волнировщиках;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агрегата пультом управления; 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волнирования сырых асбестоцементных листов и их продольной резкой; </w:t>
      </w:r>
    </w:p>
    <w:bookmarkEnd w:id="4277"/>
    <w:bookmarkStart w:name="z4284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отсортировка дефектных листов перед поступлением на укладчик;</w:t>
      </w:r>
    </w:p>
    <w:bookmarkEnd w:id="4278"/>
    <w:bookmarkStart w:name="z4285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укладчика, перемещением вильчатых траверс, транспортеров, камеры твердения, разгрузки и уборки обрезков работой вентиляторов высокого давления и гидросистемы; 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механизмов агрегата, устранение мелких неисправностей в его работе; 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волнировочно-стопирующего агрегата.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554. Должен знать: 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волнировщика, укладчика, транспортеров, вентиляторов, гидросистемы и системы автоматической смазки тележек; 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асбестоцементным волнистым листам в части линейных размеров, формы и внешнего вида; 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брака.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При обслуживании поточно-автоматизированной линии - 5 разряд.</w:t>
      </w:r>
    </w:p>
    <w:bookmarkEnd w:id="4286"/>
    <w:bookmarkStart w:name="z4293" w:id="4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255. Сушильщик заполнителей, 2 разряд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Характеристика работ: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сушильных барабанов, работающих на твердом, жидком или газообразном топливе, при сушке или подогреве заполнителей под руководством сушильщика более высокой квалификации;</w:t>
      </w:r>
    </w:p>
    <w:bookmarkEnd w:id="4289"/>
    <w:bookmarkStart w:name="z4296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бесперебойное питание сушильного барабана топливом;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питания сушильного барабана заполнителем.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Должен знать: 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технической эксплуатации обслуживаемых топок, сушильных барабанов, вспомогательного оборудования и контрольно-измерительных приборов; 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топлива в соответствии с показаниями контрольно-измерительных приборов; 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подсушиваемых материалов.</w:t>
      </w:r>
    </w:p>
    <w:bookmarkEnd w:id="4295"/>
    <w:bookmarkStart w:name="z4302" w:id="4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256. Сушильщик заполнителей, 3 разряд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Характеристика работ: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сушильных барабанов, работающих на твердом, жидком или газообразном топливе, при сушке или подогреве заполнителей; 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розжиг топки, бесперебойное питание топки сушильного барабана топливом, регулирование процесса его сжигания и поддержание в сушильных барабанах необходимой температуры; </w:t>
      </w:r>
    </w:p>
    <w:bookmarkEnd w:id="4299"/>
    <w:bookmarkStart w:name="z4306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сушильного барабана, регулирование загрузки сушильного барабана заполнителями; 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механизмами отделения.</w:t>
      </w:r>
    </w:p>
    <w:bookmarkEnd w:id="4301"/>
    <w:bookmarkStart w:name="z430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559. Должен знать: 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технической эксплуатации обслуживаемых топок, сушильных барабанов, вспомогательного оборудования и контрольно-измерительных приборов; 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по теплотехнике; 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нормы расхода топлива; 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подсушиваемых материалов.</w:t>
      </w:r>
    </w:p>
    <w:bookmarkEnd w:id="4306"/>
    <w:bookmarkStart w:name="z4313" w:id="4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257. Тоннельщик, 2 разряд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Характеристика работ: 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по транспортировке вагонеток с формами в сушильно-прокалочную печь и на заливку, а также подача вагонеток с залитыми расплавом формами в кристаллизационную печь и на расформовку; 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и смазка за обслуживаемого оборудования; 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разборке форм и извлечении из них готовых камнелитейных изделий.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Должен знать: 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сушки и прокалки форм; 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кристаллизации изделий из каменного литья.</w:t>
      </w:r>
    </w:p>
    <w:bookmarkEnd w:id="4315"/>
    <w:bookmarkStart w:name="z4322" w:id="4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258. Тоннельщик, 3 разряд</w:t>
      </w:r>
    </w:p>
    <w:bookmarkEnd w:id="4316"/>
    <w:bookmarkStart w:name="z4323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Характеристика работ: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термической обработки изделий из каменного литья, а также сушки и прокаливания форм под руководством тоннельщика более высокой квалификации; 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по зонам печи и обеспечение заданного режима; 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заданного ритма перемещения изделий по температурным зонам; 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прокаленных форм под заливку расплавом; </w:t>
      </w:r>
    </w:p>
    <w:bookmarkEnd w:id="4321"/>
    <w:bookmarkStart w:name="z432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прокалочных и кристаллизационных печей; 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футеровки печей.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563. Должен знать: 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прокалки форм и термической обработки изделий из каменного литья; 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форм на структуру и качество изделий; 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скорости охлаждения изделий от их габаритов и положения на входе в печном пространстве; 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эксплуатации обслуживаемого оборудования; 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их устранения.</w:t>
      </w:r>
    </w:p>
    <w:bookmarkEnd w:id="4330"/>
    <w:bookmarkStart w:name="z4337" w:id="4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259. Тоннельщик, 4 разряд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Характеристика работ: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термической обработки изделий из каменного литья, а также прокаливания форм; 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требуемого температурного режима по зонам печей;</w:t>
      </w:r>
    </w:p>
    <w:bookmarkEnd w:id="4334"/>
    <w:bookmarkStart w:name="z4341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и температуры кристаллизации расплава в зависимости от габаритов изделий и регулирование режима работы печей;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печей; 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сменного журнала работы печей.</w:t>
      </w:r>
    </w:p>
    <w:bookmarkEnd w:id="4337"/>
    <w:bookmarkStart w:name="z434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Должен знать: 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сушильно-прокалочных и кристаллизационных печей; 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заливки форм, кристаллизации расплава и охлаждения изделий; 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температуры и габаритов изделий на процесс кристаллизации и структуру литья; 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их устранения.</w:t>
      </w:r>
    </w:p>
    <w:bookmarkEnd w:id="4342"/>
    <w:bookmarkStart w:name="z4349" w:id="4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260. Моторист холодильных установок, 3 разряд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Характеристика работ: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холодильных установок производительностью до 35 тонн в час, вращающихся холодильных барабанов при охлаждении после обжига извести, керамзита и иных материалов; 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подачей материалов в холодильные агрегаты, соблюдение установленного режима их охлаждения; 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централизованной смазкой и автопомпой холодильников; </w:t>
      </w:r>
    </w:p>
    <w:bookmarkEnd w:id="4347"/>
    <w:bookmarkStart w:name="z4354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 масла в маслостанцию и редуктор; 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транспортирующего оборудования; 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Должен знать: 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холодильного агрегата и связанных с ним механизмов; 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материалов, режим охлаждения, систему смазки холодильных агрегатов; </w:t>
      </w:r>
    </w:p>
    <w:bookmarkEnd w:id="4353"/>
    <w:bookmarkStart w:name="z436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смазочных материалов; 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При обслуживании холодильных агрегатов производительностью свыше 35 тонн в час - 4 разряд.</w:t>
      </w:r>
    </w:p>
    <w:bookmarkEnd w:id="4356"/>
    <w:bookmarkStart w:name="z4363" w:id="4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261. Моторист триера, 3 разряд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триера и вспомогательного оборудования;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питания триера и выходов песка установленной сортности; </w:t>
      </w:r>
    </w:p>
    <w:bookmarkEnd w:id="4360"/>
    <w:bookmarkStart w:name="z4367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и исправного состояния обслуживаемого оборудования;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системы смазки и смазка оборудования; 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570. Должен знать: 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триера и вспомогательного оборудования; 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регулирования питания триера; 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характеристики песка; 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оборудования; 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оборудования.</w:t>
      </w:r>
    </w:p>
    <w:bookmarkEnd w:id="4369"/>
    <w:bookmarkStart w:name="z4376" w:id="4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262. Оператор турбосмесителя, 2 разряд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Характеристика работ: 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покровной массы под руководством оператора более высокой квалификации; 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пластификатора по трубам в дозатор; 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элеватором посыпочного материала в бункер; 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покровной массы в турбосмесителе и наличием посыпочного материала в бункере.</w:t>
      </w:r>
    </w:p>
    <w:bookmarkEnd w:id="4375"/>
    <w:bookmarkStart w:name="z438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Должен знать: </w:t>
      </w:r>
    </w:p>
    <w:bookmarkEnd w:id="4376"/>
    <w:bookmarkStart w:name="z4383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турбосмесителя (смесительных бачков), бункеров и дозаторов;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покровной массе и наполнителям;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содержание наполнителя в покровной массе.</w:t>
      </w:r>
    </w:p>
    <w:bookmarkEnd w:id="4379"/>
    <w:bookmarkStart w:name="z4386" w:id="4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263. Оператор турбосмесителя, 3 разряд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Характеристика работ: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покровной массы; 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турбосмесителя битумом, пластификатором и минеральным наполнителем в строго определенной пропорции;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покровной массы в турбосмесителе;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заданной температуры нагрева покровной массы; 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массы в покровную ванну; 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суспензии из талька или иного пылевидного материала необходимой концентрации; 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профилактический ремонт турбосмесителей, бункеров и дозаторов; </w:t>
      </w:r>
    </w:p>
    <w:bookmarkEnd w:id="4388"/>
    <w:bookmarkStart w:name="z439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оборудования.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574. Должен знать: 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турбосмесителя, бункеров, дозаторов; 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покровной массы и тальковой супензии.</w:t>
      </w:r>
    </w:p>
    <w:bookmarkEnd w:id="4392"/>
    <w:bookmarkStart w:name="z4399" w:id="4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264. Оператор гранулятора, 4 разряд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Характеристика работ: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получения гранул установленного размера, прочности и влажности в грануляторах; 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питания грануляторов сырьевой мукой, пылью и водой, обеспечение равномерного питания агрегатов гранулированной сырьевой смесью; </w:t>
      </w:r>
    </w:p>
    <w:bookmarkEnd w:id="4396"/>
    <w:bookmarkStart w:name="z4403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механизма очистки тарелки гранулятора;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оборудования;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гранулирование минеральной ваты в грануляторах непрерывного действия; </w:t>
      </w:r>
    </w:p>
    <w:bookmarkEnd w:id="4399"/>
    <w:bookmarkStart w:name="z440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соответствующего режима работы трепально-рыхлительных агрегатов и грануляторов, сепараторов и вспомогательного оборудования; 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величин насыпного веса, степени окатывания и размеров гранул; 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всего оборудования; 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576. Должен знать: 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гранулятора и вспомогательного оборудования; 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сырьевой муки и пыли; 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подачи в гранулятор материала и воды; 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приготовления гранул; 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систем сигнализации и блокировки; 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оборудования, сорта и свойства смазочных материалов; 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грануляторов; 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трепально-рыхлительных агрегатов, сепараторов, вспомогательного оборудования и контрольно-измерительной аппаратуры к ним; 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ремонта оборудования; 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действия аспирационных устройств; </w:t>
      </w:r>
    </w:p>
    <w:bookmarkEnd w:id="4414"/>
    <w:bookmarkStart w:name="z442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качественную характеристику минеральной ваты; 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 </w:t>
      </w:r>
    </w:p>
    <w:bookmarkEnd w:id="4416"/>
    <w:bookmarkStart w:name="z4423" w:id="4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265. Съемшик-укладчик, 2 разряд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Характеристика работ: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металлических поддонов и укладка их на транспортер;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 укладка рамок, брусков и реек в магазин, на транспортер или каретку пресса, проталкивание их под брус или мундштук; 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продвижением рамок, брусков и иное;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предупредительных сигналов.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Должен знать: </w:t>
      </w:r>
    </w:p>
    <w:bookmarkEnd w:id="4423"/>
    <w:bookmarkStart w:name="z4430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порядок эксплуатации обслуживаемого оборудования; 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 и укладки рамок, брусков, реек и поддонов; 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предупредительных сигналов.</w:t>
      </w:r>
    </w:p>
    <w:bookmarkEnd w:id="4426"/>
    <w:bookmarkStart w:name="z4433" w:id="4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266. Съемщик-укладчик, 3 разряд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Характеристика работ: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асфальтовых плиток с формовочного конвейера и укладка их в штабель; 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песка и опилок для пересыпки асфальтовых плиток; 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охлаждением асфальтовой мастики и сбросом мастики на транспортерную ленту; </w:t>
      </w:r>
    </w:p>
    <w:bookmarkEnd w:id="4431"/>
    <w:bookmarkStart w:name="z443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транспортера; 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транспортера; 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свежесформованного и высушенного сырца керамического и силикатного кирпича, керамических и гипсовых плит, блоков, дренажных труб, черепицы и иных изделий с резательного стола, пресса и транспортера вручную или при помощи пневматического съемника и укладка их на сушильные вагонетки, люльки конвейера, транспортеры, стеллажи, клетки и обрезные столики;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кирпича на поддоны и перевозка кирпича в поддонах;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сырца, установка прокладок; 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регулировка и остановка обслуживаемого оборудования;</w:t>
      </w:r>
    </w:p>
    <w:bookmarkEnd w:id="4437"/>
    <w:bookmarkStart w:name="z444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вагонеток и возвращение порожняка; 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разгрузка вагонеток, тачек и тележек на выставочной площадке, укладка готовой продукции в клетки или на поддон; 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откатка порожних тележек и вагонеток; 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перекладке узкоколейных путей и листов в камере печи или на площадке; 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обслуживаемых механизмов; </w:t>
      </w:r>
    </w:p>
    <w:bookmarkEnd w:id="4442"/>
    <w:bookmarkStart w:name="z444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транспортера подачи сырых листов и ротационных ножниц при резке сырого асбестоцементного наката на форматы; 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скатывание сырых листов в рулоны и их укладка; 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поврежденных листов; 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поврежденных листов и обрезков в переработку;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ротационных ножниц и транспортера.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580. Должен знать: 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ротационных ножниц и транспортера;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вырабатываемым изделиям в части линейных размеров и внешнего вида; </w:t>
      </w:r>
    </w:p>
    <w:bookmarkEnd w:id="4450"/>
    <w:bookmarkStart w:name="z445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 сырых асбестоцементных листов; 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смазки трущихся частей оборудования; 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выгрузки и укладки плиток и мастики; 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плитам по конфигурации; 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разделения слипшихся плиток; 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снятия, укладки, перекладки и транспортировки изделий; 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свежесформованным, высушенным и готовым изделиям; </w:t>
      </w:r>
    </w:p>
    <w:bookmarkEnd w:id="4458"/>
    <w:bookmarkStart w:name="z446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предохранения изделий от деформации.</w:t>
      </w:r>
    </w:p>
    <w:bookmarkEnd w:id="4459"/>
    <w:bookmarkStart w:name="z4466" w:id="4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267. Съемщик-укладчик, 4 разряд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Характеристика работ: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поддонов с одновременной сортировкой керамического кирпича и керамических камней по маркам, цвету и внешнему виду; 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асбестоцементных труб с форматной скалки при помощи каретки; </w:t>
      </w:r>
    </w:p>
    <w:bookmarkEnd w:id="4463"/>
    <w:bookmarkStart w:name="z4470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сердечников в трубу и сцепление их с траверсой крана;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транспортируемой электрокраном трубы и укладка ее для обкатки на конвейер; 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выемка сердечников из трубы, установка трубы со скалкой на каландр, вальцовка трубы;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трубы со скалкой с каландра после вальцовки и укладка для обкатки на конвейер; 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выемка форматной скалки; </w:t>
      </w:r>
    </w:p>
    <w:bookmarkEnd w:id="4468"/>
    <w:bookmarkStart w:name="z447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технических сукон и сетчатых цилиндров, а также чистке и ремонте трубной машины.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582. Должен знать: 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кареток для снятия труб; 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каландра; 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обеспечения сохранности сырых труб.</w:t>
      </w:r>
    </w:p>
    <w:bookmarkEnd w:id="4473"/>
    <w:bookmarkStart w:name="z4480" w:id="4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268. Оператор ускорительной установки, 5 разряд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Характеристика работ: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электронно-химического отверждения отделочного слоя асбестоцементных листов на ускорительной установке с пульта управления под руководством оператора более высокой квалификации;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вакуумной системы ускорителя к работе; </w:t>
      </w:r>
    </w:p>
    <w:bookmarkEnd w:id="4477"/>
    <w:bookmarkStart w:name="z4484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прохождения асбестоцементных листов; 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смена выходного окна ускорителя и инжектора; 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профилактическом ремонте ускорительной установки; 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обслуживаемого оборудования.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584. Должен знать: 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ускорительной установки; 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электронно-химического отверждения отделочного слоя асбестоцементных листов на ускорительной установке; 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смены выходного окна ускорителя и инжектора; 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чистки и смазки обслуживаемого оборудования; 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вакуумной системы ускорителя к работе; 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контрольно-измерительных приборов; </w:t>
      </w:r>
    </w:p>
    <w:bookmarkEnd w:id="4488"/>
    <w:bookmarkStart w:name="z449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в работе оборудования; 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готовую продукцию.</w:t>
      </w:r>
    </w:p>
    <w:bookmarkEnd w:id="4490"/>
    <w:bookmarkStart w:name="z4497" w:id="4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269. Оператор ускорительной установки, 6 разряд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Характеристика работ: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электронно-химического отверждения отделочного слоя асбестоцементных листов на ускорительной установке с пульта управления; 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ускорителя на заданный режим работы; </w:t>
      </w:r>
    </w:p>
    <w:bookmarkEnd w:id="4494"/>
    <w:bookmarkStart w:name="z450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рабочего вакуума в вакуумной системе ускорителя; </w:t>
      </w:r>
    </w:p>
    <w:bookmarkEnd w:id="4495"/>
    <w:bookmarkStart w:name="z4502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асбестоцементных листов по системе передаточных единиц под облучение; 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вакуумной системы; 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остаточного вакуума по приборам; 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ускорителя; 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вакуумвходных и вакуумвыходных параметров;</w:t>
      </w:r>
    </w:p>
    <w:bookmarkEnd w:id="4500"/>
    <w:bookmarkStart w:name="z450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ремонта ускорительной установки;</w:t>
      </w:r>
    </w:p>
    <w:bookmarkEnd w:id="4501"/>
    <w:bookmarkStart w:name="z450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работы ускорительной установки.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586. Должен знать: </w:t>
      </w:r>
    </w:p>
    <w:bookmarkEnd w:id="4503"/>
    <w:bookmarkStart w:name="z4510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ускорительной установки; </w:t>
      </w:r>
    </w:p>
    <w:bookmarkEnd w:id="4504"/>
    <w:bookmarkStart w:name="z451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создания вакуума в ускорителе; 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работы ускорительной установки; 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и регистрации параметров работы ускорителя; </w:t>
      </w:r>
    </w:p>
    <w:bookmarkEnd w:id="4507"/>
    <w:bookmarkStart w:name="z451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брака и способы его предупреждения; 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контрольно-измерительных приборов.</w:t>
      </w:r>
    </w:p>
    <w:bookmarkEnd w:id="4509"/>
    <w:bookmarkStart w:name="z4516" w:id="4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270. Дробильщик, 2 разряд</w:t>
      </w:r>
    </w:p>
    <w:bookmarkEnd w:id="4510"/>
    <w:bookmarkStart w:name="z451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Характеристика работ:</w:t>
      </w:r>
    </w:p>
    <w:bookmarkEnd w:id="4511"/>
    <w:bookmarkStart w:name="z451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и размола различных каменных и иных материалов вручную, на дробилках, дробильных агрегатах, дробильно-сортировочных установках различных систем с производительностью до 50 метров кубических в час;</w:t>
      </w:r>
    </w:p>
    <w:bookmarkEnd w:id="4512"/>
    <w:bookmarkStart w:name="z4519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на механических или ручных ситах каменных и иных пород;</w:t>
      </w:r>
    </w:p>
    <w:bookmarkEnd w:id="4513"/>
    <w:bookmarkStart w:name="z452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материалов для дробления и просеивания, загрузка их в дробилки, дробильные агрегаты, дробильно-сортировочные установки с помощью транспортных устройств или вручную, укладка в штабели; </w:t>
      </w:r>
    </w:p>
    <w:bookmarkEnd w:id="4514"/>
    <w:bookmarkStart w:name="z4521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механизмов; </w:t>
      </w:r>
    </w:p>
    <w:bookmarkEnd w:id="4515"/>
    <w:bookmarkStart w:name="z452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равномерной подачи материалов и воды с помощью автоматических регулирующих устройств, питателей, вентилей, задвижек;</w:t>
      </w:r>
    </w:p>
    <w:bookmarkEnd w:id="4516"/>
    <w:bookmarkStart w:name="z452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дробильного агрегата (скорости, производительности, зазоров между рабочими органами дробилки) в зависимости от вида и величины материала;</w:t>
      </w:r>
    </w:p>
    <w:bookmarkEnd w:id="4517"/>
    <w:bookmarkStart w:name="z452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качества, сортности дробимого материала;</w:t>
      </w:r>
    </w:p>
    <w:bookmarkEnd w:id="4518"/>
    <w:bookmarkStart w:name="z4525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накопительных бункеров; </w:t>
      </w:r>
    </w:p>
    <w:bookmarkEnd w:id="4519"/>
    <w:bookmarkStart w:name="z452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сырья; </w:t>
      </w:r>
    </w:p>
    <w:bookmarkEnd w:id="4520"/>
    <w:bookmarkStart w:name="z452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неисправностей и устранение неполадок в работе оборудования; </w:t>
      </w:r>
    </w:p>
    <w:bookmarkEnd w:id="4521"/>
    <w:bookmarkStart w:name="z4528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и участие в ремонте обслуживаемого оборудования.</w:t>
      </w:r>
    </w:p>
    <w:bookmarkEnd w:id="4522"/>
    <w:bookmarkStart w:name="z4529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Должен знать: </w:t>
      </w:r>
    </w:p>
    <w:bookmarkEnd w:id="4523"/>
    <w:bookmarkStart w:name="z453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4524"/>
    <w:bookmarkStart w:name="z453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 и требования, предъявляемые к качеству дробимого материала; </w:t>
      </w:r>
    </w:p>
    <w:bookmarkEnd w:id="4525"/>
    <w:bookmarkStart w:name="z4532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пусковой аппаратурой, средствами автоматизации и сигнализации; </w:t>
      </w:r>
    </w:p>
    <w:bookmarkEnd w:id="4526"/>
    <w:bookmarkStart w:name="z4533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дробильных установок материалами; </w:t>
      </w:r>
    </w:p>
    <w:bookmarkEnd w:id="4527"/>
    <w:bookmarkStart w:name="z453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неисправностей и способы их устранения; </w:t>
      </w:r>
    </w:p>
    <w:bookmarkEnd w:id="4528"/>
    <w:bookmarkStart w:name="z453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4529"/>
    <w:bookmarkStart w:name="z4536" w:id="4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271. Дробильщик, 3 разряд</w:t>
      </w:r>
    </w:p>
    <w:bookmarkEnd w:id="4530"/>
    <w:bookmarkStart w:name="z453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Характеристика работ:</w:t>
      </w:r>
    </w:p>
    <w:bookmarkEnd w:id="4531"/>
    <w:bookmarkStart w:name="z453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или размол сырья на щековых, щечновалковых, молотковых и валково-зубчатых дробилках, а также вальцах и бегунах при одновременном обслуживании двух и более установок; </w:t>
      </w:r>
    </w:p>
    <w:bookmarkEnd w:id="4532"/>
    <w:bookmarkStart w:name="z453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дробления сырья на дробилках, дробильных агрегатах, дробильно-сортировочных установках всех систем производительностью свыше 50 до 100 метров кубических в час, вальцах, дезинтеграторах; </w:t>
      </w:r>
    </w:p>
    <w:bookmarkEnd w:id="4533"/>
    <w:bookmarkStart w:name="z4540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оптимального режима работы оборудования; </w:t>
      </w:r>
    </w:p>
    <w:bookmarkEnd w:id="4534"/>
    <w:bookmarkStart w:name="z454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питанием и крупностью поступающего и выходящего из дробилки материала, работой аспирационных устройств;</w:t>
      </w:r>
    </w:p>
    <w:bookmarkEnd w:id="4535"/>
    <w:bookmarkStart w:name="z454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оборудования; </w:t>
      </w:r>
    </w:p>
    <w:bookmarkEnd w:id="4536"/>
    <w:bookmarkStart w:name="z4543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примесей.</w:t>
      </w:r>
    </w:p>
    <w:bookmarkEnd w:id="4537"/>
    <w:bookmarkStart w:name="z4544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590. Должен знать: </w:t>
      </w:r>
    </w:p>
    <w:bookmarkEnd w:id="4538"/>
    <w:bookmarkStart w:name="z454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539"/>
    <w:bookmarkStart w:name="z4546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назначение перерабатываемых материалов; </w:t>
      </w:r>
    </w:p>
    <w:bookmarkEnd w:id="4540"/>
    <w:bookmarkStart w:name="z454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дробления или размола; </w:t>
      </w:r>
    </w:p>
    <w:bookmarkEnd w:id="4541"/>
    <w:bookmarkStart w:name="z454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оборудования.</w:t>
      </w:r>
    </w:p>
    <w:bookmarkEnd w:id="4542"/>
    <w:bookmarkStart w:name="z4549" w:id="4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272. Дробильщик, 4 разряд</w:t>
      </w:r>
    </w:p>
    <w:bookmarkEnd w:id="4543"/>
    <w:bookmarkStart w:name="z455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Характеристика работ: </w:t>
      </w:r>
    </w:p>
    <w:bookmarkEnd w:id="4544"/>
    <w:bookmarkStart w:name="z455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каменных и иных материалов на дробилках, дробильных агрегатах, дробильно-сортировочных установках всех систем производительностью свыше 100 до 300 метров кубических в час;</w:t>
      </w:r>
    </w:p>
    <w:bookmarkEnd w:id="4545"/>
    <w:bookmarkStart w:name="z455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бракованных бетонных и железобетонных изделий и конструкций на специальных дробильных агрегатах;</w:t>
      </w:r>
    </w:p>
    <w:bookmarkEnd w:id="4546"/>
    <w:bookmarkStart w:name="z4553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помол материалов (извести, песка, шлака, золы, гипса, цемента) на шаровых или струйных мельницах;</w:t>
      </w:r>
    </w:p>
    <w:bookmarkEnd w:id="4547"/>
    <w:bookmarkStart w:name="z4554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дробильных и помольных агрегатов в зависимости от вида материалов; </w:t>
      </w:r>
    </w:p>
    <w:bookmarkEnd w:id="4548"/>
    <w:bookmarkStart w:name="z455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мелющих тел; </w:t>
      </w:r>
    </w:p>
    <w:bookmarkEnd w:id="4549"/>
    <w:bookmarkStart w:name="z4556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нормального режима работы сырьевых мельниц и всего вспомогательного оборудования; </w:t>
      </w:r>
    </w:p>
    <w:bookmarkEnd w:id="4550"/>
    <w:bookmarkStart w:name="z455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мельниц, соблюдение установленных норм тонкости помола и заданной дозировки смеси;</w:t>
      </w:r>
    </w:p>
    <w:bookmarkEnd w:id="4551"/>
    <w:bookmarkStart w:name="z455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всего оборудования;</w:t>
      </w:r>
    </w:p>
    <w:bookmarkEnd w:id="4552"/>
    <w:bookmarkStart w:name="z455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контрольно-измерительной аппаратуры и устранение отклонений от нормального режима производства; </w:t>
      </w:r>
    </w:p>
    <w:bookmarkEnd w:id="4553"/>
    <w:bookmarkStart w:name="z456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 и участие в ремонте обслуживаемого оборудования.</w:t>
      </w:r>
    </w:p>
    <w:bookmarkEnd w:id="4554"/>
    <w:bookmarkStart w:name="z456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592. Должен знать: </w:t>
      </w:r>
    </w:p>
    <w:bookmarkEnd w:id="4555"/>
    <w:bookmarkStart w:name="z456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порядок технической эксплуатации обслуживаемого оборудования; </w:t>
      </w:r>
    </w:p>
    <w:bookmarkEnd w:id="4556"/>
    <w:bookmarkStart w:name="z456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свойства и назначение материалов; </w:t>
      </w:r>
    </w:p>
    <w:bookmarkEnd w:id="4557"/>
    <w:bookmarkStart w:name="z4564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дробления или размола; </w:t>
      </w:r>
    </w:p>
    <w:bookmarkEnd w:id="4558"/>
    <w:bookmarkStart w:name="z4565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ремонта оборудования; </w:t>
      </w:r>
    </w:p>
    <w:bookmarkEnd w:id="4559"/>
    <w:bookmarkStart w:name="z456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приборов.</w:t>
      </w:r>
    </w:p>
    <w:bookmarkEnd w:id="4560"/>
    <w:bookmarkStart w:name="z4567" w:id="4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273. Дробильщик, 5 разряд</w:t>
      </w:r>
    </w:p>
    <w:bookmarkEnd w:id="4561"/>
    <w:bookmarkStart w:name="z4568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Характеристика работ:</w:t>
      </w:r>
    </w:p>
    <w:bookmarkEnd w:id="4562"/>
    <w:bookmarkStart w:name="z4569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каменных и иных материалов на дробилках, дробильных агрегатах, дробильно-сортировочных установках различных систем с производительностью свыше 300 метров кубических в час;</w:t>
      </w:r>
    </w:p>
    <w:bookmarkEnd w:id="4563"/>
    <w:bookmarkStart w:name="z457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оборудования и их устранение;</w:t>
      </w:r>
    </w:p>
    <w:bookmarkEnd w:id="4564"/>
    <w:bookmarkStart w:name="z457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смазка, чистка обслуживаемого оборудования и участие в его ремонте.</w:t>
      </w:r>
    </w:p>
    <w:bookmarkEnd w:id="4565"/>
    <w:bookmarkStart w:name="z457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594. Должен знать: </w:t>
      </w:r>
    </w:p>
    <w:bookmarkEnd w:id="4566"/>
    <w:bookmarkStart w:name="z4573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4567"/>
    <w:bookmarkStart w:name="z457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пусковой аппаратурой, средствами автоматизации и сигнализации; </w:t>
      </w:r>
    </w:p>
    <w:bookmarkEnd w:id="4568"/>
    <w:bookmarkStart w:name="z457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в работе оборудования и способы их устранения.</w:t>
      </w:r>
    </w:p>
    <w:bookmarkEnd w:id="4569"/>
    <w:bookmarkStart w:name="z4576" w:id="4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274. Фенольщик, 3 разряд</w:t>
      </w:r>
    </w:p>
    <w:bookmarkEnd w:id="4570"/>
    <w:bookmarkStart w:name="z457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Характеристика работ:</w:t>
      </w:r>
    </w:p>
    <w:bookmarkEnd w:id="4571"/>
    <w:bookmarkStart w:name="z457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фенолоспиртов и иных синтетических смол из железнодорожных цистерн; </w:t>
      </w:r>
    </w:p>
    <w:bookmarkEnd w:id="4572"/>
    <w:bookmarkStart w:name="z457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и слив цистерн на складе; </w:t>
      </w:r>
    </w:p>
    <w:bookmarkEnd w:id="4573"/>
    <w:bookmarkStart w:name="z4580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кранами, насосами для перекачки продуктов;</w:t>
      </w:r>
    </w:p>
    <w:bookmarkEnd w:id="4574"/>
    <w:bookmarkStart w:name="z4581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заполнения и слива расходных емкостей, работы насосов, подачи связки; </w:t>
      </w:r>
    </w:p>
    <w:bookmarkEnd w:id="4575"/>
    <w:bookmarkStart w:name="z458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контрольно-измерительной аппаратуры.</w:t>
      </w:r>
    </w:p>
    <w:bookmarkEnd w:id="4576"/>
    <w:bookmarkStart w:name="z458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Должен знать: </w:t>
      </w:r>
    </w:p>
    <w:bookmarkEnd w:id="4577"/>
    <w:bookmarkStart w:name="z458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заполнения и слива цистерн, хранения и подачи фенолоспиртов и иных смол в производство; </w:t>
      </w:r>
    </w:p>
    <w:bookmarkEnd w:id="4578"/>
    <w:bookmarkStart w:name="z4585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кранов, вентилей и арматуры; </w:t>
      </w:r>
    </w:p>
    <w:bookmarkEnd w:id="4579"/>
    <w:bookmarkStart w:name="z4586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предохранения кожи от действия фенолоспиртов и смол; </w:t>
      </w:r>
    </w:p>
    <w:bookmarkEnd w:id="4580"/>
    <w:bookmarkStart w:name="z4587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смолы.</w:t>
      </w:r>
    </w:p>
    <w:bookmarkEnd w:id="4581"/>
    <w:bookmarkStart w:name="z4588" w:id="4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275. Фенольщик, 4 разряд</w:t>
      </w:r>
    </w:p>
    <w:bookmarkEnd w:id="4582"/>
    <w:bookmarkStart w:name="z458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Характеристика работ:</w:t>
      </w:r>
    </w:p>
    <w:bookmarkEnd w:id="4583"/>
    <w:bookmarkStart w:name="z459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приготовления и нейтрализации связки по заданной рецептуре из фенолоспиртов, синтетических смол, эмульсола и иных компонентов; </w:t>
      </w:r>
    </w:p>
    <w:bookmarkEnd w:id="4584"/>
    <w:bookmarkStart w:name="z459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 и остановка дозаторов, баков, мешалок и насосов;</w:t>
      </w:r>
    </w:p>
    <w:bookmarkEnd w:id="4585"/>
    <w:bookmarkStart w:name="z459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оборудования, трубопроводов, арматуры;</w:t>
      </w:r>
    </w:p>
    <w:bookmarkEnd w:id="4586"/>
    <w:bookmarkStart w:name="z459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системы автоматизации, приборами и сигналами на щите управления; </w:t>
      </w:r>
    </w:p>
    <w:bookmarkEnd w:id="4587"/>
    <w:bookmarkStart w:name="z4594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системы автоматики;</w:t>
      </w:r>
    </w:p>
    <w:bookmarkEnd w:id="4588"/>
    <w:bookmarkStart w:name="z459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ручного управления механизмами при неисправности автоматической системы.</w:t>
      </w:r>
    </w:p>
    <w:bookmarkEnd w:id="4589"/>
    <w:bookmarkStart w:name="z459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Должен знать: </w:t>
      </w:r>
    </w:p>
    <w:bookmarkEnd w:id="4590"/>
    <w:bookmarkStart w:name="z4597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системы автоматизации, сигнализации, приборов, насосов, дозаторов, мешалок, баков, кранов, форсунок, щита управления; </w:t>
      </w:r>
    </w:p>
    <w:bookmarkEnd w:id="4591"/>
    <w:bookmarkStart w:name="z4598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переналадки, регулирования системы автоматики; </w:t>
      </w:r>
    </w:p>
    <w:bookmarkEnd w:id="4592"/>
    <w:bookmarkStart w:name="z459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виды связок;</w:t>
      </w:r>
    </w:p>
    <w:bookmarkEnd w:id="4593"/>
    <w:bookmarkStart w:name="z460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рецептуру приготовления связок; </w:t>
      </w:r>
    </w:p>
    <w:bookmarkEnd w:id="4594"/>
    <w:bookmarkStart w:name="z4601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связки и компонентов.</w:t>
      </w:r>
    </w:p>
    <w:bookmarkEnd w:id="4595"/>
    <w:bookmarkStart w:name="z4602" w:id="4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276. Насыпщик цемента, 3 разряд</w:t>
      </w:r>
    </w:p>
    <w:bookmarkEnd w:id="4596"/>
    <w:bookmarkStart w:name="z460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Характеристика работ:</w:t>
      </w:r>
    </w:p>
    <w:bookmarkEnd w:id="4597"/>
    <w:bookmarkStart w:name="z4604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цемента в автоцементовозы; </w:t>
      </w:r>
    </w:p>
    <w:bookmarkEnd w:id="4598"/>
    <w:bookmarkStart w:name="z460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автоцементовозов на погрузочную площадку; </w:t>
      </w:r>
    </w:p>
    <w:bookmarkEnd w:id="4599"/>
    <w:bookmarkStart w:name="z460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насыпка цемента в мешки различной емкости с помощью механизмов или вручную; </w:t>
      </w:r>
    </w:p>
    <w:bookmarkEnd w:id="4600"/>
    <w:bookmarkStart w:name="z460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аспирационных устройств; </w:t>
      </w:r>
    </w:p>
    <w:bookmarkEnd w:id="4601"/>
    <w:bookmarkStart w:name="z460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равномерности поступления и заполнения цемента в автоцементовозы; </w:t>
      </w:r>
    </w:p>
    <w:bookmarkEnd w:id="4602"/>
    <w:bookmarkStart w:name="z4609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пневмосистемы, обеспечение герметизации; </w:t>
      </w:r>
    </w:p>
    <w:bookmarkEnd w:id="4603"/>
    <w:bookmarkStart w:name="z461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End w:id="4604"/>
    <w:bookmarkStart w:name="z461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600. Должен знать: </w:t>
      </w:r>
    </w:p>
    <w:bookmarkEnd w:id="4605"/>
    <w:bookmarkStart w:name="z461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4606"/>
    <w:bookmarkStart w:name="z4613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марку отгружаемого цемента, схему транспортировки цемента; </w:t>
      </w:r>
    </w:p>
    <w:bookmarkEnd w:id="4607"/>
    <w:bookmarkStart w:name="z461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очистки запыленного воздуха; </w:t>
      </w:r>
    </w:p>
    <w:bookmarkEnd w:id="4608"/>
    <w:bookmarkStart w:name="z461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неполадок в работе оборудования.</w:t>
      </w:r>
    </w:p>
    <w:bookmarkEnd w:id="4609"/>
    <w:bookmarkStart w:name="z4616" w:id="4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277. Насыпщик цемента, 4 разряд</w:t>
      </w:r>
    </w:p>
    <w:bookmarkEnd w:id="4610"/>
    <w:bookmarkStart w:name="z4617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bookmarkEnd w:id="4611"/>
    <w:bookmarkStart w:name="z461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цемента в железнодорожные вагоны;</w:t>
      </w:r>
    </w:p>
    <w:bookmarkEnd w:id="4612"/>
    <w:bookmarkStart w:name="z461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осмотр, очистка и подготовка вагонов к загрузке;</w:t>
      </w:r>
    </w:p>
    <w:bookmarkEnd w:id="4613"/>
    <w:bookmarkStart w:name="z4620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шлангов в вагоны; </w:t>
      </w:r>
    </w:p>
    <w:bookmarkEnd w:id="4614"/>
    <w:bookmarkStart w:name="z462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равномерности поступления и заполнения вагонов цементом;</w:t>
      </w:r>
    </w:p>
    <w:bookmarkEnd w:id="4615"/>
    <w:bookmarkStart w:name="z4622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и открытие люков, дверных проемов цементовозов и вагонов;</w:t>
      </w:r>
    </w:p>
    <w:bookmarkEnd w:id="4616"/>
    <w:bookmarkStart w:name="z462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транспортных средств; </w:t>
      </w:r>
    </w:p>
    <w:bookmarkEnd w:id="4617"/>
    <w:bookmarkStart w:name="z4624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герметизации оборудования и вагонов; </w:t>
      </w:r>
    </w:p>
    <w:bookmarkEnd w:id="4618"/>
    <w:bookmarkStart w:name="z462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пневмосистемы; </w:t>
      </w:r>
    </w:p>
    <w:bookmarkEnd w:id="4619"/>
    <w:bookmarkStart w:name="z462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и устранение неисправностей обслуживаемого оборудования; </w:t>
      </w:r>
    </w:p>
    <w:bookmarkEnd w:id="4620"/>
    <w:bookmarkStart w:name="z462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цемента в мешки на упаковочных машинах; </w:t>
      </w:r>
    </w:p>
    <w:bookmarkEnd w:id="4621"/>
    <w:bookmarkStart w:name="z462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мешков на клапанные отверстия упаковочных машин;</w:t>
      </w:r>
    </w:p>
    <w:bookmarkEnd w:id="4622"/>
    <w:bookmarkStart w:name="z462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заполнения мешков цементом и укладка их на транспортное средство; </w:t>
      </w:r>
    </w:p>
    <w:bookmarkEnd w:id="4623"/>
    <w:bookmarkStart w:name="z463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 исправного состояния упаковочных машин, вспомогательного оборудования; </w:t>
      </w:r>
    </w:p>
    <w:bookmarkEnd w:id="4624"/>
    <w:bookmarkStart w:name="z463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аспирационных установок; </w:t>
      </w:r>
    </w:p>
    <w:bookmarkEnd w:id="4625"/>
    <w:bookmarkStart w:name="z4632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 и автоматики; </w:t>
      </w:r>
    </w:p>
    <w:bookmarkEnd w:id="4626"/>
    <w:bookmarkStart w:name="z463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оборудования.</w:t>
      </w:r>
    </w:p>
    <w:bookmarkEnd w:id="4627"/>
    <w:bookmarkStart w:name="z463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Должен знать: </w:t>
      </w:r>
    </w:p>
    <w:bookmarkEnd w:id="4628"/>
    <w:bookmarkStart w:name="z4635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4629"/>
    <w:bookmarkStart w:name="z4636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техническому состоянию вагонов; </w:t>
      </w:r>
    </w:p>
    <w:bookmarkEnd w:id="4630"/>
    <w:bookmarkStart w:name="z4637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транспортировки цемента, марки отгружаемого цемента; </w:t>
      </w:r>
    </w:p>
    <w:bookmarkEnd w:id="4631"/>
    <w:bookmarkStart w:name="z463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оборудования железнодорожных вагонов под погрузку цемента; </w:t>
      </w:r>
    </w:p>
    <w:bookmarkEnd w:id="4632"/>
    <w:bookmarkStart w:name="z463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и конструктивные особенности упаковочных машин, вспомогательного оборудования; </w:t>
      </w:r>
    </w:p>
    <w:bookmarkEnd w:id="4633"/>
    <w:bookmarkStart w:name="z4640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заполнения мешков цементом; </w:t>
      </w:r>
    </w:p>
    <w:bookmarkEnd w:id="4634"/>
    <w:bookmarkStart w:name="z464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оборудования; </w:t>
      </w:r>
    </w:p>
    <w:bookmarkEnd w:id="4635"/>
    <w:bookmarkStart w:name="z464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bookmarkEnd w:id="4636"/>
    <w:bookmarkStart w:name="z4643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4637"/>
    <w:bookmarkStart w:name="z4644" w:id="4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278. Обшивщик цилиндров, 4 разряд</w:t>
      </w:r>
    </w:p>
    <w:bookmarkEnd w:id="4638"/>
    <w:bookmarkStart w:name="z4645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bookmarkEnd w:id="4639"/>
    <w:bookmarkStart w:name="z464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отработанных сеток на цилиндрах формовочных машин; </w:t>
      </w:r>
    </w:p>
    <w:bookmarkEnd w:id="4640"/>
    <w:bookmarkStart w:name="z464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цилиндра верхнего и нижнего слоя металлической сетки;</w:t>
      </w:r>
    </w:p>
    <w:bookmarkEnd w:id="4641"/>
    <w:bookmarkStart w:name="z464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отверстий цилиндра и его поверхности от асбестоцементной массы; </w:t>
      </w:r>
    </w:p>
    <w:bookmarkEnd w:id="4642"/>
    <w:bookmarkStart w:name="z4649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паяльников и припоев; </w:t>
      </w:r>
    </w:p>
    <w:bookmarkEnd w:id="4643"/>
    <w:bookmarkStart w:name="z465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натягивание на цилиндр новых сеток, сшивка или пайка сеток; </w:t>
      </w:r>
    </w:p>
    <w:bookmarkEnd w:id="4644"/>
    <w:bookmarkStart w:name="z465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обшивка краев цилиндров и окраска; </w:t>
      </w:r>
    </w:p>
    <w:bookmarkEnd w:id="4645"/>
    <w:bookmarkStart w:name="z465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сеток; </w:t>
      </w:r>
    </w:p>
    <w:bookmarkEnd w:id="4646"/>
    <w:bookmarkStart w:name="z4653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отработанного сукна защитных поясов для уплотнения цилиндра в ванне.</w:t>
      </w:r>
    </w:p>
    <w:bookmarkEnd w:id="4647"/>
    <w:bookmarkStart w:name="z4654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604. Должен знать: </w:t>
      </w:r>
    </w:p>
    <w:bookmarkEnd w:id="4648"/>
    <w:bookmarkStart w:name="z465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обшивки цилиндров сеткой; </w:t>
      </w:r>
    </w:p>
    <w:bookmarkEnd w:id="4649"/>
    <w:bookmarkStart w:name="z465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пайки изделия;</w:t>
      </w:r>
    </w:p>
    <w:bookmarkEnd w:id="4650"/>
    <w:bookmarkStart w:name="z465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изделию после пайки; </w:t>
      </w:r>
    </w:p>
    <w:bookmarkEnd w:id="4651"/>
    <w:bookmarkStart w:name="z465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с кислотами и щелочами; </w:t>
      </w:r>
    </w:p>
    <w:bookmarkEnd w:id="4652"/>
    <w:bookmarkStart w:name="z4659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паяльных работ.</w:t>
      </w:r>
    </w:p>
    <w:bookmarkEnd w:id="4653"/>
    <w:bookmarkStart w:name="z4660" w:id="4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279. Чистильщик по очистке пылевых камер, 3 разряд</w:t>
      </w:r>
    </w:p>
    <w:bookmarkEnd w:id="4654"/>
    <w:bookmarkStart w:name="z466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bookmarkEnd w:id="4655"/>
    <w:bookmarkStart w:name="z466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пылевых камер вращающихся печей и цементных силосов от пыли при помощи выгрузочных механизмов и вручную; </w:t>
      </w:r>
    </w:p>
    <w:bookmarkEnd w:id="4656"/>
    <w:bookmarkStart w:name="z466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проверка и очистка транспортного и пылеулавливающего оборудования; </w:t>
      </w:r>
    </w:p>
    <w:bookmarkEnd w:id="4657"/>
    <w:bookmarkStart w:name="z4664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герметизации оборудования; </w:t>
      </w:r>
    </w:p>
    <w:bookmarkEnd w:id="4658"/>
    <w:bookmarkStart w:name="z466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смазки механизмов; </w:t>
      </w:r>
    </w:p>
    <w:bookmarkEnd w:id="4659"/>
    <w:bookmarkStart w:name="z4666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обслуживаемых механизмов.</w:t>
      </w:r>
    </w:p>
    <w:bookmarkEnd w:id="4660"/>
    <w:bookmarkStart w:name="z466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Должен знать: </w:t>
      </w:r>
    </w:p>
    <w:bookmarkEnd w:id="4661"/>
    <w:bookmarkStart w:name="z4668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сроки и методы очистки пылевых камер; </w:t>
      </w:r>
    </w:p>
    <w:bookmarkEnd w:id="4662"/>
    <w:bookmarkStart w:name="z466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обслуживаемого оборудования; </w:t>
      </w:r>
    </w:p>
    <w:bookmarkEnd w:id="4663"/>
    <w:bookmarkStart w:name="z467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улавливаемой пыли;</w:t>
      </w:r>
    </w:p>
    <w:bookmarkEnd w:id="4664"/>
    <w:bookmarkStart w:name="z467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bookmarkEnd w:id="4665"/>
    <w:bookmarkStart w:name="z467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4666"/>
    <w:bookmarkStart w:name="z4673" w:id="4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280. Выгрузчик шахтных печей, 4 разряд</w:t>
      </w:r>
    </w:p>
    <w:bookmarkEnd w:id="4667"/>
    <w:bookmarkStart w:name="z467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Характеристика работ: </w:t>
      </w:r>
    </w:p>
    <w:bookmarkEnd w:id="4668"/>
    <w:bookmarkStart w:name="z4675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клинкера с помощью выгрузочных механизмов из шахтных печей;</w:t>
      </w:r>
    </w:p>
    <w:bookmarkEnd w:id="4669"/>
    <w:bookmarkStart w:name="z4676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выгрузочных и транспортных механизмов; </w:t>
      </w:r>
    </w:p>
    <w:bookmarkEnd w:id="4670"/>
    <w:bookmarkStart w:name="z467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поступления и охлаждения клинкера; </w:t>
      </w:r>
    </w:p>
    <w:bookmarkEnd w:id="4671"/>
    <w:bookmarkStart w:name="z4678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выгрузочной решетки и остановка ее по указанию машиниста (обжигальщика) шахтных печей; </w:t>
      </w:r>
    </w:p>
    <w:bookmarkEnd w:id="4672"/>
    <w:bookmarkStart w:name="z467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затворами и питателями; </w:t>
      </w:r>
    </w:p>
    <w:bookmarkEnd w:id="4673"/>
    <w:bookmarkStart w:name="z468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равномерного поступления и размещения материала по транспортным механизмам; </w:t>
      </w:r>
    </w:p>
    <w:bookmarkEnd w:id="4674"/>
    <w:bookmarkStart w:name="z468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End w:id="4675"/>
    <w:bookmarkStart w:name="z468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Должен знать: </w:t>
      </w:r>
    </w:p>
    <w:bookmarkEnd w:id="4676"/>
    <w:bookmarkStart w:name="z468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выгрузочных и транспортных механизмов шахтных печей; </w:t>
      </w:r>
    </w:p>
    <w:bookmarkEnd w:id="4677"/>
    <w:bookmarkStart w:name="z468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порядок выполнения операций по выгрузке и транспортировке клинкера; </w:t>
      </w:r>
    </w:p>
    <w:bookmarkEnd w:id="4678"/>
    <w:bookmarkStart w:name="z4685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звуковой и световой сигнализации и блокировки; </w:t>
      </w:r>
    </w:p>
    <w:bookmarkEnd w:id="4679"/>
    <w:bookmarkStart w:name="z468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смазочных материалов; </w:t>
      </w:r>
    </w:p>
    <w:bookmarkEnd w:id="4680"/>
    <w:bookmarkStart w:name="z468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смазки обслуживаемого оборудования; </w:t>
      </w:r>
    </w:p>
    <w:bookmarkEnd w:id="4681"/>
    <w:bookmarkStart w:name="z468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обслуживаемого оборудования.</w:t>
      </w:r>
    </w:p>
    <w:bookmarkEnd w:id="4682"/>
    <w:bookmarkStart w:name="z4689" w:id="4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281. Машинист сырьевых мельниц, 3 разряд</w:t>
      </w:r>
    </w:p>
    <w:bookmarkEnd w:id="4683"/>
    <w:bookmarkStart w:name="z469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4684"/>
    <w:bookmarkStart w:name="z469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помола сырья под руководством машиниста более высокой квалификации в сырьевых мельницах суммарной производительностью до 100 тонн в час - при работе на твердом сырье и сухом способе помола, до 200 тонн в час - при работе на мягком сырье, до 300 тонн в час - при работе на мельницах "Гидрофол" и "Аэрофол"; </w:t>
      </w:r>
    </w:p>
    <w:bookmarkEnd w:id="4685"/>
    <w:bookmarkStart w:name="z469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питания мельниц;</w:t>
      </w:r>
    </w:p>
    <w:bookmarkEnd w:id="4686"/>
    <w:bookmarkStart w:name="z469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технологических требований к качеству сырьевой муки или шлама;</w:t>
      </w:r>
    </w:p>
    <w:bookmarkEnd w:id="4687"/>
    <w:bookmarkStart w:name="z4694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питателей, дозаторов, транспортирующих и классифицирующих устройств, подтопок мельниц;</w:t>
      </w:r>
    </w:p>
    <w:bookmarkEnd w:id="4688"/>
    <w:bookmarkStart w:name="z469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корпуса, бронефутеровки и уплотнительных устройств мельниц, систем смазки и охлаждения подшипников; </w:t>
      </w:r>
    </w:p>
    <w:bookmarkEnd w:id="4689"/>
    <w:bookmarkStart w:name="z469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догрузке и перегрузке мельниц; </w:t>
      </w:r>
    </w:p>
    <w:bookmarkEnd w:id="4690"/>
    <w:bookmarkStart w:name="z469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сырьевых мельниц и комплектующего оборудования.</w:t>
      </w:r>
    </w:p>
    <w:bookmarkEnd w:id="4691"/>
    <w:bookmarkStart w:name="z469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610. Должен знать: </w:t>
      </w:r>
    </w:p>
    <w:bookmarkEnd w:id="4692"/>
    <w:bookmarkStart w:name="z469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помольных агрегатов и вспомогательного оборудования; </w:t>
      </w:r>
    </w:p>
    <w:bookmarkEnd w:id="4693"/>
    <w:bookmarkStart w:name="z470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работу помольных агрегатов; </w:t>
      </w:r>
    </w:p>
    <w:bookmarkEnd w:id="4694"/>
    <w:bookmarkStart w:name="z4701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качественные характеристики компонентов сырьевой муки и шлама; </w:t>
      </w:r>
    </w:p>
    <w:bookmarkEnd w:id="4695"/>
    <w:bookmarkStart w:name="z470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сортировки мелющих тел;</w:t>
      </w:r>
    </w:p>
    <w:bookmarkEnd w:id="4696"/>
    <w:bookmarkStart w:name="z470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контрольно-измерительных приборов, средств сигнализации, автоматики и блокировки;</w:t>
      </w:r>
    </w:p>
    <w:bookmarkEnd w:id="4697"/>
    <w:bookmarkStart w:name="z470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устранение неисправностей в работе механизмов; </w:t>
      </w:r>
    </w:p>
    <w:bookmarkEnd w:id="4698"/>
    <w:bookmarkStart w:name="z470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смазки, виды и сорта смазочных материалов.</w:t>
      </w:r>
    </w:p>
    <w:bookmarkEnd w:id="4699"/>
    <w:bookmarkStart w:name="z4706" w:id="4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282. Машинист сырьевых мельниц, 4 разряд</w:t>
      </w:r>
    </w:p>
    <w:bookmarkEnd w:id="4700"/>
    <w:bookmarkStart w:name="z470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Характеристика работ:</w:t>
      </w:r>
    </w:p>
    <w:bookmarkEnd w:id="4701"/>
    <w:bookmarkStart w:name="z470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помола сырья в сырьевых мельницах суммарной производительностью до 100 тонн в час - при работе на твердом сырье и сухом способе помола, до 200 тонн в час - при работе на мягком сырье, до 300 тонн в час - при работе на мельницах "Гидрофол" и "Аэрофол", а также ведение процесса помола сырья в сырьевых мельницах суммарной производительностью, соответственно, свыше: 100 тонн в час, 200 тонн в час, 300 тонн в час под руководством машиниста более высокой квалификации; </w:t>
      </w:r>
    </w:p>
    <w:bookmarkEnd w:id="4702"/>
    <w:bookmarkStart w:name="z470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мельниц;</w:t>
      </w:r>
    </w:p>
    <w:bookmarkEnd w:id="4703"/>
    <w:bookmarkStart w:name="z471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установленных технологических требований к качеству сырьевой смеси или шлама;</w:t>
      </w:r>
    </w:p>
    <w:bookmarkEnd w:id="4704"/>
    <w:bookmarkStart w:name="z4711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скорости газового потока при одновременной сушке и помоле сырья; </w:t>
      </w:r>
    </w:p>
    <w:bookmarkEnd w:id="4705"/>
    <w:bookmarkStart w:name="z4712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оптимальной производительности мельниц, норм расхода электроэнергии, топлива, мелющих тел; </w:t>
      </w:r>
    </w:p>
    <w:bookmarkEnd w:id="4706"/>
    <w:bookmarkStart w:name="z471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графика догрузки и перегрузки мельниц мелющими телами; </w:t>
      </w:r>
    </w:p>
    <w:bookmarkEnd w:id="4707"/>
    <w:bookmarkStart w:name="z471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технической документации;</w:t>
      </w:r>
    </w:p>
    <w:bookmarkEnd w:id="4708"/>
    <w:bookmarkStart w:name="z471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эксплуатации и обслуживанию помольных агрегатов и комплектующего оборудования.</w:t>
      </w:r>
    </w:p>
    <w:bookmarkEnd w:id="4709"/>
    <w:bookmarkStart w:name="z471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612. Должен знать: </w:t>
      </w:r>
    </w:p>
    <w:bookmarkEnd w:id="4710"/>
    <w:bookmarkStart w:name="z471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помольных агрегатов и вспомогательного оборудования; </w:t>
      </w:r>
    </w:p>
    <w:bookmarkEnd w:id="4711"/>
    <w:bookmarkStart w:name="z471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режима работы обслуживаемого оборудования; </w:t>
      </w:r>
    </w:p>
    <w:bookmarkEnd w:id="4712"/>
    <w:bookmarkStart w:name="z471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температуры и скорости движения газов; </w:t>
      </w:r>
    </w:p>
    <w:bookmarkEnd w:id="4713"/>
    <w:bookmarkStart w:name="z472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режима сушки сырья при сухом способе; </w:t>
      </w:r>
    </w:p>
    <w:bookmarkEnd w:id="4714"/>
    <w:bookmarkStart w:name="z472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факторы, влияющие на работу и производительность мельничных агрегатов; </w:t>
      </w:r>
    </w:p>
    <w:bookmarkEnd w:id="4715"/>
    <w:bookmarkStart w:name="z4722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интенсификации процесса помола сырья; </w:t>
      </w:r>
    </w:p>
    <w:bookmarkEnd w:id="4716"/>
    <w:bookmarkStart w:name="z472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качественную характеристику компонентов сырьевой смеси и шлама; </w:t>
      </w:r>
    </w:p>
    <w:bookmarkEnd w:id="4717"/>
    <w:bookmarkStart w:name="z472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контроля качества сырьевой смеси и шлама;</w:t>
      </w:r>
    </w:p>
    <w:bookmarkEnd w:id="4718"/>
    <w:bookmarkStart w:name="z472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транспортировки сырьевой смеси и шлама; </w:t>
      </w:r>
    </w:p>
    <w:bookmarkEnd w:id="4719"/>
    <w:bookmarkStart w:name="z472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догрузки и перегрузки мельниц мелющими телами; </w:t>
      </w:r>
    </w:p>
    <w:bookmarkEnd w:id="4720"/>
    <w:bookmarkStart w:name="z4727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контрольно-измерительных приборов, систем автоматического регулирования, сигнализации и блокировки.</w:t>
      </w:r>
    </w:p>
    <w:bookmarkEnd w:id="4721"/>
    <w:bookmarkStart w:name="z472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613. При обслуживании сырьевых мельниц суммарной производительностью: </w:t>
      </w:r>
    </w:p>
    <w:bookmarkEnd w:id="4722"/>
    <w:bookmarkStart w:name="z472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100 тонн в час - при работе на твердом сырье и сухом способе помола;</w:t>
      </w:r>
    </w:p>
    <w:bookmarkEnd w:id="4723"/>
    <w:bookmarkStart w:name="z473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200 тонн в час - при работе на мягком сырье;</w:t>
      </w:r>
    </w:p>
    <w:bookmarkEnd w:id="4724"/>
    <w:bookmarkStart w:name="z473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300 тонн в час - при работе на мельницах "Гидрофол" и "Аэрофол" - 5 разряд.</w:t>
      </w:r>
    </w:p>
    <w:bookmarkEnd w:id="4725"/>
    <w:bookmarkStart w:name="z4732" w:id="4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283. Сортировщик сырья и изделий из слюды, 2 разряд</w:t>
      </w:r>
    </w:p>
    <w:bookmarkEnd w:id="4726"/>
    <w:bookmarkStart w:name="z473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Характеристика работ:</w:t>
      </w:r>
    </w:p>
    <w:bookmarkEnd w:id="4727"/>
    <w:bookmarkStart w:name="z473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сырья, полуфабрикатов и полезных отходов слюды по размерам, толщине и назначению вручную и на механических установках;</w:t>
      </w:r>
    </w:p>
    <w:bookmarkEnd w:id="4728"/>
    <w:bookmarkStart w:name="z473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полезных отходов от посторонних примесей вручную и на механических установках.</w:t>
      </w:r>
    </w:p>
    <w:bookmarkEnd w:id="4729"/>
    <w:bookmarkStart w:name="z473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Должен знать:</w:t>
      </w:r>
    </w:p>
    <w:bookmarkEnd w:id="4730"/>
    <w:bookmarkStart w:name="z473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сортировки промышленного сырца, полуфабрикатов и полезных отходов;</w:t>
      </w:r>
    </w:p>
    <w:bookmarkEnd w:id="4731"/>
    <w:bookmarkStart w:name="z473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промышленному сырцу, слюдяным подборам и полезным отходам.</w:t>
      </w:r>
    </w:p>
    <w:bookmarkEnd w:id="4732"/>
    <w:bookmarkStart w:name="z4739" w:id="4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284. Сортировщик сырья и изделий из слюды, 3 разряд</w:t>
      </w:r>
    </w:p>
    <w:bookmarkEnd w:id="4733"/>
    <w:bookmarkStart w:name="z474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Характеристика работ:</w:t>
      </w:r>
    </w:p>
    <w:bookmarkEnd w:id="4734"/>
    <w:bookmarkStart w:name="z474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готовых изделий из слюды вручную, на полуавтоматах и на автоматах;</w:t>
      </w:r>
    </w:p>
    <w:bookmarkEnd w:id="4735"/>
    <w:bookmarkStart w:name="z474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полуавтоматов и автоматов к работе;</w:t>
      </w:r>
    </w:p>
    <w:bookmarkEnd w:id="4736"/>
    <w:bookmarkStart w:name="z474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наполненных кассет на автоматы.</w:t>
      </w:r>
    </w:p>
    <w:bookmarkEnd w:id="4737"/>
    <w:bookmarkStart w:name="z474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Должен знать:</w:t>
      </w:r>
    </w:p>
    <w:bookmarkEnd w:id="4738"/>
    <w:bookmarkStart w:name="z474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полуавтоматов и автоматов;</w:t>
      </w:r>
    </w:p>
    <w:bookmarkEnd w:id="4739"/>
    <w:bookmarkStart w:name="z4746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сортировки готовых изделий;</w:t>
      </w:r>
    </w:p>
    <w:bookmarkEnd w:id="4740"/>
    <w:bookmarkStart w:name="z474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готовой продукции;</w:t>
      </w:r>
    </w:p>
    <w:bookmarkEnd w:id="4741"/>
    <w:bookmarkStart w:name="z474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кассет на автомат.</w:t>
      </w:r>
    </w:p>
    <w:bookmarkEnd w:id="4742"/>
    <w:bookmarkStart w:name="z4749" w:id="4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285. Дозировщик сырья, 2 разряд</w:t>
      </w:r>
    </w:p>
    <w:bookmarkEnd w:id="4743"/>
    <w:bookmarkStart w:name="z475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Характеристика работ:</w:t>
      </w:r>
    </w:p>
    <w:bookmarkEnd w:id="4744"/>
    <w:bookmarkStart w:name="z475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сырья в болтушки суммарной производительностью до 15 метров кубических в час;</w:t>
      </w:r>
    </w:p>
    <w:bookmarkEnd w:id="4745"/>
    <w:bookmarkStart w:name="z475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сырья по показаниям контрольно-измерительных приборов, поддержания необходимого уровня шлама;</w:t>
      </w:r>
    </w:p>
    <w:bookmarkEnd w:id="4746"/>
    <w:bookmarkStart w:name="z475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соотношения компонентов сырьевой смеси и качества шлама;</w:t>
      </w:r>
    </w:p>
    <w:bookmarkEnd w:id="4747"/>
    <w:bookmarkStart w:name="z4754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 болтушки воды требуемой температуры;</w:t>
      </w:r>
    </w:p>
    <w:bookmarkEnd w:id="4748"/>
    <w:bookmarkStart w:name="z475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прохождения материала через приемные и выходные решетки; </w:t>
      </w:r>
    </w:p>
    <w:bookmarkEnd w:id="4749"/>
    <w:bookmarkStart w:name="z475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подшипников, состояния смазочных устройств и смазки механизмов.</w:t>
      </w:r>
    </w:p>
    <w:bookmarkEnd w:id="4750"/>
    <w:bookmarkStart w:name="z475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619. Должен знать: </w:t>
      </w:r>
    </w:p>
    <w:bookmarkEnd w:id="4751"/>
    <w:bookmarkStart w:name="z475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болтушек и вспомогательного оборудования; </w:t>
      </w:r>
    </w:p>
    <w:bookmarkEnd w:id="4752"/>
    <w:bookmarkStart w:name="z475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соотношение компонентов смеси, подаваемой в болтушки; </w:t>
      </w:r>
    </w:p>
    <w:bookmarkEnd w:id="4753"/>
    <w:bookmarkStart w:name="z476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равномерного дозирования сырья и воды;</w:t>
      </w:r>
    </w:p>
    <w:bookmarkEnd w:id="4754"/>
    <w:bookmarkStart w:name="z476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лабораторного контроля качества шлама;</w:t>
      </w:r>
    </w:p>
    <w:bookmarkEnd w:id="4755"/>
    <w:bookmarkStart w:name="z476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приборов, систем автоматического регулирования, сигнализации и блокировки; </w:t>
      </w:r>
    </w:p>
    <w:bookmarkEnd w:id="4756"/>
    <w:bookmarkStart w:name="z476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оборудования, сорта и свойства смазочных материалов.</w:t>
      </w:r>
    </w:p>
    <w:bookmarkEnd w:id="4757"/>
    <w:bookmarkStart w:name="z476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При дозировании сырья в болтушки суммарной производительностью свыше 15 метров кубических в час - 3 разряд.</w:t>
      </w:r>
    </w:p>
    <w:bookmarkEnd w:id="4758"/>
    <w:bookmarkStart w:name="z4765" w:id="4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286. Загрузчик-выгрузчик сырья, топлива и стеновых изделий, 2 разряд</w:t>
      </w:r>
    </w:p>
    <w:bookmarkEnd w:id="4759"/>
    <w:bookmarkStart w:name="z476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Характеристика работ:</w:t>
      </w:r>
    </w:p>
    <w:bookmarkEnd w:id="4760"/>
    <w:bookmarkStart w:name="z476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и топлива во вращающиеся и шахтные печи при помощи тарельчатых и шлаковых питателей, элеваторов, транспортеров или скиповых подъемников; </w:t>
      </w:r>
    </w:p>
    <w:bookmarkEnd w:id="4761"/>
    <w:bookmarkStart w:name="z4768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топлива в топливные трубочки или шураппараты; </w:t>
      </w:r>
    </w:p>
    <w:bookmarkEnd w:id="4762"/>
    <w:bookmarkStart w:name="z476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обслуживаемого оборудования; </w:t>
      </w:r>
    </w:p>
    <w:bookmarkEnd w:id="4763"/>
    <w:bookmarkStart w:name="z477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 ленты транспортера посторонних предметов; </w:t>
      </w:r>
    </w:p>
    <w:bookmarkEnd w:id="4764"/>
    <w:bookmarkStart w:name="z4771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сгоранием топлива; </w:t>
      </w:r>
    </w:p>
    <w:bookmarkEnd w:id="4765"/>
    <w:bookmarkStart w:name="z477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камня и угля в ковш скипового подъемника или на вагонетки; </w:t>
      </w:r>
    </w:p>
    <w:bookmarkEnd w:id="4766"/>
    <w:bookmarkStart w:name="z477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сушильных агрегатов и камер пропаривания вагонетками с сухой гипсовой штукатуркой и перегородочными плитами при помощи толкателя или вручную и выгрузка их по установленному графику; </w:t>
      </w:r>
    </w:p>
    <w:bookmarkEnd w:id="4767"/>
    <w:bookmarkStart w:name="z477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 вагонеток и самосвалов глины, мела, камня, песка, извести, угля и иных сыпучих материалов под руководством загрузчика-выгрузчика более высокой квалификации;</w:t>
      </w:r>
    </w:p>
    <w:bookmarkEnd w:id="4768"/>
    <w:bookmarkStart w:name="z477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кузовов, сушильных агрегатов и камер пропаривания;</w:t>
      </w:r>
    </w:p>
    <w:bookmarkEnd w:id="4769"/>
    <w:bookmarkStart w:name="z477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разбивка крупных кусков или смерзшегося сырья и проталкивание его через решетку с использованием рыхлителя мерзлых комков или вручную;</w:t>
      </w:r>
    </w:p>
    <w:bookmarkEnd w:id="4770"/>
    <w:bookmarkStart w:name="z477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отвалов по заданному уровню;</w:t>
      </w:r>
    </w:p>
    <w:bookmarkEnd w:id="4771"/>
    <w:bookmarkStart w:name="z477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вагонеток и перемещение их в пределах рабочей зоны;</w:t>
      </w:r>
    </w:p>
    <w:bookmarkEnd w:id="4772"/>
    <w:bookmarkStart w:name="z477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просыпавшегося материала.</w:t>
      </w:r>
    </w:p>
    <w:bookmarkEnd w:id="4773"/>
    <w:bookmarkStart w:name="z478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622. Должен знать: </w:t>
      </w:r>
    </w:p>
    <w:bookmarkEnd w:id="4774"/>
    <w:bookmarkStart w:name="z478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4775"/>
    <w:bookmarkStart w:name="z478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выгрузки печей, сушильных агрегатов и камер пропаривания; </w:t>
      </w:r>
    </w:p>
    <w:bookmarkEnd w:id="4776"/>
    <w:bookmarkStart w:name="z478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топлива; </w:t>
      </w:r>
    </w:p>
    <w:bookmarkEnd w:id="4777"/>
    <w:bookmarkStart w:name="z478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топлива в топливные трубочки или шураппараты; </w:t>
      </w:r>
    </w:p>
    <w:bookmarkEnd w:id="4778"/>
    <w:bookmarkStart w:name="z478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загрузки и выгрузки; </w:t>
      </w:r>
    </w:p>
    <w:bookmarkEnd w:id="4779"/>
    <w:bookmarkStart w:name="z478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перемещения вагонеток.</w:t>
      </w:r>
    </w:p>
    <w:bookmarkEnd w:id="4780"/>
    <w:bookmarkStart w:name="z4787" w:id="4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287. Загрузчик-выгрузчик сырья, топлива и стеновых изделий, 3 разряд</w:t>
      </w:r>
    </w:p>
    <w:bookmarkEnd w:id="4781"/>
    <w:bookmarkStart w:name="z478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bookmarkEnd w:id="4782"/>
    <w:bookmarkStart w:name="z478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глины из бучильных ям;</w:t>
      </w:r>
    </w:p>
    <w:bookmarkEnd w:id="4783"/>
    <w:bookmarkStart w:name="z479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глины, песка из карьеров, глинохранилищ, буртов в опрокидные вагонетки или тачки с удалением посторонних включений;</w:t>
      </w:r>
    </w:p>
    <w:bookmarkEnd w:id="4784"/>
    <w:bookmarkStart w:name="z4791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послойная загрузка глины в бучильные ямы с пересыпкой слоев песком или опилками и увлажнение водой; </w:t>
      </w:r>
    </w:p>
    <w:bookmarkEnd w:id="4785"/>
    <w:bookmarkStart w:name="z479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пробивка в глине отверстий для увлажнения; </w:t>
      </w:r>
    </w:p>
    <w:bookmarkEnd w:id="4786"/>
    <w:bookmarkStart w:name="z479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кирпича и камней в туннельные печи при помощи механического толкателя и перемещение вагонеток по туннельной печи;</w:t>
      </w:r>
    </w:p>
    <w:bookmarkEnd w:id="4787"/>
    <w:bookmarkStart w:name="z479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открывание и закрывание загрузочного и выгрузочного затворов печи и бучильных ям; </w:t>
      </w:r>
    </w:p>
    <w:bookmarkEnd w:id="4788"/>
    <w:bookmarkStart w:name="z4795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сушильных агрегатов и камер пропаривания вагонетками с кирпичом и черепицей при помощи толкателя или вручную и их выгрузка по установленному графику; </w:t>
      </w:r>
    </w:p>
    <w:bookmarkEnd w:id="4789"/>
    <w:bookmarkStart w:name="z4796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из опрокидных вагонеток и самосвалов глины, мела, камня, песка, извести, пустой породы и иных сыпучих материалов на решетку бункера, на склад или в отвал; </w:t>
      </w:r>
    </w:p>
    <w:bookmarkEnd w:id="4790"/>
    <w:bookmarkStart w:name="z479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обслуживаемого оборудования; </w:t>
      </w:r>
    </w:p>
    <w:bookmarkEnd w:id="4791"/>
    <w:bookmarkStart w:name="z479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перекладка катальных листов; </w:t>
      </w:r>
    </w:p>
    <w:bookmarkEnd w:id="4792"/>
    <w:bookmarkStart w:name="z4799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и рихтовка узкоколейных путей в пределах рабочей зоны;</w:t>
      </w:r>
    </w:p>
    <w:bookmarkEnd w:id="4793"/>
    <w:bookmarkStart w:name="z480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установленных сигналов.</w:t>
      </w:r>
    </w:p>
    <w:bookmarkEnd w:id="4794"/>
    <w:bookmarkStart w:name="z480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624. Должен знать: </w:t>
      </w:r>
    </w:p>
    <w:bookmarkEnd w:id="4795"/>
    <w:bookmarkStart w:name="z480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796"/>
    <w:bookmarkStart w:name="z480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глине; </w:t>
      </w:r>
    </w:p>
    <w:bookmarkEnd w:id="4797"/>
    <w:bookmarkStart w:name="z480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и выгрузки глины; </w:t>
      </w:r>
    </w:p>
    <w:bookmarkEnd w:id="4798"/>
    <w:bookmarkStart w:name="z480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загрузки ящичного подавателя и бункера; </w:t>
      </w:r>
    </w:p>
    <w:bookmarkEnd w:id="4799"/>
    <w:bookmarkStart w:name="z4806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сырца; </w:t>
      </w:r>
    </w:p>
    <w:bookmarkEnd w:id="4800"/>
    <w:bookmarkStart w:name="z480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укладки, перекладки катальных листов, передвижки и рихтовки узкоколейных путей; </w:t>
      </w:r>
    </w:p>
    <w:bookmarkEnd w:id="4801"/>
    <w:bookmarkStart w:name="z480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принятую систему сигнализации.</w:t>
      </w:r>
    </w:p>
    <w:bookmarkEnd w:id="4802"/>
    <w:bookmarkStart w:name="z4809" w:id="4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288. Шихтовар, 3 разряд</w:t>
      </w:r>
    </w:p>
    <w:bookmarkEnd w:id="4803"/>
    <w:bookmarkStart w:name="z4810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Характеристика работ:</w:t>
      </w:r>
    </w:p>
    <w:bookmarkEnd w:id="4804"/>
    <w:bookmarkStart w:name="z481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расплава при производстве минеральной ваты в ванных печах под руководством шихтовара более высокой квалификации;</w:t>
      </w:r>
    </w:p>
    <w:bookmarkEnd w:id="4805"/>
    <w:bookmarkStart w:name="z4812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копром для пробивки шлаковой корки и сливом шлака из ковша; </w:t>
      </w:r>
    </w:p>
    <w:bookmarkEnd w:id="4806"/>
    <w:bookmarkStart w:name="z481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чистка лотка для слива;</w:t>
      </w:r>
    </w:p>
    <w:bookmarkEnd w:id="4807"/>
    <w:bookmarkStart w:name="z481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пробивка, заделка леток, отверстий, люков;</w:t>
      </w:r>
    </w:p>
    <w:bookmarkEnd w:id="4808"/>
    <w:bookmarkStart w:name="z4815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и уборка отходов.</w:t>
      </w:r>
    </w:p>
    <w:bookmarkEnd w:id="4809"/>
    <w:bookmarkStart w:name="z4816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626. Должен знать: </w:t>
      </w:r>
    </w:p>
    <w:bookmarkEnd w:id="4810"/>
    <w:bookmarkStart w:name="z481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печи, копра и ковша; </w:t>
      </w:r>
    </w:p>
    <w:bookmarkEnd w:id="4811"/>
    <w:bookmarkStart w:name="z481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управления ковшом и копром; </w:t>
      </w:r>
    </w:p>
    <w:bookmarkEnd w:id="4812"/>
    <w:bookmarkStart w:name="z481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 работе лотков и леток, пробивки и заделки отверстий. </w:t>
      </w:r>
    </w:p>
    <w:bookmarkEnd w:id="4813"/>
    <w:bookmarkStart w:name="z4820" w:id="4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289. Шихтовар, 4 разряд</w:t>
      </w:r>
    </w:p>
    <w:bookmarkEnd w:id="4814"/>
    <w:bookmarkStart w:name="z482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Характеристика работ:</w:t>
      </w:r>
    </w:p>
    <w:bookmarkEnd w:id="4815"/>
    <w:bookmarkStart w:name="z4822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расплава в ванных и иных печах при производстве минеральной ваты из огненно-жидких шлаков и минерального сырья;</w:t>
      </w:r>
    </w:p>
    <w:bookmarkEnd w:id="4816"/>
    <w:bookmarkStart w:name="z482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шлака в печь из шлаковых ковшей;</w:t>
      </w:r>
    </w:p>
    <w:bookmarkEnd w:id="4817"/>
    <w:bookmarkStart w:name="z4824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загрузкой минерального сырья; </w:t>
      </w:r>
    </w:p>
    <w:bookmarkEnd w:id="4818"/>
    <w:bookmarkStart w:name="z482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стабильного состава расплава и его температуры;</w:t>
      </w:r>
    </w:p>
    <w:bookmarkEnd w:id="4819"/>
    <w:bookmarkStart w:name="z482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печей, копильников, фидеров, регенераторов, рекуператоров, вентиляторов, дымовоздушных клапанов, форсунок, горелок;</w:t>
      </w:r>
    </w:p>
    <w:bookmarkEnd w:id="4820"/>
    <w:bookmarkStart w:name="z4827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охлаждением печей и фидеров, уровнем расплава, его равномерным поступлением на узел волокнообразования, температурой и вязкостью расплава, дутьем, состоянием печи;</w:t>
      </w:r>
    </w:p>
    <w:bookmarkEnd w:id="4821"/>
    <w:bookmarkStart w:name="z482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печи.</w:t>
      </w:r>
    </w:p>
    <w:bookmarkEnd w:id="4822"/>
    <w:bookmarkStart w:name="z4829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628. Должен знать: </w:t>
      </w:r>
    </w:p>
    <w:bookmarkEnd w:id="4823"/>
    <w:bookmarkStart w:name="z4830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4824"/>
    <w:bookmarkStart w:name="z483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приборами; </w:t>
      </w:r>
    </w:p>
    <w:bookmarkEnd w:id="4825"/>
    <w:bookmarkStart w:name="z483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расплава, шлака, добавок, топлива и требования, предъявляемые к ним; </w:t>
      </w:r>
    </w:p>
    <w:bookmarkEnd w:id="4826"/>
    <w:bookmarkStart w:name="z483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качества расплава; </w:t>
      </w:r>
    </w:p>
    <w:bookmarkEnd w:id="4827"/>
    <w:bookmarkStart w:name="z483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добавок; </w:t>
      </w:r>
    </w:p>
    <w:bookmarkEnd w:id="4828"/>
    <w:bookmarkStart w:name="z4835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блокировки; </w:t>
      </w:r>
    </w:p>
    <w:bookmarkEnd w:id="4829"/>
    <w:bookmarkStart w:name="z483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газового хозяйства. </w:t>
      </w:r>
    </w:p>
    <w:bookmarkEnd w:id="4830"/>
    <w:bookmarkStart w:name="z4837" w:id="4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290. Шихтовар, 5 разряд</w:t>
      </w:r>
    </w:p>
    <w:bookmarkEnd w:id="4831"/>
    <w:bookmarkStart w:name="z4838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Характеристика работ:</w:t>
      </w:r>
    </w:p>
    <w:bookmarkEnd w:id="4832"/>
    <w:bookmarkStart w:name="z483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расплава в ванных и иных печах при производстве минеральной ваты из минерального сырья, отходов производства цемента и иных строительных материалов;</w:t>
      </w:r>
    </w:p>
    <w:bookmarkEnd w:id="4833"/>
    <w:bookmarkStart w:name="z4840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варки, регулирование температуры при варке и выработке минеральной ваты по приборам автоматического регулирования;</w:t>
      </w:r>
    </w:p>
    <w:bookmarkEnd w:id="4834"/>
    <w:bookmarkStart w:name="z484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стабильного режима питания печи шихтой; </w:t>
      </w:r>
    </w:p>
    <w:bookmarkEnd w:id="4835"/>
    <w:bookmarkStart w:name="z4842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контрольно-измерительных приборов, охлаждением печей и фидеров, уровнем расплава, его равномерным поступлением на узел волокнообразования, температурой и вязкостью расплава, обдувом;</w:t>
      </w:r>
    </w:p>
    <w:bookmarkEnd w:id="4836"/>
    <w:bookmarkStart w:name="z484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систематический контроль состояния ванной печи;</w:t>
      </w:r>
    </w:p>
    <w:bookmarkEnd w:id="4837"/>
    <w:bookmarkStart w:name="z4844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горячем и холодном ремонте печи;</w:t>
      </w:r>
    </w:p>
    <w:bookmarkEnd w:id="4838"/>
    <w:bookmarkStart w:name="z4845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печи;</w:t>
      </w:r>
    </w:p>
    <w:bookmarkEnd w:id="4839"/>
    <w:bookmarkStart w:name="z4846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газораспределительных установок, узлов перекидки пламени при работе на жидком топливе.</w:t>
      </w:r>
    </w:p>
    <w:bookmarkEnd w:id="4840"/>
    <w:bookmarkStart w:name="z4847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630. Должен знать: </w:t>
      </w:r>
    </w:p>
    <w:bookmarkEnd w:id="4841"/>
    <w:bookmarkStart w:name="z4848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ванных печей различных конструкций и порядок их эксплуатации;</w:t>
      </w:r>
    </w:p>
    <w:bookmarkEnd w:id="4842"/>
    <w:bookmarkStart w:name="z4849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загрузки шихты в печь; </w:t>
      </w:r>
    </w:p>
    <w:bookmarkEnd w:id="4843"/>
    <w:bookmarkStart w:name="z4850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применяемой шихты и свойства ее компонентов; </w:t>
      </w:r>
    </w:p>
    <w:bookmarkEnd w:id="4844"/>
    <w:bookmarkStart w:name="z4851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расплава, топлива и предъявляемые к ним требования; </w:t>
      </w:r>
    </w:p>
    <w:bookmarkEnd w:id="4845"/>
    <w:bookmarkStart w:name="z4852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качества расплава;</w:t>
      </w:r>
    </w:p>
    <w:bookmarkEnd w:id="4846"/>
    <w:bookmarkStart w:name="z4853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контрольно-измерительными приборами;</w:t>
      </w:r>
    </w:p>
    <w:bookmarkEnd w:id="4847"/>
    <w:bookmarkStart w:name="z4854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блокировки;</w:t>
      </w:r>
    </w:p>
    <w:bookmarkEnd w:id="4848"/>
    <w:bookmarkStart w:name="z4855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эксплуатации. </w:t>
      </w:r>
    </w:p>
    <w:bookmarkEnd w:id="4849"/>
    <w:bookmarkStart w:name="z4856" w:id="4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291. Шихтовщик, 3 разряд</w:t>
      </w:r>
    </w:p>
    <w:bookmarkEnd w:id="4850"/>
    <w:bookmarkStart w:name="z4857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Характеристика работ:</w:t>
      </w:r>
    </w:p>
    <w:bookmarkEnd w:id="4851"/>
    <w:bookmarkStart w:name="z4858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дозировка рабочей шихты для обжига (вспучивания) перлита, вермикулита, доломита и иных материалов под руководством шихтовщика более высокой квалификации;</w:t>
      </w:r>
    </w:p>
    <w:bookmarkEnd w:id="4852"/>
    <w:bookmarkStart w:name="z4859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печи в соответствии с графиком работы и процессом обжига;</w:t>
      </w:r>
    </w:p>
    <w:bookmarkEnd w:id="4853"/>
    <w:bookmarkStart w:name="z4860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загрузки; </w:t>
      </w:r>
    </w:p>
    <w:bookmarkEnd w:id="4854"/>
    <w:bookmarkStart w:name="z4861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для производства кирпича; </w:t>
      </w:r>
    </w:p>
    <w:bookmarkEnd w:id="4855"/>
    <w:bookmarkStart w:name="z4862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шибера ящичного подавателя; </w:t>
      </w:r>
    </w:p>
    <w:bookmarkEnd w:id="4856"/>
    <w:bookmarkStart w:name="z4863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 на весовом дозаторе; </w:t>
      </w:r>
    </w:p>
    <w:bookmarkEnd w:id="4857"/>
    <w:bookmarkStart w:name="z4864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разгрузкой глины и иных материалов: выгорающих и отощающих добавок в ящичный подаватель или бункер;</w:t>
      </w:r>
    </w:p>
    <w:bookmarkEnd w:id="4858"/>
    <w:bookmarkStart w:name="z4865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вагонеток от налипшей глины и посыпка опилками, песком, шамотом;</w:t>
      </w:r>
    </w:p>
    <w:bookmarkEnd w:id="4859"/>
    <w:bookmarkStart w:name="z4866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ящичного подавателя; </w:t>
      </w:r>
    </w:p>
    <w:bookmarkEnd w:id="4860"/>
    <w:bookmarkStart w:name="z4867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разбивание крупных комьев глины и пропускание их через решетку;</w:t>
      </w:r>
    </w:p>
    <w:bookmarkEnd w:id="4861"/>
    <w:bookmarkStart w:name="z4868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глины посторонних предметов; </w:t>
      </w:r>
    </w:p>
    <w:bookmarkEnd w:id="4862"/>
    <w:bookmarkStart w:name="z4869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равномерным поступлением в отсеки подавателя глины, выгорающих и отощающих добавок; </w:t>
      </w:r>
    </w:p>
    <w:bookmarkEnd w:id="4863"/>
    <w:bookmarkStart w:name="z4870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транспортеров; </w:t>
      </w:r>
    </w:p>
    <w:bookmarkEnd w:id="4864"/>
    <w:bookmarkStart w:name="z4871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шихтовка различных видов глины; </w:t>
      </w:r>
    </w:p>
    <w:bookmarkEnd w:id="4865"/>
    <w:bookmarkStart w:name="z4872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равномерности поступления материалов.</w:t>
      </w:r>
    </w:p>
    <w:bookmarkEnd w:id="4866"/>
    <w:bookmarkStart w:name="z4873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632. Должен знать: </w:t>
      </w:r>
    </w:p>
    <w:bookmarkEnd w:id="4867"/>
    <w:bookmarkStart w:name="z4874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печей, дозаторов, транспортеров, скипов, контрольно-измерительной и пусковой аппаратуры и иных механизмов;</w:t>
      </w:r>
    </w:p>
    <w:bookmarkEnd w:id="4868"/>
    <w:bookmarkStart w:name="z4875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состава шихты на качество продукции;</w:t>
      </w:r>
    </w:p>
    <w:bookmarkEnd w:id="4869"/>
    <w:bookmarkStart w:name="z4876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составления шихты;</w:t>
      </w:r>
    </w:p>
    <w:bookmarkEnd w:id="4870"/>
    <w:bookmarkStart w:name="z4877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компонентов; </w:t>
      </w:r>
    </w:p>
    <w:bookmarkEnd w:id="4871"/>
    <w:bookmarkStart w:name="z4878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шихты;</w:t>
      </w:r>
    </w:p>
    <w:bookmarkEnd w:id="4872"/>
    <w:bookmarkStart w:name="z4879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шихтовой смеси.</w:t>
      </w:r>
    </w:p>
    <w:bookmarkEnd w:id="4873"/>
    <w:bookmarkStart w:name="z4880" w:id="4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292. Шихтовщик, 4 разряд</w:t>
      </w:r>
    </w:p>
    <w:bookmarkEnd w:id="4874"/>
    <w:bookmarkStart w:name="z4881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Характеристика работ:</w:t>
      </w:r>
    </w:p>
    <w:bookmarkEnd w:id="4875"/>
    <w:bookmarkStart w:name="z4882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дозировка рабочей шихты (колош) в производстве минеральной ваты и изделий из нее для вагранок и ванных печей;</w:t>
      </w:r>
    </w:p>
    <w:bookmarkEnd w:id="4876"/>
    <w:bookmarkStart w:name="z4883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вагранки, печи в соответствии с графиком и технологическим процессом;</w:t>
      </w:r>
    </w:p>
    <w:bookmarkEnd w:id="4877"/>
    <w:bookmarkStart w:name="z488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загрузочными устройствами;</w:t>
      </w:r>
    </w:p>
    <w:bookmarkEnd w:id="4878"/>
    <w:bookmarkStart w:name="z4885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сходом колош и уровнем шихты в вагранке, печи;</w:t>
      </w:r>
    </w:p>
    <w:bookmarkEnd w:id="4879"/>
    <w:bookmarkStart w:name="z488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механизмов.</w:t>
      </w:r>
    </w:p>
    <w:bookmarkEnd w:id="4880"/>
    <w:bookmarkStart w:name="z488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634. Должен знать: </w:t>
      </w:r>
    </w:p>
    <w:bookmarkEnd w:id="4881"/>
    <w:bookmarkStart w:name="z4888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вагранок, печей и другого оборудования; </w:t>
      </w:r>
    </w:p>
    <w:bookmarkEnd w:id="4882"/>
    <w:bookmarkStart w:name="z488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контрольно-измерительной и пусковой аппаратурой;</w:t>
      </w:r>
    </w:p>
    <w:bookmarkEnd w:id="4883"/>
    <w:bookmarkStart w:name="z489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регулирования технологического процесса;</w:t>
      </w:r>
    </w:p>
    <w:bookmarkEnd w:id="4884"/>
    <w:bookmarkStart w:name="z4891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топлива;</w:t>
      </w:r>
    </w:p>
    <w:bookmarkEnd w:id="4885"/>
    <w:bookmarkStart w:name="z489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плавления шихты;</w:t>
      </w:r>
    </w:p>
    <w:bookmarkEnd w:id="4886"/>
    <w:bookmarkStart w:name="z489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компонентов для шихты;</w:t>
      </w:r>
    </w:p>
    <w:bookmarkEnd w:id="4887"/>
    <w:bookmarkStart w:name="z489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продукции и способы его предупреждения;</w:t>
      </w:r>
    </w:p>
    <w:bookmarkEnd w:id="4888"/>
    <w:bookmarkStart w:name="z489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оборудования.</w:t>
      </w:r>
    </w:p>
    <w:bookmarkEnd w:id="4889"/>
    <w:bookmarkStart w:name="z4896" w:id="4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293. Чистильщик по очистке шламовых бассейнов и болтушек, 3 разряд</w:t>
      </w:r>
    </w:p>
    <w:bookmarkEnd w:id="4890"/>
    <w:bookmarkStart w:name="z4897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Характеристика работ:</w:t>
      </w:r>
    </w:p>
    <w:bookmarkEnd w:id="4891"/>
    <w:bookmarkStart w:name="z4898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шламовых бассейнов и болтушек от осадков шлама и примесей с помощью машин и механизмов;</w:t>
      </w:r>
    </w:p>
    <w:bookmarkEnd w:id="4892"/>
    <w:bookmarkStart w:name="z489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разжижение и транспортирование осадков; </w:t>
      </w:r>
    </w:p>
    <w:bookmarkEnd w:id="4893"/>
    <w:bookmarkStart w:name="z490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вертикальных поверхностей бассейнов и болтушек; </w:t>
      </w:r>
    </w:p>
    <w:bookmarkEnd w:id="4894"/>
    <w:bookmarkStart w:name="z4901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подъемных и транспортных устройств и приспособлений.</w:t>
      </w:r>
    </w:p>
    <w:bookmarkEnd w:id="4895"/>
    <w:bookmarkStart w:name="z490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636. Должен знать: </w:t>
      </w:r>
    </w:p>
    <w:bookmarkEnd w:id="4896"/>
    <w:bookmarkStart w:name="z490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подъемных и транспортных механизмов; </w:t>
      </w:r>
    </w:p>
    <w:bookmarkEnd w:id="4897"/>
    <w:bookmarkStart w:name="z490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очистки шламовых бассейнов и болтушек; </w:t>
      </w:r>
    </w:p>
    <w:bookmarkEnd w:id="4898"/>
    <w:bookmarkStart w:name="z490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подъемных и транспортных механизмов; </w:t>
      </w:r>
    </w:p>
    <w:bookmarkEnd w:id="4899"/>
    <w:bookmarkStart w:name="z490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смазочных материалов.</w:t>
      </w:r>
    </w:p>
    <w:bookmarkEnd w:id="4900"/>
    <w:bookmarkStart w:name="z4907" w:id="4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294. Шламовщик, 3 разряд</w:t>
      </w:r>
    </w:p>
    <w:bookmarkEnd w:id="4901"/>
    <w:bookmarkStart w:name="z4908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Характеристика работ:</w:t>
      </w:r>
    </w:p>
    <w:bookmarkEnd w:id="4902"/>
    <w:bookmarkStart w:name="z490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сырьевой смесью вращающихся печей суммарной производительностью до 35 тонн в час;</w:t>
      </w:r>
    </w:p>
    <w:bookmarkEnd w:id="4903"/>
    <w:bookmarkStart w:name="z491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заполнения контрольных бачков и тарировочных бункеров сырьевой смесью; </w:t>
      </w:r>
    </w:p>
    <w:bookmarkEnd w:id="4904"/>
    <w:bookmarkStart w:name="z491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 исправного состояния весовых дозаторов, шламовых питателей и транспортирующих механизмов; </w:t>
      </w:r>
    </w:p>
    <w:bookmarkEnd w:id="4905"/>
    <w:bookmarkStart w:name="z4912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герметичности оборудования; </w:t>
      </w:r>
    </w:p>
    <w:bookmarkEnd w:id="4906"/>
    <w:bookmarkStart w:name="z491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End w:id="4907"/>
    <w:bookmarkStart w:name="z4914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638. Должен знать: </w:t>
      </w:r>
    </w:p>
    <w:bookmarkEnd w:id="4908"/>
    <w:bookmarkStart w:name="z491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шламовых питателей, весовых дозаторов и вспомогательного оборудования; </w:t>
      </w:r>
    </w:p>
    <w:bookmarkEnd w:id="4909"/>
    <w:bookmarkStart w:name="z491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подачи сырьевой смеси в печь; </w:t>
      </w:r>
    </w:p>
    <w:bookmarkEnd w:id="4910"/>
    <w:bookmarkStart w:name="z491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качественную характеристику сырьевой смеси и схему ее подачи;</w:t>
      </w:r>
    </w:p>
    <w:bookmarkEnd w:id="4911"/>
    <w:bookmarkStart w:name="z491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контрольно-измерительных приборов, систем сигнализации и блокировки;</w:t>
      </w:r>
    </w:p>
    <w:bookmarkEnd w:id="4912"/>
    <w:bookmarkStart w:name="z4919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питательных устройств;</w:t>
      </w:r>
    </w:p>
    <w:bookmarkEnd w:id="4913"/>
    <w:bookmarkStart w:name="z492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оборудования, сорта и свойства смазочных материалов.</w:t>
      </w:r>
    </w:p>
    <w:bookmarkEnd w:id="4914"/>
    <w:bookmarkStart w:name="z4921" w:id="4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295. Шламовщик, 4 разряд</w:t>
      </w:r>
    </w:p>
    <w:bookmarkEnd w:id="4915"/>
    <w:bookmarkStart w:name="z4922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Характеристика работ:</w:t>
      </w:r>
    </w:p>
    <w:bookmarkEnd w:id="4916"/>
    <w:bookmarkStart w:name="z4923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сырьевой смесью вращающихся печей суммарной производительностью свыше 35 тонн в час;</w:t>
      </w:r>
    </w:p>
    <w:bookmarkEnd w:id="4917"/>
    <w:bookmarkStart w:name="z492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шлама в концентраторах;</w:t>
      </w:r>
    </w:p>
    <w:bookmarkEnd w:id="4918"/>
    <w:bookmarkStart w:name="z4925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концентраторов шлама и питательных устройств сырьевой смесью;</w:t>
      </w:r>
    </w:p>
    <w:bookmarkEnd w:id="4919"/>
    <w:bookmarkStart w:name="z492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теплотехнического и технологического режимов работы концентраторов шлама;</w:t>
      </w:r>
    </w:p>
    <w:bookmarkEnd w:id="4920"/>
    <w:bookmarkStart w:name="z492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и исправного состояния обслуживаемого оборудования;</w:t>
      </w:r>
    </w:p>
    <w:bookmarkEnd w:id="4921"/>
    <w:bookmarkStart w:name="z4928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оборудования.</w:t>
      </w:r>
    </w:p>
    <w:bookmarkEnd w:id="4922"/>
    <w:bookmarkStart w:name="z492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640. Должен знать: </w:t>
      </w:r>
    </w:p>
    <w:bookmarkEnd w:id="4923"/>
    <w:bookmarkStart w:name="z4930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конструктивные особенности обслуживаемого оборудования; </w:t>
      </w:r>
    </w:p>
    <w:bookmarkEnd w:id="4924"/>
    <w:bookmarkStart w:name="z4931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режима сушки шлама в концентраторах; </w:t>
      </w:r>
    </w:p>
    <w:bookmarkEnd w:id="4925"/>
    <w:bookmarkStart w:name="z4932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химический состав сырьевой смеси; </w:t>
      </w:r>
    </w:p>
    <w:bookmarkEnd w:id="4926"/>
    <w:bookmarkStart w:name="z4933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обслуживаемого оборудования; </w:t>
      </w:r>
    </w:p>
    <w:bookmarkEnd w:id="4927"/>
    <w:bookmarkStart w:name="z4934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 и систем автоматического регулирования подачи сырьевой смеси и сушки шлама;</w:t>
      </w:r>
    </w:p>
    <w:bookmarkEnd w:id="4928"/>
    <w:bookmarkStart w:name="z4935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оборудования, сорта и свойства смазочных материалов.</w:t>
      </w:r>
    </w:p>
    <w:bookmarkEnd w:id="4929"/>
    <w:bookmarkStart w:name="z4936" w:id="4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296. Дозировщик-смесительщик на шнеках, 2 разряд</w:t>
      </w:r>
    </w:p>
    <w:bookmarkEnd w:id="4930"/>
    <w:bookmarkStart w:name="z493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Характеристика работ:</w:t>
      </w:r>
    </w:p>
    <w:bookmarkEnd w:id="4931"/>
    <w:bookmarkStart w:name="z493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дозирования и перемешивания сырьевой смеси в смесительных шнеках суммарной производительностью до 85 тонн в час; </w:t>
      </w:r>
    </w:p>
    <w:bookmarkEnd w:id="4932"/>
    <w:bookmarkStart w:name="z493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поступления сырьевой смеси из бункеров в смесительные шнеки;</w:t>
      </w:r>
    </w:p>
    <w:bookmarkEnd w:id="4933"/>
    <w:bookmarkStart w:name="z494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дозирования и перемешивания сырьевой смеси; </w:t>
      </w:r>
    </w:p>
    <w:bookmarkEnd w:id="4934"/>
    <w:bookmarkStart w:name="z494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и техническое обслуживание механизмов дозирования, перемешивания и транспортировки сырьевых компонентов; </w:t>
      </w:r>
    </w:p>
    <w:bookmarkEnd w:id="4935"/>
    <w:bookmarkStart w:name="z494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End w:id="4936"/>
    <w:bookmarkStart w:name="z494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Должен знать: </w:t>
      </w:r>
    </w:p>
    <w:bookmarkEnd w:id="4937"/>
    <w:bookmarkStart w:name="z494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4938"/>
    <w:bookmarkStart w:name="z494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характеристику сырья; </w:t>
      </w:r>
    </w:p>
    <w:bookmarkEnd w:id="4939"/>
    <w:bookmarkStart w:name="z494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требования к сырьевой смеси; </w:t>
      </w:r>
    </w:p>
    <w:bookmarkEnd w:id="4940"/>
    <w:bookmarkStart w:name="z4947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неисправностей в работе механизмов; </w:t>
      </w:r>
    </w:p>
    <w:bookmarkEnd w:id="4941"/>
    <w:bookmarkStart w:name="z4948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сорта смазочных материалов; </w:t>
      </w:r>
    </w:p>
    <w:bookmarkEnd w:id="4942"/>
    <w:bookmarkStart w:name="z494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обслуживаемого оборудования.</w:t>
      </w:r>
    </w:p>
    <w:bookmarkEnd w:id="4943"/>
    <w:bookmarkStart w:name="z495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При дозировании и перемешивании сырьевой смеси в смесительных шнеках суммарной производительностью свыше 85 тонн в час – 3 разряд.</w:t>
      </w:r>
    </w:p>
    <w:bookmarkEnd w:id="4944"/>
    <w:bookmarkStart w:name="z4951" w:id="4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297. Выставщик, 4 разряд</w:t>
      </w:r>
    </w:p>
    <w:bookmarkEnd w:id="4945"/>
    <w:bookmarkStart w:name="z495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Характеристика работ:</w:t>
      </w:r>
    </w:p>
    <w:bookmarkEnd w:id="4946"/>
    <w:bookmarkStart w:name="z4953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обожженных изделий: кирпича, керамических блоков, черепицы, дренажных труб с верхних рядов в камере печи и выполнение иных работ под руководством выставщика более высокой квалификации.</w:t>
      </w:r>
    </w:p>
    <w:bookmarkEnd w:id="4947"/>
    <w:bookmarkStart w:name="z495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645. Должен знать: </w:t>
      </w:r>
    </w:p>
    <w:bookmarkEnd w:id="4948"/>
    <w:bookmarkStart w:name="z495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снятия и демонтажа изделий; </w:t>
      </w:r>
    </w:p>
    <w:bookmarkEnd w:id="4949"/>
    <w:bookmarkStart w:name="z495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4950"/>
    <w:bookmarkStart w:name="z4957" w:id="4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298. Выставщик, 5 разряд</w:t>
      </w:r>
    </w:p>
    <w:bookmarkEnd w:id="4951"/>
    <w:bookmarkStart w:name="z495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Характеристика работ:</w:t>
      </w:r>
    </w:p>
    <w:bookmarkEnd w:id="4952"/>
    <w:bookmarkStart w:name="z4959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верхних и нижних рядов в камере печи обожженных изделий: кирпича, керамических блоков, черепицы, дренажных труб;</w:t>
      </w:r>
    </w:p>
    <w:bookmarkEnd w:id="4953"/>
    <w:bookmarkStart w:name="z496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на транспортные средства;</w:t>
      </w:r>
    </w:p>
    <w:bookmarkEnd w:id="4954"/>
    <w:bookmarkStart w:name="z496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брака по внешнему виду;</w:t>
      </w:r>
    </w:p>
    <w:bookmarkEnd w:id="4955"/>
    <w:bookmarkStart w:name="z496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изделий на выставочные площадки, разбраковка и укладка их; </w:t>
      </w:r>
    </w:p>
    <w:bookmarkEnd w:id="4956"/>
    <w:bookmarkStart w:name="z4963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катальных полос, листов, узкоколейных путей, поворотных кругов; </w:t>
      </w:r>
    </w:p>
    <w:bookmarkEnd w:id="4957"/>
    <w:bookmarkStart w:name="z4964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поддонов под погрузку изделий; </w:t>
      </w:r>
    </w:p>
    <w:bookmarkEnd w:id="4958"/>
    <w:bookmarkStart w:name="z4965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тележек, вагонеток и тачек.</w:t>
      </w:r>
    </w:p>
    <w:bookmarkEnd w:id="4959"/>
    <w:bookmarkStart w:name="z4966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647. Должен знать: </w:t>
      </w:r>
    </w:p>
    <w:bookmarkEnd w:id="4960"/>
    <w:bookmarkStart w:name="z4967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транспортных средств;</w:t>
      </w:r>
    </w:p>
    <w:bookmarkEnd w:id="4961"/>
    <w:bookmarkStart w:name="z4968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брака изделий при обжиге; </w:t>
      </w:r>
    </w:p>
    <w:bookmarkEnd w:id="4962"/>
    <w:bookmarkStart w:name="z4969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рассортировки изделий по сортам и маркам; </w:t>
      </w:r>
    </w:p>
    <w:bookmarkEnd w:id="4963"/>
    <w:bookmarkStart w:name="z4970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изделиям; </w:t>
      </w:r>
    </w:p>
    <w:bookmarkEnd w:id="4964"/>
    <w:bookmarkStart w:name="z4971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изделий на транспортные средства. </w:t>
      </w:r>
    </w:p>
    <w:bookmarkEnd w:id="4965"/>
    <w:bookmarkStart w:name="z4972" w:id="4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299. Транспортерщик горячего клинкера, 3 разряд</w:t>
      </w:r>
    </w:p>
    <w:bookmarkEnd w:id="4966"/>
    <w:bookmarkStart w:name="z4973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Характеристика работ:</w:t>
      </w:r>
    </w:p>
    <w:bookmarkEnd w:id="4967"/>
    <w:bookmarkStart w:name="z4974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транспортеров горячего клинкера суммарной производительностью до 70 тонн в час; </w:t>
      </w:r>
    </w:p>
    <w:bookmarkEnd w:id="4968"/>
    <w:bookmarkStart w:name="z4975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и транспортировки клинкера;</w:t>
      </w:r>
    </w:p>
    <w:bookmarkEnd w:id="4969"/>
    <w:bookmarkStart w:name="z4976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бесперебойной работы и исправного состояния клинкерных транспортеров; </w:t>
      </w:r>
    </w:p>
    <w:bookmarkEnd w:id="4970"/>
    <w:bookmarkStart w:name="z4977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приводного механизма и роликов; </w:t>
      </w:r>
    </w:p>
    <w:bookmarkEnd w:id="4971"/>
    <w:bookmarkStart w:name="z4978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просыпи; </w:t>
      </w:r>
    </w:p>
    <w:bookmarkEnd w:id="4972"/>
    <w:bookmarkStart w:name="z4979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неисправностей в работе обслуживаемого оборудования.</w:t>
      </w:r>
    </w:p>
    <w:bookmarkEnd w:id="4973"/>
    <w:bookmarkStart w:name="z4980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649. Должен знать: </w:t>
      </w:r>
    </w:p>
    <w:bookmarkEnd w:id="4974"/>
    <w:bookmarkStart w:name="z4981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клинкерных транспортеров; </w:t>
      </w:r>
    </w:p>
    <w:bookmarkEnd w:id="4975"/>
    <w:bookmarkStart w:name="z4982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транспортируемого материала; </w:t>
      </w:r>
    </w:p>
    <w:bookmarkEnd w:id="4976"/>
    <w:bookmarkStart w:name="z4983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сигнализации и блокировки; </w:t>
      </w:r>
    </w:p>
    <w:bookmarkEnd w:id="4977"/>
    <w:bookmarkStart w:name="z4984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смазки механизмов, сорта и свойства смазочных материалов.</w:t>
      </w:r>
    </w:p>
    <w:bookmarkEnd w:id="4978"/>
    <w:bookmarkStart w:name="z4985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При обслуживании транспортеров суммарной производительностью свыше 70 тонн в час - 4 разряд.</w:t>
      </w:r>
    </w:p>
    <w:bookmarkEnd w:id="4979"/>
    <w:bookmarkStart w:name="z4986" w:id="4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300. Машинист экструизионного пресса, 5 разряд</w:t>
      </w:r>
    </w:p>
    <w:bookmarkEnd w:id="4980"/>
    <w:bookmarkStart w:name="z4987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Характеристика работ:</w:t>
      </w:r>
    </w:p>
    <w:bookmarkEnd w:id="4981"/>
    <w:bookmarkStart w:name="z4988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непрерывной ленты асбестоцементных панелей на экструзионном прессе под руководством машиниста более высокой квалификации; </w:t>
      </w:r>
    </w:p>
    <w:bookmarkEnd w:id="4982"/>
    <w:bookmarkStart w:name="z4989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непрерывной ленты на панели заданной длины; </w:t>
      </w:r>
    </w:p>
    <w:bookmarkEnd w:id="4983"/>
    <w:bookmarkStart w:name="z4990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свежесформованных панелей правильным устройством;</w:t>
      </w:r>
    </w:p>
    <w:bookmarkEnd w:id="4984"/>
    <w:bookmarkStart w:name="z4991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панелей в приемные поддоны; </w:t>
      </w:r>
    </w:p>
    <w:bookmarkEnd w:id="4985"/>
    <w:bookmarkStart w:name="z4992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в автоматическом режиме;</w:t>
      </w:r>
    </w:p>
    <w:bookmarkEnd w:id="4986"/>
    <w:bookmarkStart w:name="z4993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экструзионного пресса к формованию; </w:t>
      </w:r>
    </w:p>
    <w:bookmarkEnd w:id="4987"/>
    <w:bookmarkStart w:name="z4994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смазка, участие в ремонте оборудования.</w:t>
      </w:r>
    </w:p>
    <w:bookmarkEnd w:id="4988"/>
    <w:bookmarkStart w:name="z4995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652. Должен знать: </w:t>
      </w:r>
    </w:p>
    <w:bookmarkEnd w:id="4989"/>
    <w:bookmarkStart w:name="z4996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пресса, приемной установки; </w:t>
      </w:r>
    </w:p>
    <w:bookmarkEnd w:id="4990"/>
    <w:bookmarkStart w:name="z4997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асбестоцементных панелей на экструзионном прессе; </w:t>
      </w:r>
    </w:p>
    <w:bookmarkEnd w:id="4991"/>
    <w:bookmarkStart w:name="z4998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асбестоцементных панелей; </w:t>
      </w:r>
    </w:p>
    <w:bookmarkEnd w:id="4992"/>
    <w:bookmarkStart w:name="z4999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шихты; </w:t>
      </w:r>
    </w:p>
    <w:bookmarkEnd w:id="4993"/>
    <w:bookmarkStart w:name="z5000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сорта и марки асбеста, цемента и метилцеллюлозы; </w:t>
      </w:r>
    </w:p>
    <w:bookmarkEnd w:id="4994"/>
    <w:bookmarkStart w:name="z5001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распушки асбеста; </w:t>
      </w:r>
    </w:p>
    <w:bookmarkEnd w:id="4995"/>
    <w:bookmarkStart w:name="z5002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признаки брака; </w:t>
      </w:r>
    </w:p>
    <w:bookmarkEnd w:id="4996"/>
    <w:bookmarkStart w:name="z5003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приемы выполнения операций по пуску и остановке экструзионного пресса; </w:t>
      </w:r>
    </w:p>
    <w:bookmarkEnd w:id="4997"/>
    <w:bookmarkStart w:name="z5004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пресса от пластифицированной асбестоцементной массы;</w:t>
      </w:r>
    </w:p>
    <w:bookmarkEnd w:id="4998"/>
    <w:bookmarkStart w:name="z5005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(технические условия) на вырабатываемую продукцию.</w:t>
      </w:r>
    </w:p>
    <w:bookmarkEnd w:id="4999"/>
    <w:bookmarkStart w:name="z5006" w:id="5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301. Машинист экструизионного пресса, 6 разряд</w:t>
      </w:r>
    </w:p>
    <w:bookmarkEnd w:id="5000"/>
    <w:bookmarkStart w:name="z5007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Характеристика работ:</w:t>
      </w:r>
    </w:p>
    <w:bookmarkEnd w:id="5001"/>
    <w:bookmarkStart w:name="z5008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непрерывной ленты асбестоцементных панелей на экструзионном прессе; </w:t>
      </w:r>
    </w:p>
    <w:bookmarkEnd w:id="5002"/>
    <w:bookmarkStart w:name="z5009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экструзионного пресса к работе; </w:t>
      </w:r>
    </w:p>
    <w:bookmarkEnd w:id="5003"/>
    <w:bookmarkStart w:name="z5010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работы рабочих агрегатов узла формования панелей, смесителя и системы охлаждения; </w:t>
      </w:r>
    </w:p>
    <w:bookmarkEnd w:id="5004"/>
    <w:bookmarkStart w:name="z5011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выхода массы из мундштука; </w:t>
      </w:r>
    </w:p>
    <w:bookmarkEnd w:id="5005"/>
    <w:bookmarkStart w:name="z5012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панелей; </w:t>
      </w:r>
    </w:p>
    <w:bookmarkEnd w:id="5006"/>
    <w:bookmarkStart w:name="z5013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механизмов; </w:t>
      </w:r>
    </w:p>
    <w:bookmarkEnd w:id="5007"/>
    <w:bookmarkStart w:name="z5014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бригадой, обслуживающей технологическую линию;</w:t>
      </w:r>
    </w:p>
    <w:bookmarkEnd w:id="5008"/>
    <w:bookmarkStart w:name="z5015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и участие в ремонте оборудования.</w:t>
      </w:r>
    </w:p>
    <w:bookmarkEnd w:id="5009"/>
    <w:bookmarkStart w:name="z5016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654. Должен знать: </w:t>
      </w:r>
    </w:p>
    <w:bookmarkEnd w:id="5010"/>
    <w:bookmarkStart w:name="z5017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порядок наладки обслуживаемого оборудования; </w:t>
      </w:r>
    </w:p>
    <w:bookmarkEnd w:id="5011"/>
    <w:bookmarkStart w:name="z5018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выхода массы из пресса; </w:t>
      </w:r>
    </w:p>
    <w:bookmarkEnd w:id="5012"/>
    <w:bookmarkStart w:name="z5019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пресса к работе; </w:t>
      </w:r>
    </w:p>
    <w:bookmarkEnd w:id="5013"/>
    <w:bookmarkStart w:name="z5020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асбестоцементных панелей; </w:t>
      </w:r>
    </w:p>
    <w:bookmarkEnd w:id="5014"/>
    <w:bookmarkStart w:name="z5021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оборудования.</w:t>
      </w:r>
    </w:p>
    <w:bookmarkEnd w:id="5015"/>
    <w:bookmarkStart w:name="z5022" w:id="5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302. Зачистчик электроизоляционных изделий, 2 разряд</w:t>
      </w:r>
    </w:p>
    <w:bookmarkEnd w:id="5016"/>
    <w:bookmarkStart w:name="z5023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655. Характеристика работ: </w:t>
      </w:r>
    </w:p>
    <w:bookmarkEnd w:id="5017"/>
    <w:bookmarkStart w:name="z5024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вручную и на станке миканитовых пластин, трубок, коллекторных манжет и других изделий из миканита и слюдопласта от бумаги и посыпки;</w:t>
      </w:r>
    </w:p>
    <w:bookmarkEnd w:id="5018"/>
    <w:bookmarkStart w:name="z5025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и зачистка концов трубок и поверхностей изделий от складок, расслоений и прочих дефектов; </w:t>
      </w:r>
    </w:p>
    <w:bookmarkEnd w:id="5019"/>
    <w:bookmarkStart w:name="z5026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промер и доведение габаритов изделий до заданных размеров;</w:t>
      </w:r>
    </w:p>
    <w:bookmarkEnd w:id="5020"/>
    <w:bookmarkStart w:name="z5027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вентиляции.</w:t>
      </w:r>
    </w:p>
    <w:bookmarkEnd w:id="5021"/>
    <w:bookmarkStart w:name="z5028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656. Должен знать: </w:t>
      </w:r>
    </w:p>
    <w:bookmarkEnd w:id="5022"/>
    <w:bookmarkStart w:name="z5029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оборудования; </w:t>
      </w:r>
    </w:p>
    <w:bookmarkEnd w:id="5023"/>
    <w:bookmarkStart w:name="z5030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очистки изделий от бумаги и посыпки; </w:t>
      </w:r>
    </w:p>
    <w:bookmarkEnd w:id="5024"/>
    <w:bookmarkStart w:name="z5031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замеров габаритов изделий; </w:t>
      </w:r>
    </w:p>
    <w:bookmarkEnd w:id="5025"/>
    <w:bookmarkStart w:name="z5032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пользования контрольно-измерительными инструментами; </w:t>
      </w:r>
    </w:p>
    <w:bookmarkEnd w:id="5026"/>
    <w:bookmarkStart w:name="z5033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изделия из миканита и слюдопласта.</w:t>
      </w:r>
    </w:p>
    <w:bookmarkEnd w:id="5027"/>
    <w:bookmarkStart w:name="z5034" w:id="5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5028"/>
    <w:bookmarkStart w:name="z5035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Алфавитный указатель профессий рабочих приведен в приложении к ЕТКС (выпуск 40).</w:t>
      </w:r>
    </w:p>
    <w:bookmarkEnd w:id="50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профессий рабочих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40)</w:t>
            </w:r>
          </w:p>
        </w:tc>
      </w:tr>
    </w:tbl>
    <w:bookmarkStart w:name="z5038" w:id="5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0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7"/>
        <w:gridCol w:w="3124"/>
        <w:gridCol w:w="3719"/>
        <w:gridCol w:w="2560"/>
      </w:tblGrid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5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031"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и шахтных печей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смесителя и мешалки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арматурных сеток и каркасов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Разборщик асбестоцементных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асбестоцементных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асбеста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асбестоцементных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укладчика - разборщика асбестоцементных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асбестоцементных и асбестосилитовых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Грунтовщик асбестоцементных и асбестосилитовых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асбестоцементных и асбестосилитовых плит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по обработке асбестоцементных труб и муфт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асбестоцементных плит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Волнировщик асбестоцементных листов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асфальтобетонного завода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асфальтовой массы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извести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извести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Выгрузчик извести из печей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Гасильщик извести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извести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печатной машины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бетоносмесительных установок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установок по тепловой обработке бетона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установки по перекачиванию битума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битума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окисления и обезвоживания битума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мелющих тел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 конструкций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линии окраски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Пропарщик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изделий, конструкций и строительных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гидроизоляционных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Гидротермист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гипса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Голлендорщик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приготовительного отделения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прикатной машины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масс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конвейерной линии оборудования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теплоизоляционных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теплоизоляционных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(упаковщик) теплоизоляционных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теплоизоляционных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в производстве теплоизоляционных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теплоизоляционных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теплоизоляционного сырья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Калибровщик-раскройщик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кальцинаторов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Карбонизаторщик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сушил и печей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сушильных агрегатов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сушильных барабанов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оборудования конвейерных и поточных линий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угольных и цементных мельниц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блоков и панелей из кирпича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стеновых и вяжущих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Перекристаллизаторщик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формовочного агрегата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приготовлению пульпы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конвейера обкатки труб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автоматизированной линии теплоизоляции труб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трубной машины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строительных изделий и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строительных изделий и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оборудованием в производстве строительных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строительных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строительных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производства строительных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Лаковар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лаконаносящей машины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микалексовой массы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микалекса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миканита и микалекса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по производству минераловатных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 минерального сырья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рулонов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центрального пульта управления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самоходной газорастворомешалки (виброгазобетономешалки)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Мозаичник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навивочных и намоточных машин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панелей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пневматических и винтовых насосов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Рекуператорщик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узла посыпки и охлаждения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посыпочных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 силикатной массы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изделий из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расщеплению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Кольщик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по обработке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слюдопластоделательной машины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слюдопластовых материалов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Смесительщик муки на силосах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 пропиточных агрегатах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листоформовочной машины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волокнообразования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передаточной тележки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размоточно-склеивающего станка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Камневар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камнекольной машины 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камнелитейных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камнелитейного производства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изделий из камня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Шлифовщик-полировщик изделий из камня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камня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 камня в обжигательные печи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Камнетес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камня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транспортирующих механизмов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установки по испытанию железобетонных изделий и конструкций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железобетонных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волнировочно-стопирующего агрегата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заполнителей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Тоннельщик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холодильных установок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триера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турбосмесителя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гранулятора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Съемщик-укладчик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ускорительной установки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Насыпщик цемента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Обшивщик цилиндров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по очистке пылевых камер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Выгрузчик шахтных печей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сырья и изделий из слюды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 сырья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сырья, топлива и стеновых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Шихтовар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по очистке шламовых бассейнов и болтушек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Шламовщик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Дозировщик-смесительщик на шнеках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Выставщик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Транспортерщик горячего клинкера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экструзионного пресса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Зачистчик электроизоляционных изделий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