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9703" w14:textId="c0c9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января 2015 года № 30 "Об утверждении Правил распределения тарифных квот между участниками внешнеторговой деятельности на ввоз в Республику Казахстан отдельных видов мяса"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14 сентября 2021 года № 525-НҚ. Зарегистрирован в Министерстве юстиции Республики Казахстан 16 сентября 2021 года № 24381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января 2015 года № 30 "Об утверждении Правил распределения тарифных квот между участниками внешнеторговой деятельности на ввоз в Республику Казахстан отдельных видов мяса" (зарегистрирован в Реестре государственной регистрации нормативных правовых актов под № 10181)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тарифных квот между участниками внешнеторговой деятельности на ввоз в Республику Казахстан отдельных видов мяса,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в области регулирования торговой деятельности – Министерство торговли и интеграции Республики Казахстан;".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