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3d8b" w14:textId="6cf3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паспорта опасных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20 августа 2021 года № 335. Зарегистрирован в Министерстве юстиции Республики Казахстан 16 сентября 2021 года № 24386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343 Экологического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опасных отходов.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 апреля 2007 года № 128-п "Об утверждении Формы паспорта опасных отходов" (зарегистрирован в Реестре государственной регистрации нормативных правовых актов за № 4720);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декабря 2016 года № 569 "О внесении изменения в приказ Министра охраны окружающей среды Республики Казахстан от 30 апреля 2007 года № 128-п "Об утверждении Формы паспорта опасных отходов" (зарегистрирован в Реестре государственной регистрации нормативных правовых актов за № 14746).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335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паспорта опасных отходов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669"/>
        <w:gridCol w:w="726"/>
        <w:gridCol w:w="3081"/>
        <w:gridCol w:w="348"/>
        <w:gridCol w:w="727"/>
        <w:gridCol w:w="348"/>
        <w:gridCol w:w="499"/>
        <w:gridCol w:w="752"/>
        <w:gridCol w:w="2419"/>
        <w:gridCol w:w="929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опасных отходов и их код в соответствии классификатором отходов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образователя отходов: индивидуальный идентификационный номер для физического лица и бизнес-идентификационный номер для юридического лица, его место нахождения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объекта, на котором образуются опасные отходы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отходов: наименование технологического процесса, в результате которого образовались отходы, или процесса, в результате которого товар (продукция) утратил (утратила) свои потребительские свойства, с наименованием исходного товара (продукции)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опасных свойств отходов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 отходов и описание опасных свойств их компонентов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способы управления отходами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меры предосторожности при управлении отходами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транспортировке отходов и проведению погрузочно-разгрузочных работ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предупреждению и ликвидации чрезвычайных ситуаций природного и техногенного характера и их последствий, связанных с опасными отходами, в том числе во время транспортировки и проведения погрузочно-разгрузочных работ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(иная информация, которую сообщает образователь отходов)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заявляю, что я проверил(а) (посредством - анализов, тестов, знаний об исходном сырье и технологии образования данных отходов и другие), что данные отходы содержат лишь перечисленные выше компоненты в указанных концентрациях, в результате чего отходы классифицированы мной как опасные. Результаты лабораторных исследовании прилагаются (в случае их необходимости).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достоверна, точна и полна.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 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его наличии)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