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e96" w14:textId="26a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февраля 2015 года № 142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сентября 2021 года № 526-НҚ. Зарегистрирован в Министерстве юстиции Республики Казахстан 17 сентября 2021 года № 24394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29"/>
        <w:gridCol w:w="1521"/>
        <w:gridCol w:w="2668"/>
        <w:gridCol w:w="3527"/>
        <w:gridCol w:w="113"/>
        <w:gridCol w:w="3726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2713 20 000 0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общего годового объема битума, планируемого к поставке на внутренний рынок на текущий производственный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 битума, собственник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битума, произведенного из принадлежащего ему на праве собственности углеводородного сырья.</w:t>
            </w:r>
          </w:p>
          <w:bookmarkEnd w:id="5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более, но менее 95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2710 19 210 0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2710 19 421 0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арктическое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