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5e47" w14:textId="7525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специальным учебным заведением Министерства по чрезвычайным ситуациям Республики Казахстан и расходования им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сентября 2021 года № 444. Зарегистрирован в Министерстве юстиции Республики Казахстан 17 сентября 2021 года № 24400.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специальным учебным заведением Министерства по чрезвычайным ситуациям Республики Казахстан и расходования им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444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</w:t>
      </w:r>
      <w:r>
        <w:br/>
      </w:r>
      <w:r>
        <w:rPr>
          <w:rFonts w:ascii="Times New Roman"/>
          <w:b/>
          <w:i w:val="false"/>
          <w:color w:val="000000"/>
        </w:rPr>
        <w:t>специальным учебным заведением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расходования им денег от реализации товаров (работ, услуг)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специальным учебным заведением Министерства по чрезвычайным ситуациям Республики Казахстан и расходования им денег от реализации товаров (работ, услуг)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(далее – Закон "Об образовании")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определяют порядок оказания платных видов деятельности по реализации товаров (работ, услуг) специальным учебным заведением Министерства по чрезвычайным ситуациям Республики Казахстан (далее – специальное учебное заведение) и расходования им денег от реализации товаров (работ, услуг).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Специальное учебное заведение предоставляет на платной основе путем заключения договора об оказании платных услуг сверх требований государственных общеобязательных стандартов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следующие товары (работы, услуги):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Специальное учебное заведение размещает информацию с указанием перечня предоставляемых платных видов деятельности и прейскуранта цен на предоставляемые товары (работы, услуги) на информационных стендах и официальном интернет-ресурсе специального учебного заведения.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Взаимоотношения специального учебного заведения, оказывающего услуги на платной основе, и обучающегося, его родителей и иных законных представителей, иных физических и юридических лиц регулируются договором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платных услуг специального учебного заведения.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Средства, поступающие от оказания платных видов деятельности по реализации товаров (работ, услуг) специальному учебному заведению расходуются в соответствии с планами поступлений и расходов денег от реализации товаров (работ, услуг) специального учебного заведения.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денег, получаемых специальным учебным заведением от реализации товаров (работ, услуг), остающихся в его распоряжении, составляются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Средства, поступающие от реализации товаров (работ, услуг), от реализации дополнительных образовательных программ, организации профессионального образования, проведения научных исследований, разработки и (или) реализации учебно-методической литературы расходуются по следующим направлениям: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учебно-материальной базы учреждений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учебного оборудования и инвентаря, в том числе для работы на учебно-опытном участке;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улучшению питания, бытового и культурного обслуживания обучающихся;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учебно-производственных мастерских и подсобных хозяйств;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организаций образования, учебных корпусов и общежитий;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устройство спортивных площадок;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оздоровительные мероприятия;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учебного процесса по дополнительным учебным программам;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мероприятия, связанные с организацией кружков и секций;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оплата труда работников, оказывающих платные образовательные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доплат, надбавок, премий и других выплат стимулирующего характера;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приобретение транспортных средств;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оборудования, инвентаря (в том числе мягкого) и обмундирования;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реконструкция и капитальный ремонт зданий и сооружений;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расходы, связанные с эксплуатацией и ремонтом двигателей;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командировочные расходы.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поступающие от реализации товаров, работ, услуг от проведения научных исследований расходуются по следующим направлениям: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командировки – командировки, связанные с проведением исследований;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сторонних организаций –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проведения исследований;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программного обеспечения;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техники, используемых для реализации исследований.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поступления и расходования денег специального учебного заведения осуществляется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предоставления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