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617e" w14:textId="0c66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сентября 2021 года № 273. Зарегистрирован в Министерстве юстиции Республики Казахстан 28 сентября 2021 года № 24427. Утратил силу приказом и.о. Министра сельского хозяйства Республики Казахстан от 2 декабря 2024 года № 389.</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02.12.2024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ноября 2018 года № 477 "О некоторых мерах по реализации Государственной программы развития продуктивной занятости и массового предпринимательства на 2017-2021 годы "Еңбек" (зарегистрирован в Реестре государственной регистрации нормативных правовых актов № 17812)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кредитования/микрокредитования в малых городах и сельских населенных пунктах,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"5) стартовый бизнес (стартап проект) – бизнес-проекты участников программы "Еңбек", срок государственной регистрации которых в качестве юридического лица/оформления статуса индивидуального предпринимателя составляет на момент обращения за государственным грантом, к кредитору за кредитом/микрокредитом менее одного года;";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"12) гарант – дочерняя организация акционерного общества "Национальный управляющий холдинг "Байтерек", уполномоченная на предоставление гарантий (далее – ДО АО "НУХ "Байтерек" по гарантированию);";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"15) кредитор – МИО (через поверенного (агента), микрофинансовая организация/банки второго уровня/кредитные товарищества (далее – КТ)/акционерное общество "Фонд финансовой поддержки сельского хозяйства" (далее – АО "ФФПСХ");";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"18)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w:t>
      </w:r>
    </w:p>
    <w:bookmarkEnd w:id="7"/>
    <w:bookmarkStart w:name="z16" w:id="8"/>
    <w:p>
      <w:pPr>
        <w:spacing w:after="0"/>
        <w:ind w:left="0"/>
        <w:jc w:val="both"/>
      </w:pPr>
      <w:r>
        <w:rPr>
          <w:rFonts w:ascii="Times New Roman"/>
          <w:b w:val="false"/>
          <w:i w:val="false"/>
          <w:color w:val="000000"/>
          <w:sz w:val="28"/>
        </w:rPr>
        <w:t xml:space="preserve">
      19)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23)</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xml:space="preserve">
      "23)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20" w:id="10"/>
    <w:p>
      <w:pPr>
        <w:spacing w:after="0"/>
        <w:ind w:left="0"/>
        <w:jc w:val="both"/>
      </w:pPr>
      <w:r>
        <w:rPr>
          <w:rFonts w:ascii="Times New Roman"/>
          <w:b w:val="false"/>
          <w:i w:val="false"/>
          <w:color w:val="000000"/>
          <w:sz w:val="28"/>
        </w:rPr>
        <w:t>
      "3) номинальная ставка вознаграждения – до 2 (двух) % годовых для ДО АО "НУХ "Байтерек" по гарантированию;";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15 изложить в следующей редакции:</w:t>
      </w:r>
    </w:p>
    <w:bookmarkStart w:name="z22" w:id="11"/>
    <w:p>
      <w:pPr>
        <w:spacing w:after="0"/>
        <w:ind w:left="0"/>
        <w:jc w:val="both"/>
      </w:pPr>
      <w:r>
        <w:rPr>
          <w:rFonts w:ascii="Times New Roman"/>
          <w:b w:val="false"/>
          <w:i w:val="false"/>
          <w:color w:val="000000"/>
          <w:sz w:val="28"/>
        </w:rPr>
        <w:t xml:space="preserve">
      "1) субъектам среднего и крупного предпринимательства, определенным в соответствии с </w:t>
      </w:r>
      <w:r>
        <w:rPr>
          <w:rFonts w:ascii="Times New Roman"/>
          <w:b w:val="false"/>
          <w:i w:val="false"/>
          <w:color w:val="000000"/>
          <w:sz w:val="28"/>
        </w:rPr>
        <w:t>Предпринимательским</w:t>
      </w:r>
      <w:r>
        <w:rPr>
          <w:rFonts w:ascii="Times New Roman"/>
          <w:b w:val="false"/>
          <w:i w:val="false"/>
          <w:color w:val="000000"/>
          <w:sz w:val="28"/>
        </w:rPr>
        <w:t xml:space="preserve"> кодексом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4"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гарантирования по кредитам/микрокредитам, выдаваемым микрофинансовыми организациями и кредитными товариществами в сельской местности и малых городах,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xml:space="preserve">
      "1. Настоящие Правила гарантирования по кредитам/микрокредитам, выдаваемым микрофинансовыми организациями/кредитными товариществами в сельской местности и малых городах (далее – Правила гарантирования по кредитам/микрокредитам) разработаны в рамках второго направления Государственной программы развития продуктивной занятости и массового предпринимательства на 2017–2021 годы "Еңбек" (далее – программа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Дорожной карты занятости на 2020 - 2021 годы, утвержденной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27 марта 2020 года № 55-р (далее – ДКЗ), а также в соответствии с подпунктом 1) </w:t>
      </w:r>
      <w:r>
        <w:rPr>
          <w:rFonts w:ascii="Times New Roman"/>
          <w:b w:val="false"/>
          <w:i w:val="false"/>
          <w:color w:val="000000"/>
          <w:sz w:val="28"/>
        </w:rPr>
        <w:t>пункта 10</w:t>
      </w:r>
      <w:r>
        <w:rPr>
          <w:rFonts w:ascii="Times New Roman"/>
          <w:b w:val="false"/>
          <w:i w:val="false"/>
          <w:color w:val="000000"/>
          <w:sz w:val="28"/>
        </w:rPr>
        <w:t xml:space="preserve"> Закона Республики Казахстан "О государственных услугах" (далее – Закон о государственных услугах) и определяют порядок гарантирования по кредитам/микрокредитам, выдаваемым микрофинансовыми организациями/кредитными товариществами в сельской местности и малых городах, а также порядок оказания государственной услуги "Комиссия по гарантированию микрокредитов".";</w:t>
      </w:r>
    </w:p>
    <w:bookmarkEnd w:id="13"/>
    <w:bookmarkStart w:name="z27"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9" w:id="15"/>
    <w:p>
      <w:pPr>
        <w:spacing w:after="0"/>
        <w:ind w:left="0"/>
        <w:jc w:val="both"/>
      </w:pPr>
      <w:r>
        <w:rPr>
          <w:rFonts w:ascii="Times New Roman"/>
          <w:b w:val="false"/>
          <w:i w:val="false"/>
          <w:color w:val="000000"/>
          <w:sz w:val="28"/>
        </w:rPr>
        <w:t>
      "10) гарант – дочерняя организация акционерного общества "Национальный управляющий холдинг "Байтерек", уполномоченная на предоставление гарантий;";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bookmarkStart w:name="z31" w:id="16"/>
    <w:p>
      <w:pPr>
        <w:spacing w:after="0"/>
        <w:ind w:left="0"/>
        <w:jc w:val="both"/>
      </w:pPr>
      <w:r>
        <w:rPr>
          <w:rFonts w:ascii="Times New Roman"/>
          <w:b w:val="false"/>
          <w:i w:val="false"/>
          <w:color w:val="000000"/>
          <w:sz w:val="28"/>
        </w:rPr>
        <w:t>
      "19) кредитор – МИО (через поверенного (агента), микрофинансовая организация/банки второго уровня/КТ/акционерное общество "Фонд финансовой поддержки сельского хозяйства" (далее – АО "ФФПСХ");";</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33" w:id="17"/>
    <w:p>
      <w:pPr>
        <w:spacing w:after="0"/>
        <w:ind w:left="0"/>
        <w:jc w:val="both"/>
      </w:pPr>
      <w:r>
        <w:rPr>
          <w:rFonts w:ascii="Times New Roman"/>
          <w:b w:val="false"/>
          <w:i w:val="false"/>
          <w:color w:val="000000"/>
          <w:sz w:val="28"/>
        </w:rPr>
        <w:t>
      "22)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w:t>
      </w:r>
    </w:p>
    <w:bookmarkEnd w:id="17"/>
    <w:bookmarkStart w:name="z34" w:id="18"/>
    <w:p>
      <w:pPr>
        <w:spacing w:after="0"/>
        <w:ind w:left="0"/>
        <w:jc w:val="both"/>
      </w:pPr>
      <w:r>
        <w:rPr>
          <w:rFonts w:ascii="Times New Roman"/>
          <w:b w:val="false"/>
          <w:i w:val="false"/>
          <w:color w:val="000000"/>
          <w:sz w:val="28"/>
        </w:rPr>
        <w:t xml:space="preserve">
      23)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кредитов/микрокредитов, а также дополнительные виды деятельности, разрешенные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p>
    <w:bookmarkStart w:name="z36" w:id="19"/>
    <w:p>
      <w:pPr>
        <w:spacing w:after="0"/>
        <w:ind w:left="0"/>
        <w:jc w:val="both"/>
      </w:pPr>
      <w:r>
        <w:rPr>
          <w:rFonts w:ascii="Times New Roman"/>
          <w:b w:val="false"/>
          <w:i w:val="false"/>
          <w:color w:val="000000"/>
          <w:sz w:val="28"/>
        </w:rPr>
        <w:t>
      "1) получение одобрения на кредит/микрокредит через МФО/КТ на открытие микробизнеса, расширение деятельности начинающих и действующих предпринимателей, создание сельскохозяйственных кооперативов и развитие деятельности участников якорной кооперации в сельских населенных пунктах (вне зависимости от их административной подчиненности) и малых городах, фондируемые в рамках программы "Еңбек" и ДКЗ;";</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8" w:id="20"/>
    <w:p>
      <w:pPr>
        <w:spacing w:after="0"/>
        <w:ind w:left="0"/>
        <w:jc w:val="both"/>
      </w:pPr>
      <w:r>
        <w:rPr>
          <w:rFonts w:ascii="Times New Roman"/>
          <w:b w:val="false"/>
          <w:i w:val="false"/>
          <w:color w:val="000000"/>
          <w:sz w:val="28"/>
        </w:rPr>
        <w:t>
      "4. Участниками гарантирования в рамках программы "Еңбек" являются субъекты малого предпринимательства и выпускники проекта "Бастау Бизнес" через МФО, фондируемые в рамках ДКЗ.</w:t>
      </w:r>
    </w:p>
    <w:bookmarkEnd w:id="20"/>
    <w:bookmarkStart w:name="z39" w:id="21"/>
    <w:p>
      <w:pPr>
        <w:spacing w:after="0"/>
        <w:ind w:left="0"/>
        <w:jc w:val="both"/>
      </w:pPr>
      <w:r>
        <w:rPr>
          <w:rFonts w:ascii="Times New Roman"/>
          <w:b w:val="false"/>
          <w:i w:val="false"/>
          <w:color w:val="000000"/>
          <w:sz w:val="28"/>
        </w:rPr>
        <w:t>
      5. К участию в гарантировании при условии соответствия условиям второго направления программы "Еңбек" допускаются предприниматели, получающие государственную финансовую поддержку через МФО/КТ в рамках программ и выпускники проекта "Бастау Бизнес" через МФО, фондируемые в рамках ДКЗ, реализуемых за счет средств республиканского бюджета, Национального фонда Республики Казахстан, Единого накопительного пенсионного фонда, акимата области и организаций микрокредитования.";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35 изложить в следующей редакции:</w:t>
      </w:r>
    </w:p>
    <w:bookmarkStart w:name="z41" w:id="22"/>
    <w:p>
      <w:pPr>
        <w:spacing w:after="0"/>
        <w:ind w:left="0"/>
        <w:jc w:val="both"/>
      </w:pPr>
      <w:r>
        <w:rPr>
          <w:rFonts w:ascii="Times New Roman"/>
          <w:b w:val="false"/>
          <w:i w:val="false"/>
          <w:color w:val="000000"/>
          <w:sz w:val="28"/>
        </w:rPr>
        <w:t>
      "3) в случае образования недостатка бюджетных средств, выделенных на гарантирование проектов, МИО по вопросам сельского хозяйства (услугодатель) уведомляют организацию микрокредитования и гаранта о приостановлении гарантирования проектов в текущем финансовом году.</w:t>
      </w:r>
    </w:p>
    <w:bookmarkEnd w:id="22"/>
    <w:bookmarkStart w:name="z42" w:id="23"/>
    <w:p>
      <w:pPr>
        <w:spacing w:after="0"/>
        <w:ind w:left="0"/>
        <w:jc w:val="both"/>
      </w:pPr>
      <w:r>
        <w:rPr>
          <w:rFonts w:ascii="Times New Roman"/>
          <w:b w:val="false"/>
          <w:i w:val="false"/>
          <w:color w:val="000000"/>
          <w:sz w:val="28"/>
        </w:rPr>
        <w:t xml:space="preserve">
      Перечень основных требований к получению комиссий, включающий характеристики процесса, форму, содержание и результат предоставления комиссий, а также иные сведения с учетом особенностей предоставления комиссий изложен в стандарте государственной услуги "Комиссия по гарантированию микрокредитов"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гарантирования по кредитам/микрокредитам.</w:t>
      </w:r>
    </w:p>
    <w:bookmarkEnd w:id="23"/>
    <w:bookmarkStart w:name="z43" w:id="24"/>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45"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операционных расходов микрофинансовых организаций, утвержденных указанным приказом:</w:t>
      </w:r>
    </w:p>
    <w:bookmarkEnd w:id="25"/>
    <w:bookmarkStart w:name="z46"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48" w:id="27"/>
    <w:p>
      <w:pPr>
        <w:spacing w:after="0"/>
        <w:ind w:left="0"/>
        <w:jc w:val="both"/>
      </w:pPr>
      <w:r>
        <w:rPr>
          <w:rFonts w:ascii="Times New Roman"/>
          <w:b w:val="false"/>
          <w:i w:val="false"/>
          <w:color w:val="000000"/>
          <w:sz w:val="28"/>
        </w:rPr>
        <w:t>
      "10) организация микрокредитования – дочерняя организация акционерного общества "Национальный управляющий холдинг "Байтерек", уполномоченная на кредитование (далее – ДО АО "НУХ "Байтерек" по кредитованию);</w:t>
      </w:r>
    </w:p>
    <w:bookmarkEnd w:id="27"/>
    <w:bookmarkStart w:name="z49" w:id="28"/>
    <w:p>
      <w:pPr>
        <w:spacing w:after="0"/>
        <w:ind w:left="0"/>
        <w:jc w:val="both"/>
      </w:pPr>
      <w:r>
        <w:rPr>
          <w:rFonts w:ascii="Times New Roman"/>
          <w:b w:val="false"/>
          <w:i w:val="false"/>
          <w:color w:val="000000"/>
          <w:sz w:val="28"/>
        </w:rPr>
        <w:t xml:space="preserve">
      11)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bookmarkStart w:name="z51" w:id="29"/>
    <w:p>
      <w:pPr>
        <w:spacing w:after="0"/>
        <w:ind w:left="0"/>
        <w:jc w:val="both"/>
      </w:pPr>
      <w:r>
        <w:rPr>
          <w:rFonts w:ascii="Times New Roman"/>
          <w:b w:val="false"/>
          <w:i w:val="false"/>
          <w:color w:val="000000"/>
          <w:sz w:val="28"/>
        </w:rPr>
        <w:t>
      "3) в случае образования недостатка бюджетных средств, выделенных на субсидирование операционных расходов, рабочий орган (услугодатель) уведомляет организацию микрокредитования о приостановлении субсидирования операционных расходов в текущем финансовом году.</w:t>
      </w:r>
    </w:p>
    <w:bookmarkEnd w:id="29"/>
    <w:bookmarkStart w:name="z52" w:id="30"/>
    <w:p>
      <w:pPr>
        <w:spacing w:after="0"/>
        <w:ind w:left="0"/>
        <w:jc w:val="both"/>
      </w:pPr>
      <w:r>
        <w:rPr>
          <w:rFonts w:ascii="Times New Roman"/>
          <w:b w:val="false"/>
          <w:i w:val="false"/>
          <w:color w:val="000000"/>
          <w:sz w:val="28"/>
        </w:rPr>
        <w:t xml:space="preserve">
      Перечень основных требований к получению государственной услуги, включающий характеристики процесса, форму, содержание и результат оказания государственной услуги, а также иные сведения с учетом особенностей предоставления государственной услуги изложен в стандарте государственной услуги "Субсидирование операционных расходов микрофинансовых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53" w:id="31"/>
    <w:p>
      <w:pPr>
        <w:spacing w:after="0"/>
        <w:ind w:left="0"/>
        <w:jc w:val="both"/>
      </w:pPr>
      <w:r>
        <w:rPr>
          <w:rFonts w:ascii="Times New Roman"/>
          <w:b w:val="false"/>
          <w:i w:val="false"/>
          <w:color w:val="000000"/>
          <w:sz w:val="28"/>
        </w:rPr>
        <w:t xml:space="preserve">
      Информационное взаимодействие веб-портала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5" w:id="32"/>
    <w:p>
      <w:pPr>
        <w:spacing w:after="0"/>
        <w:ind w:left="0"/>
        <w:jc w:val="both"/>
      </w:pPr>
      <w:r>
        <w:rPr>
          <w:rFonts w:ascii="Times New Roman"/>
          <w:b w:val="false"/>
          <w:i w:val="false"/>
          <w:color w:val="000000"/>
          <w:sz w:val="28"/>
        </w:rPr>
        <w:t>
      "10. Размер субсидий составляет 10 (десять) % от объема микрокредитов, выданных МФО в малых городах и в сельских населенных пунктах, за счет средств фондирования, полученного от ДО АО "НУХ "Байтерек" по кредитованию.".</w:t>
      </w:r>
    </w:p>
    <w:bookmarkEnd w:id="32"/>
    <w:bookmarkStart w:name="z56" w:id="3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3"/>
    <w:bookmarkStart w:name="z57"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58"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35"/>
    <w:bookmarkStart w:name="z59" w:id="3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6"/>
    <w:bookmarkStart w:name="z60" w:id="3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62"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4"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кредитования/</w:t>
            </w:r>
            <w:r>
              <w:br/>
            </w:r>
            <w:r>
              <w:rPr>
                <w:rFonts w:ascii="Times New Roman"/>
                <w:b w:val="false"/>
                <w:i w:val="false"/>
                <w:color w:val="000000"/>
                <w:sz w:val="20"/>
              </w:rPr>
              <w:t>микрокредитования в малых</w:t>
            </w:r>
            <w:r>
              <w:br/>
            </w:r>
            <w:r>
              <w:rPr>
                <w:rFonts w:ascii="Times New Roman"/>
                <w:b w:val="false"/>
                <w:i w:val="false"/>
                <w:color w:val="000000"/>
                <w:sz w:val="20"/>
              </w:rPr>
              <w:t>городах и сельских</w:t>
            </w:r>
            <w:r>
              <w:br/>
            </w:r>
            <w:r>
              <w:rPr>
                <w:rFonts w:ascii="Times New Roman"/>
                <w:b w:val="false"/>
                <w:i w:val="false"/>
                <w:color w:val="000000"/>
                <w:sz w:val="20"/>
              </w:rPr>
              <w:t>населенных пунктах</w:t>
            </w:r>
          </w:p>
        </w:tc>
      </w:tr>
    </w:tbl>
    <w:bookmarkStart w:name="z68" w:id="42"/>
    <w:p>
      <w:pPr>
        <w:spacing w:after="0"/>
        <w:ind w:left="0"/>
        <w:jc w:val="left"/>
      </w:pPr>
      <w:r>
        <w:rPr>
          <w:rFonts w:ascii="Times New Roman"/>
          <w:b/>
          <w:i w:val="false"/>
          <w:color w:val="000000"/>
        </w:rPr>
        <w:t xml:space="preserve"> Перечень документов для получения кредита/микрокредита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об одобрении сделки по получению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(предоставляется после одобрения кредита/микрокредита)/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из обслуживающего банка о наличии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(после одобрения кредита/микрокредита)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(выписка накопительного пенсионного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(при его наличии)/сведения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оценке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(далее –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 прохождении обучения основам предпринимательства (только для начинающих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центра занятости (с указанием статуса/категории претендента)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документ/сведения из государственных баз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с нотариальным засвидетельствованием подлинности подписей уполномоченных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Справки о наличии ссудной задолженности, в том числе просроченной из финансовых организаций (при наличии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(допускается копия, сверенная с оригиналом уполномоченным лицом сроком до 30 календарных дней со дня выдачи)/электронные сведения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подписанный заемщиком/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залогодателю и залоговому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электронные сведения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(только для участников программы "Бастау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электронные сведения из НПП РК "Атамекен"</w:t>
            </w:r>
          </w:p>
        </w:tc>
      </w:tr>
    </w:tbl>
    <w:p>
      <w:pPr>
        <w:spacing w:after="0"/>
        <w:ind w:left="0"/>
        <w:jc w:val="both"/>
      </w:pPr>
      <w:bookmarkStart w:name="z69" w:id="43"/>
      <w:r>
        <w:rPr>
          <w:rFonts w:ascii="Times New Roman"/>
          <w:b w:val="false"/>
          <w:i w:val="false"/>
          <w:color w:val="000000"/>
          <w:sz w:val="28"/>
        </w:rPr>
        <w:t>
      Примечание:</w:t>
      </w:r>
    </w:p>
    <w:bookmarkEnd w:id="43"/>
    <w:p>
      <w:pPr>
        <w:spacing w:after="0"/>
        <w:ind w:left="0"/>
        <w:jc w:val="both"/>
      </w:pPr>
      <w:r>
        <w:rPr>
          <w:rFonts w:ascii="Times New Roman"/>
          <w:b w:val="false"/>
          <w:i w:val="false"/>
          <w:color w:val="000000"/>
          <w:sz w:val="28"/>
        </w:rPr>
        <w:t>* заполняются в присутствии кредитора;</w:t>
      </w:r>
    </w:p>
    <w:p>
      <w:pPr>
        <w:spacing w:after="0"/>
        <w:ind w:left="0"/>
        <w:jc w:val="both"/>
      </w:pPr>
      <w:r>
        <w:rPr>
          <w:rFonts w:ascii="Times New Roman"/>
          <w:b w:val="false"/>
          <w:i w:val="false"/>
          <w:color w:val="000000"/>
          <w:sz w:val="28"/>
        </w:rPr>
        <w:t>** копии документов сверяются с оригиналом.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72" w:id="44"/>
    <w:p>
      <w:pPr>
        <w:spacing w:after="0"/>
        <w:ind w:left="0"/>
        <w:jc w:val="both"/>
      </w:pPr>
      <w:r>
        <w:rPr>
          <w:rFonts w:ascii="Times New Roman"/>
          <w:b w:val="false"/>
          <w:i w:val="false"/>
          <w:color w:val="000000"/>
          <w:sz w:val="28"/>
        </w:rPr>
        <w:t>
      Форма</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Дочерняя</w:t>
            </w:r>
            <w:r>
              <w:br/>
            </w:r>
            <w:r>
              <w:rPr>
                <w:rFonts w:ascii="Times New Roman"/>
                <w:b w:val="false"/>
                <w:i w:val="false"/>
                <w:color w:val="000000"/>
                <w:sz w:val="20"/>
              </w:rPr>
              <w:t>организация акционерного</w:t>
            </w:r>
            <w:r>
              <w:br/>
            </w:r>
            <w:r>
              <w:rPr>
                <w:rFonts w:ascii="Times New Roman"/>
                <w:b w:val="false"/>
                <w:i w:val="false"/>
                <w:color w:val="000000"/>
                <w:sz w:val="20"/>
              </w:rPr>
              <w:t>общества "Национальный</w:t>
            </w:r>
            <w:r>
              <w:br/>
            </w:r>
            <w:r>
              <w:rPr>
                <w:rFonts w:ascii="Times New Roman"/>
                <w:b w:val="false"/>
                <w:i w:val="false"/>
                <w:color w:val="000000"/>
                <w:sz w:val="20"/>
              </w:rPr>
              <w:t>управляющий холдинг</w:t>
            </w:r>
            <w:r>
              <w:br/>
            </w:r>
            <w:r>
              <w:rPr>
                <w:rFonts w:ascii="Times New Roman"/>
                <w:b w:val="false"/>
                <w:i w:val="false"/>
                <w:color w:val="000000"/>
                <w:sz w:val="20"/>
              </w:rPr>
              <w:t>"Байтерек", уполномоченная</w:t>
            </w:r>
            <w:r>
              <w:br/>
            </w:r>
            <w:r>
              <w:rPr>
                <w:rFonts w:ascii="Times New Roman"/>
                <w:b w:val="false"/>
                <w:i w:val="false"/>
                <w:color w:val="000000"/>
                <w:sz w:val="20"/>
              </w:rPr>
              <w:t>на предоставление гарантий</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p>
        </w:tc>
      </w:tr>
    </w:tbl>
    <w:bookmarkStart w:name="z74" w:id="45"/>
    <w:p>
      <w:pPr>
        <w:spacing w:after="0"/>
        <w:ind w:left="0"/>
        <w:jc w:val="left"/>
      </w:pPr>
      <w:r>
        <w:rPr>
          <w:rFonts w:ascii="Times New Roman"/>
          <w:b/>
          <w:i w:val="false"/>
          <w:color w:val="000000"/>
        </w:rPr>
        <w:t xml:space="preserve"> Письмо с положительным решением о возможности кредитования/микрокредитования с расчетом суммы гарантии</w:t>
      </w:r>
    </w:p>
    <w:bookmarkEnd w:id="45"/>
    <w:p>
      <w:pPr>
        <w:spacing w:after="0"/>
        <w:ind w:left="0"/>
        <w:jc w:val="both"/>
      </w:pPr>
      <w:bookmarkStart w:name="z75" w:id="46"/>
      <w:r>
        <w:rPr>
          <w:rFonts w:ascii="Times New Roman"/>
          <w:b w:val="false"/>
          <w:i w:val="false"/>
          <w:color w:val="000000"/>
          <w:sz w:val="28"/>
        </w:rPr>
        <w:t>
      Микрофинансовая организация /кредитное товарищество сообщает о том,</w:t>
      </w:r>
    </w:p>
    <w:bookmarkEnd w:id="46"/>
    <w:p>
      <w:pPr>
        <w:spacing w:after="0"/>
        <w:ind w:left="0"/>
        <w:jc w:val="both"/>
      </w:pPr>
      <w:r>
        <w:rPr>
          <w:rFonts w:ascii="Times New Roman"/>
          <w:b w:val="false"/>
          <w:i w:val="false"/>
          <w:color w:val="000000"/>
          <w:sz w:val="28"/>
        </w:rPr>
        <w:t>что ___ _________ 20__ года было принято положительное решение о предоставлении</w:t>
      </w:r>
    </w:p>
    <w:p>
      <w:pPr>
        <w:spacing w:after="0"/>
        <w:ind w:left="0"/>
        <w:jc w:val="both"/>
      </w:pPr>
      <w:r>
        <w:rPr>
          <w:rFonts w:ascii="Times New Roman"/>
          <w:b w:val="false"/>
          <w:i w:val="false"/>
          <w:color w:val="000000"/>
          <w:sz w:val="28"/>
        </w:rPr>
        <w:t>микрокредита в рамках Государственной программы развития продуктивной</w:t>
      </w:r>
    </w:p>
    <w:p>
      <w:pPr>
        <w:spacing w:after="0"/>
        <w:ind w:left="0"/>
        <w:jc w:val="both"/>
      </w:pPr>
      <w:r>
        <w:rPr>
          <w:rFonts w:ascii="Times New Roman"/>
          <w:b w:val="false"/>
          <w:i w:val="false"/>
          <w:color w:val="000000"/>
          <w:sz w:val="28"/>
        </w:rPr>
        <w:t>занятости и массового предпринимательства на 2017–2021 годы "Еңбек",</w:t>
      </w:r>
    </w:p>
    <w:p>
      <w:pPr>
        <w:spacing w:after="0"/>
        <w:ind w:left="0"/>
        <w:jc w:val="both"/>
      </w:pPr>
      <w:r>
        <w:rPr>
          <w:rFonts w:ascii="Times New Roman"/>
          <w:b w:val="false"/>
          <w:i w:val="false"/>
          <w:color w:val="000000"/>
          <w:sz w:val="28"/>
        </w:rPr>
        <w:t>утвержденной постановлением Правительства Республика Казахстан</w:t>
      </w:r>
    </w:p>
    <w:p>
      <w:pPr>
        <w:spacing w:after="0"/>
        <w:ind w:left="0"/>
        <w:jc w:val="both"/>
      </w:pPr>
      <w:r>
        <w:rPr>
          <w:rFonts w:ascii="Times New Roman"/>
          <w:b w:val="false"/>
          <w:i w:val="false"/>
          <w:color w:val="000000"/>
          <w:sz w:val="28"/>
        </w:rPr>
        <w:t>от 13 ноября 2018 года № 746, со следующими условиями: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основного долга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сроки погашения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обеспечения по кредиту/микрокредиту/ не возобновляемой кредитной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местонахождение, залоговая стоимость не менее ____ тенге. Рыночная стоимость _____ тенге. Итого общая сумма залогового обеспечения ___________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размера гарантии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 w:id="47"/>
      <w:r>
        <w:rPr>
          <w:rFonts w:ascii="Times New Roman"/>
          <w:b w:val="false"/>
          <w:i w:val="false"/>
          <w:color w:val="000000"/>
          <w:sz w:val="28"/>
        </w:rPr>
        <w:t>
      На основании изложенного, просим Вас рассмотреть возможность предоставления</w:t>
      </w:r>
    </w:p>
    <w:bookmarkEnd w:id="47"/>
    <w:p>
      <w:pPr>
        <w:spacing w:after="0"/>
        <w:ind w:left="0"/>
        <w:jc w:val="both"/>
      </w:pPr>
      <w:r>
        <w:rPr>
          <w:rFonts w:ascii="Times New Roman"/>
          <w:b w:val="false"/>
          <w:i w:val="false"/>
          <w:color w:val="000000"/>
          <w:sz w:val="28"/>
        </w:rPr>
        <w:t>гарантии в размере _____________ тенге, сроком до ___ месяцев.</w:t>
      </w:r>
    </w:p>
    <w:p>
      <w:pPr>
        <w:spacing w:after="0"/>
        <w:ind w:left="0"/>
        <w:jc w:val="both"/>
      </w:pPr>
      <w:r>
        <w:rPr>
          <w:rFonts w:ascii="Times New Roman"/>
          <w:b w:val="false"/>
          <w:i w:val="false"/>
          <w:color w:val="000000"/>
          <w:sz w:val="28"/>
        </w:rPr>
        <w:t>Микрофинансовая организация/кредитное товарищество _______________</w:t>
      </w:r>
    </w:p>
    <w:p>
      <w:pPr>
        <w:spacing w:after="0"/>
        <w:ind w:left="0"/>
        <w:jc w:val="both"/>
      </w:pPr>
      <w:r>
        <w:rPr>
          <w:rFonts w:ascii="Times New Roman"/>
          <w:b w:val="false"/>
          <w:i w:val="false"/>
          <w:color w:val="000000"/>
          <w:sz w:val="28"/>
        </w:rPr>
        <w:t>________________________________________________________________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79" w:id="48"/>
    <w:p>
      <w:pPr>
        <w:spacing w:after="0"/>
        <w:ind w:left="0"/>
        <w:jc w:val="left"/>
      </w:pPr>
      <w:r>
        <w:rPr>
          <w:rFonts w:ascii="Times New Roman"/>
          <w:b/>
          <w:i w:val="false"/>
          <w:color w:val="000000"/>
        </w:rPr>
        <w:t xml:space="preserve"> Перечень документов, предоставляемых для проведения экспертизы участника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электронная копия документа/ сведения в электронном формате, полученные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деятельности в качестве индивидуального предпринимателя /свидетельство индивидуального предпринимателя (если у крестьянского/фермерского хозяйства, индивидуального предпринимателя несколько участников, дополнительно предоставляется сведения о регистрации налогоплательщика в качестве совместного предпринимательства с управления государственных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предоставление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 в государственные (в том числе правоохранительные) /негосударственные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крестьянского хозяйства/фермерского хозяйства о привлечении гарантии и кредита/микрокредита, передаче в залог имущества (не требуется если крестьянское/фермерское хозяйство состоит из одного члена) Для крестьянского/фермерского хозяйства, состоящего из одного участника, индивидуального предпринимателя – нотариально удостоверенное согласие супруга (-ги) о передаче имущества в залог/заявление об отсутствии брачных отношений на момент передачи имущества в залог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(предоставляется после одобрения гарантии)/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(после одобрения гарантии)*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копия*/сведения в электронном формате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заработную плату и/или иные доходы заемщика (созаемщика) - выписка накопительного пенсионного фонда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Национальной палаты предпринимателей Республики Казахстан "Атамекен" (далее – НПП РК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Анкета-заявление на получение кредита/микрокредита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кредитной истории на предоставлении информации о нем в кредитное бюро, а также на выдачу кредитного отчета получателю кредитного отчета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Согласие субъекта на предоставление и получение информации, сведений о выданном кредите/микрокредите и всех сведений об исполнении/неисполнении обязательств по договору о предоставлении кредита/микрокредита в государственные (в том числе правоохранительные)/негосударственные органы, средства массовой информации, а также акционерное общество "Национальный управляющий холдинг "Байтерек" и его дочерние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и документы первых руководителей (устав/учредительный договор, справка о государственной регистрации/перерегистрации, документы об избрании первого руководителя, документ, удостоверяющий личность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юридического лица, принявшего решение о привлечении гарантии и кредита/микрокредита, передаче в залог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отсутствии (наличии) задолженности по налогам и другим обязательным платежам в бюджет, обязательным пенсионным взносам и социальным отчислениям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отчет и справки о наличии ссудной задолженности, в том числе просроченной из финансовых организаций (при наличии действующих кредитов кредитов)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кредитных бюро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обо всех имеющихся счетах в банках второго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НПП РК "Атамекен" по программе "Бастау Бизнес" или сертификат о прохождении обучения основам предпринимательства (только для начинающих предпринимателей и стартап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копия*/электронные сведения из баз данных НПП РК "Атамекен"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декларация за последний отчетный период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микрофинансовой организации (далее – МФО) / кредитного товарищества (далее -КТ):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Правилам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 приказом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 письмо с положительным решением о возможности кредитования с расчетом суммы гарантии с приложением акта приема-передачи передаваемых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уполномоченного органа МФО/КТ о предоставлении кредита/микрокредита под гарантию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кредитного, залогового и юридического подразделения, подразделения рисков, службы безопасности МФО/КТ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 или справка с сайта "электронного правительства" о всех изменениях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КТ/МФО (Устав КТ с подтверждением участия заявителя). При отсутствии подтверждения участия заявителя в КТ, предоставить гарантийное обязательство по форме гаранта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назначении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 сведения в электронном формате из государственных баз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с образцами подписей первого руководителя КТ/МФО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электронный документ</w:t>
            </w:r>
          </w:p>
        </w:tc>
      </w:tr>
    </w:tbl>
    <w:p>
      <w:pPr>
        <w:spacing w:after="0"/>
        <w:ind w:left="0"/>
        <w:jc w:val="both"/>
      </w:pPr>
      <w:bookmarkStart w:name="z80" w:id="49"/>
      <w:r>
        <w:rPr>
          <w:rFonts w:ascii="Times New Roman"/>
          <w:b w:val="false"/>
          <w:i w:val="false"/>
          <w:color w:val="000000"/>
          <w:sz w:val="28"/>
        </w:rPr>
        <w:t>
      * Документы, предоставляемые МФО/КТ (при обращении участников к гаранту</w:t>
      </w:r>
    </w:p>
    <w:bookmarkEnd w:id="49"/>
    <w:p>
      <w:pPr>
        <w:spacing w:after="0"/>
        <w:ind w:left="0"/>
        <w:jc w:val="both"/>
      </w:pPr>
      <w:r>
        <w:rPr>
          <w:rFonts w:ascii="Times New Roman"/>
          <w:b w:val="false"/>
          <w:i w:val="false"/>
          <w:color w:val="000000"/>
          <w:sz w:val="28"/>
        </w:rPr>
        <w:t>за гарантией и последующем обращении в МФО/КТ за кредитом/микрокредитом</w:t>
      </w:r>
    </w:p>
    <w:p>
      <w:pPr>
        <w:spacing w:after="0"/>
        <w:ind w:left="0"/>
        <w:jc w:val="both"/>
      </w:pPr>
      <w:r>
        <w:rPr>
          <w:rFonts w:ascii="Times New Roman"/>
          <w:b w:val="false"/>
          <w:i w:val="false"/>
          <w:color w:val="000000"/>
          <w:sz w:val="28"/>
        </w:rPr>
        <w:t>допускается предоставление копии документов).</w:t>
      </w:r>
    </w:p>
    <w:p>
      <w:pPr>
        <w:spacing w:after="0"/>
        <w:ind w:left="0"/>
        <w:jc w:val="both"/>
      </w:pPr>
      <w:r>
        <w:rPr>
          <w:rFonts w:ascii="Times New Roman"/>
          <w:b w:val="false"/>
          <w:i w:val="false"/>
          <w:color w:val="000000"/>
          <w:sz w:val="28"/>
        </w:rPr>
        <w:t>** Документы, предоставляемые участниками.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50"/>
    <w:p>
      <w:pPr>
        <w:spacing w:after="0"/>
        <w:ind w:left="0"/>
        <w:jc w:val="left"/>
      </w:pPr>
      <w:r>
        <w:rPr>
          <w:rFonts w:ascii="Times New Roman"/>
          <w:b/>
          <w:i w:val="false"/>
          <w:color w:val="000000"/>
        </w:rPr>
        <w:t xml:space="preserve"> Договор гарантии № 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20__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51"/>
    <w:p>
      <w:pPr>
        <w:spacing w:after="0"/>
        <w:ind w:left="0"/>
        <w:jc w:val="both"/>
      </w:pPr>
      <w:r>
        <w:rPr>
          <w:rFonts w:ascii="Times New Roman"/>
          <w:b w:val="false"/>
          <w:i w:val="false"/>
          <w:color w:val="000000"/>
          <w:sz w:val="28"/>
        </w:rPr>
        <w:t>
      Гарант ___________________</w:t>
      </w:r>
    </w:p>
    <w:bookmarkEnd w:id="51"/>
    <w:bookmarkStart w:name="z86" w:id="52"/>
    <w:p>
      <w:pPr>
        <w:spacing w:after="0"/>
        <w:ind w:left="0"/>
        <w:jc w:val="both"/>
      </w:pPr>
      <w:r>
        <w:rPr>
          <w:rFonts w:ascii="Times New Roman"/>
          <w:b w:val="false"/>
          <w:i w:val="false"/>
          <w:color w:val="000000"/>
          <w:sz w:val="28"/>
        </w:rPr>
        <w:t>
      Микрофинансовая организация/кредитное товарищество (далее – МФО/КТ)__________________</w:t>
      </w:r>
    </w:p>
    <w:bookmarkEnd w:id="52"/>
    <w:bookmarkStart w:name="z87" w:id="53"/>
    <w:p>
      <w:pPr>
        <w:spacing w:after="0"/>
        <w:ind w:left="0"/>
        <w:jc w:val="both"/>
      </w:pPr>
      <w:r>
        <w:rPr>
          <w:rFonts w:ascii="Times New Roman"/>
          <w:b w:val="false"/>
          <w:i w:val="false"/>
          <w:color w:val="000000"/>
          <w:sz w:val="28"/>
        </w:rPr>
        <w:t>
      Заемщик __________________</w:t>
      </w:r>
    </w:p>
    <w:bookmarkEnd w:id="53"/>
    <w:bookmarkStart w:name="z88" w:id="54"/>
    <w:p>
      <w:pPr>
        <w:spacing w:after="0"/>
        <w:ind w:left="0"/>
        <w:jc w:val="both"/>
      </w:pPr>
      <w:r>
        <w:rPr>
          <w:rFonts w:ascii="Times New Roman"/>
          <w:b w:val="false"/>
          <w:i w:val="false"/>
          <w:color w:val="000000"/>
          <w:sz w:val="28"/>
        </w:rPr>
        <w:t>
      далее совместно именуемые Стороны, а по отдельности как указано выше или "Сторона", в соответствии с:</w:t>
      </w:r>
    </w:p>
    <w:bookmarkEnd w:id="54"/>
    <w:bookmarkStart w:name="z89" w:id="55"/>
    <w:p>
      <w:pPr>
        <w:spacing w:after="0"/>
        <w:ind w:left="0"/>
        <w:jc w:val="both"/>
      </w:pPr>
      <w:r>
        <w:rPr>
          <w:rFonts w:ascii="Times New Roman"/>
          <w:b w:val="false"/>
          <w:i w:val="false"/>
          <w:color w:val="000000"/>
          <w:sz w:val="28"/>
        </w:rPr>
        <w:t xml:space="preserve">
      Государственной программой развития продуктивной занятости и массового предпринимательства на 2017-2021 годы "Еңбек" (далее – программа "Еңбек"), утвержденной постановлением Правительства Республики Казахстан от 13 ноября 2018 года № 746, Правилами гарантирования по кредитам/микрокредитам, выдаваемым микрофинансовыми организациями/кредитными товариществами в сельской местности и малых городах,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ноября 2018 года № 477 (зарегистрирован в Реестре государственной регистрации нормативных правовых актов № 17812) (далее – Правила),</w:t>
      </w:r>
    </w:p>
    <w:bookmarkEnd w:id="55"/>
    <w:bookmarkStart w:name="z90" w:id="56"/>
    <w:p>
      <w:pPr>
        <w:spacing w:after="0"/>
        <w:ind w:left="0"/>
        <w:jc w:val="both"/>
      </w:pPr>
      <w:r>
        <w:rPr>
          <w:rFonts w:ascii="Times New Roman"/>
          <w:b w:val="false"/>
          <w:i w:val="false"/>
          <w:color w:val="000000"/>
          <w:sz w:val="28"/>
        </w:rPr>
        <w:t>
      Договором/Рамочным соглашением ____________________________ №_____ от ___________, заключенным между МФО/КТ и Заемщиком (далее – кредит/микрокредит, договор о предоставлении кредита/микрокредита), заключили настоящий договор гарантии (далее – Договор) о нижеследующем:</w:t>
      </w:r>
    </w:p>
    <w:bookmarkEnd w:id="56"/>
    <w:bookmarkStart w:name="z91" w:id="57"/>
    <w:p>
      <w:pPr>
        <w:spacing w:after="0"/>
        <w:ind w:left="0"/>
        <w:jc w:val="left"/>
      </w:pPr>
      <w:r>
        <w:rPr>
          <w:rFonts w:ascii="Times New Roman"/>
          <w:b/>
          <w:i w:val="false"/>
          <w:color w:val="000000"/>
        </w:rPr>
        <w:t xml:space="preserve"> Глава 1. Термины и определения</w:t>
      </w:r>
    </w:p>
    <w:bookmarkEnd w:id="57"/>
    <w:bookmarkStart w:name="z92" w:id="58"/>
    <w:p>
      <w:pPr>
        <w:spacing w:after="0"/>
        <w:ind w:left="0"/>
        <w:jc w:val="both"/>
      </w:pPr>
      <w:r>
        <w:rPr>
          <w:rFonts w:ascii="Times New Roman"/>
          <w:b w:val="false"/>
          <w:i w:val="false"/>
          <w:color w:val="000000"/>
          <w:sz w:val="28"/>
        </w:rPr>
        <w:t>
      1. В настоящем Договоре используются определения и понятия, которые соответствуют понятиям и определениям, предусмотренным программой "Еңбек" и Правилами.</w:t>
      </w:r>
    </w:p>
    <w:bookmarkEnd w:id="58"/>
    <w:bookmarkStart w:name="z93" w:id="59"/>
    <w:p>
      <w:pPr>
        <w:spacing w:after="0"/>
        <w:ind w:left="0"/>
        <w:jc w:val="left"/>
      </w:pPr>
      <w:r>
        <w:rPr>
          <w:rFonts w:ascii="Times New Roman"/>
          <w:b/>
          <w:i w:val="false"/>
          <w:color w:val="000000"/>
        </w:rPr>
        <w:t xml:space="preserve"> Глава 2. Предмет договора</w:t>
      </w:r>
    </w:p>
    <w:bookmarkEnd w:id="59"/>
    <w:bookmarkStart w:name="z94" w:id="60"/>
    <w:p>
      <w:pPr>
        <w:spacing w:after="0"/>
        <w:ind w:left="0"/>
        <w:jc w:val="both"/>
      </w:pPr>
      <w:r>
        <w:rPr>
          <w:rFonts w:ascii="Times New Roman"/>
          <w:b w:val="false"/>
          <w:i w:val="false"/>
          <w:color w:val="000000"/>
          <w:sz w:val="28"/>
        </w:rPr>
        <w:t>
      2. На условиях настоящего Договора Гарант обязуется в обеспечение исполнения обязательств Заемщика по кредиту/микрокредиту отвечать перед МФО/КТ на условиях частично солидарной ответственности в пределах суммы основного долга по кредиту/микрокредиту, но не более суммы Гарантии.</w:t>
      </w:r>
    </w:p>
    <w:bookmarkEnd w:id="60"/>
    <w:bookmarkStart w:name="z95" w:id="61"/>
    <w:p>
      <w:pPr>
        <w:spacing w:after="0"/>
        <w:ind w:left="0"/>
        <w:jc w:val="both"/>
      </w:pPr>
      <w:r>
        <w:rPr>
          <w:rFonts w:ascii="Times New Roman"/>
          <w:b w:val="false"/>
          <w:i w:val="false"/>
          <w:color w:val="000000"/>
          <w:sz w:val="28"/>
        </w:rPr>
        <w:t>
      3. Гарант не несет ответственности за исполнение Заемщиком обязательств перед МФО/КТ по кредиту/микрокредиту в части оплаты начисленного вознаграждения, пени, штрафов, материального или морального ущерба, упущенной выгоды, оплаты комиссий и/или любых других обязательств Заемщика, связанных с предоставлением кредита/микрокредита, в том числе судебных издержек по взысканию долга, любых других убытков МФО/КТ, вызванных неисполнением и/или ненадлежащим исполнением Заемщиком обязательств, принятых перед МФО/КТ.</w:t>
      </w:r>
    </w:p>
    <w:bookmarkEnd w:id="61"/>
    <w:bookmarkStart w:name="z96" w:id="62"/>
    <w:p>
      <w:pPr>
        <w:spacing w:after="0"/>
        <w:ind w:left="0"/>
        <w:jc w:val="left"/>
      </w:pPr>
      <w:r>
        <w:rPr>
          <w:rFonts w:ascii="Times New Roman"/>
          <w:b/>
          <w:i w:val="false"/>
          <w:color w:val="000000"/>
        </w:rPr>
        <w:t xml:space="preserve"> Глава 3. Условия кредита/микрокредита</w:t>
      </w:r>
    </w:p>
    <w:bookmarkEnd w:id="62"/>
    <w:bookmarkStart w:name="z97" w:id="63"/>
    <w:p>
      <w:pPr>
        <w:spacing w:after="0"/>
        <w:ind w:left="0"/>
        <w:jc w:val="both"/>
      </w:pPr>
      <w:r>
        <w:rPr>
          <w:rFonts w:ascii="Times New Roman"/>
          <w:b w:val="false"/>
          <w:i w:val="false"/>
          <w:color w:val="000000"/>
          <w:sz w:val="28"/>
        </w:rPr>
        <w:t>
      4. Ответственность Гаранта перед МФО/КТ по кредиту/микрокредиту и настоящему Договору ограничена суммой гарантии в размере ____________________ тенге, что составляет _____ % от суммы основного долга по кредиту/микрокредиту. В случае предъявления МФО/КТ требования к Гаранту по настоящему Договору, в том числе в случае предъявления иска, Гарант несет ответственность перед МФО/КТ по настоящему Договору в пределах только суммы гарантии и только, если соответствующее требование МФО/КТ заключается в требовании возврата суммы основного долга по кредиту/микрокредиту.</w:t>
      </w:r>
    </w:p>
    <w:bookmarkEnd w:id="63"/>
    <w:bookmarkStart w:name="z98" w:id="64"/>
    <w:p>
      <w:pPr>
        <w:spacing w:after="0"/>
        <w:ind w:left="0"/>
        <w:jc w:val="both"/>
      </w:pPr>
      <w:r>
        <w:rPr>
          <w:rFonts w:ascii="Times New Roman"/>
          <w:b w:val="false"/>
          <w:i w:val="false"/>
          <w:color w:val="000000"/>
          <w:sz w:val="28"/>
        </w:rPr>
        <w:t>
      5. Гарант в одностороннем порядке не уменьшает первоначальный размер выданной гарантии.</w:t>
      </w:r>
    </w:p>
    <w:bookmarkEnd w:id="64"/>
    <w:bookmarkStart w:name="z99" w:id="65"/>
    <w:p>
      <w:pPr>
        <w:spacing w:after="0"/>
        <w:ind w:left="0"/>
        <w:jc w:val="both"/>
      </w:pPr>
      <w:r>
        <w:rPr>
          <w:rFonts w:ascii="Times New Roman"/>
          <w:b w:val="false"/>
          <w:i w:val="false"/>
          <w:color w:val="000000"/>
          <w:sz w:val="28"/>
        </w:rPr>
        <w:t>
      При этом при погашении/частичном погашении основного долга сумма гарантии уменьшается на сумму, равную сумме погашения основного долга, умноженную на размер участия как соотношение суммы гарантии к сумме основного долга в процентном выражении.</w:t>
      </w:r>
    </w:p>
    <w:bookmarkEnd w:id="65"/>
    <w:bookmarkStart w:name="z100" w:id="66"/>
    <w:p>
      <w:pPr>
        <w:spacing w:after="0"/>
        <w:ind w:left="0"/>
        <w:jc w:val="both"/>
      </w:pPr>
      <w:r>
        <w:rPr>
          <w:rFonts w:ascii="Times New Roman"/>
          <w:b w:val="false"/>
          <w:i w:val="false"/>
          <w:color w:val="000000"/>
          <w:sz w:val="28"/>
        </w:rPr>
        <w:t>
      6. Гарантия подлежит исполнению только в случае неисполнения Заемщиком обязательств по возврату суммы основного долга по кредиту/микрокредиту. Порядок предъявления требования и исполнения Гарантии устанавливается настоящим Договором.</w:t>
      </w:r>
    </w:p>
    <w:bookmarkEnd w:id="66"/>
    <w:bookmarkStart w:name="z101" w:id="67"/>
    <w:p>
      <w:pPr>
        <w:spacing w:after="0"/>
        <w:ind w:left="0"/>
        <w:jc w:val="both"/>
      </w:pPr>
      <w:r>
        <w:rPr>
          <w:rFonts w:ascii="Times New Roman"/>
          <w:b w:val="false"/>
          <w:i w:val="false"/>
          <w:color w:val="000000"/>
          <w:sz w:val="28"/>
        </w:rPr>
        <w:t>
      7. Подписанием настоящего Договора Заемщик предоставляет МФО/КТ право представлять Гаранту любую информацию, касающуюся Заемщика, Договора о предоставлении кредита/микрокредита, в том числе, его содержания и его исполнения, в том числе сведения, составляющие коммерческую, банковскую и иную охраняемую законом тайну, включая, но не ограничиваясь информацией об изменениях и дополнениях к Договору о предоставлении кредита/микрокредита, осуществленных по нему выплатах и платежах, в том числе, о просроченной задолженности, о погашенной сумме и остатке ссудной задолженности. Заемщик также дает свое безотзывное и безусловное согласие Гаранту и МФО/КТ на сбор и обработку персональных данных о нем в соответствии с законодательством Республики Казахстан (для физических лиц).</w:t>
      </w:r>
    </w:p>
    <w:bookmarkEnd w:id="67"/>
    <w:bookmarkStart w:name="z102" w:id="68"/>
    <w:p>
      <w:pPr>
        <w:spacing w:after="0"/>
        <w:ind w:left="0"/>
        <w:jc w:val="both"/>
      </w:pPr>
      <w:r>
        <w:rPr>
          <w:rFonts w:ascii="Times New Roman"/>
          <w:b w:val="false"/>
          <w:i w:val="false"/>
          <w:color w:val="000000"/>
          <w:sz w:val="28"/>
        </w:rPr>
        <w:t>
      8. Подписанием настоящего Договора Заемщик предоставляет согласие на представление Гарантом акционеру Гаранта и государственным органам следующих сведений: фирменное наименование Заемщика, участие Заемщика в программе "Еңбек", наименование проекта Заемщика, регион и отрасль реализации проекта Заемщика, сумма и срок кредита, сумма гарантии, ставка вознаграждения по кредиту/микрокредиту. Заемщик также предоставляет Гаранту право на публикацию сведений, указанных в настоящем пункте, в средствах массовой информации, в том числе на интернет-ресурсе Гаранта.</w:t>
      </w:r>
    </w:p>
    <w:bookmarkEnd w:id="68"/>
    <w:bookmarkStart w:name="z103" w:id="69"/>
    <w:p>
      <w:pPr>
        <w:spacing w:after="0"/>
        <w:ind w:left="0"/>
        <w:jc w:val="both"/>
      </w:pPr>
      <w:r>
        <w:rPr>
          <w:rFonts w:ascii="Times New Roman"/>
          <w:b w:val="false"/>
          <w:i w:val="false"/>
          <w:color w:val="000000"/>
          <w:sz w:val="28"/>
        </w:rPr>
        <w:t>
      9. В качестве обеспечения исполнения обязательств Заемщика по Договору о предоставлении кредита/микрокредита не допускается имущество, права, гарантии, поручительства и другое, не указанные в Договоре о предоставлении кредита/микрокредита в качестве обеспечения исполнения обязательств Заемщика и (или) внесенные в Договор о предоставлении кредита/микрокредита и (или) Договор залога без предварительного письменного согласия Гаранта.</w:t>
      </w:r>
    </w:p>
    <w:bookmarkEnd w:id="69"/>
    <w:bookmarkStart w:name="z104" w:id="70"/>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70"/>
    <w:bookmarkStart w:name="z105" w:id="71"/>
    <w:p>
      <w:pPr>
        <w:spacing w:after="0"/>
        <w:ind w:left="0"/>
        <w:jc w:val="both"/>
      </w:pPr>
      <w:r>
        <w:rPr>
          <w:rFonts w:ascii="Times New Roman"/>
          <w:b w:val="false"/>
          <w:i w:val="false"/>
          <w:color w:val="000000"/>
          <w:sz w:val="28"/>
        </w:rPr>
        <w:t>
      10. Не допускается исключение имущества, выступающего в качестве обеспечения исполнения обязательств Заемщика в Договоре о предоставлении кредита/микрокредита без предварительного письменного согласия Гаранта.</w:t>
      </w:r>
    </w:p>
    <w:bookmarkEnd w:id="71"/>
    <w:bookmarkStart w:name="z106" w:id="72"/>
    <w:p>
      <w:pPr>
        <w:spacing w:after="0"/>
        <w:ind w:left="0"/>
        <w:jc w:val="both"/>
      </w:pPr>
      <w:r>
        <w:rPr>
          <w:rFonts w:ascii="Times New Roman"/>
          <w:b w:val="false"/>
          <w:i w:val="false"/>
          <w:color w:val="000000"/>
          <w:sz w:val="28"/>
        </w:rPr>
        <w:t>
      Несоблюдение данного условия влечет прекращение гарантии, а в случаях, когда гарантия была полностью или частично исполнена Гарантом – обязанность МФО/КТ вернуть Гаранту всю сумму, полученную по гарантии, в течение 7 (семи) рабочих дней с даты получения письменного требования Гаранта</w:t>
      </w:r>
    </w:p>
    <w:bookmarkEnd w:id="72"/>
    <w:bookmarkStart w:name="z107" w:id="73"/>
    <w:p>
      <w:pPr>
        <w:spacing w:after="0"/>
        <w:ind w:left="0"/>
        <w:jc w:val="both"/>
      </w:pPr>
      <w:r>
        <w:rPr>
          <w:rFonts w:ascii="Times New Roman"/>
          <w:b w:val="false"/>
          <w:i w:val="false"/>
          <w:color w:val="000000"/>
          <w:sz w:val="28"/>
        </w:rPr>
        <w:t>
      11. Имущество, принятое по Договору о предоставлении кредита/микрокредита в качестве обеспечения, в течение срока действия Договора гарантии не выступает в качестве обеспечения по другим обязательствам Заемщика и (или) третьих лиц (за исключением случаев, письменно согласованных с Гарантом).</w:t>
      </w:r>
    </w:p>
    <w:bookmarkEnd w:id="73"/>
    <w:bookmarkStart w:name="z108" w:id="74"/>
    <w:p>
      <w:pPr>
        <w:spacing w:after="0"/>
        <w:ind w:left="0"/>
        <w:jc w:val="both"/>
      </w:pPr>
      <w:r>
        <w:rPr>
          <w:rFonts w:ascii="Times New Roman"/>
          <w:b w:val="false"/>
          <w:i w:val="false"/>
          <w:color w:val="000000"/>
          <w:sz w:val="28"/>
        </w:rPr>
        <w:t>
      12. Комиссия за предоставление Гарантом гарантии не предусмотрена и оплате Заемщиком не подлежит.</w:t>
      </w:r>
    </w:p>
    <w:bookmarkEnd w:id="74"/>
    <w:bookmarkStart w:name="z109" w:id="75"/>
    <w:p>
      <w:pPr>
        <w:spacing w:after="0"/>
        <w:ind w:left="0"/>
        <w:jc w:val="both"/>
      </w:pPr>
      <w:r>
        <w:rPr>
          <w:rFonts w:ascii="Times New Roman"/>
          <w:b w:val="false"/>
          <w:i w:val="false"/>
          <w:color w:val="000000"/>
          <w:sz w:val="28"/>
        </w:rPr>
        <w:t>
      13. Обязательным условием действительности гарантии является соблюдение следующих требований Гаранта:</w:t>
      </w:r>
    </w:p>
    <w:bookmarkEnd w:id="75"/>
    <w:bookmarkStart w:name="z110" w:id="76"/>
    <w:p>
      <w:pPr>
        <w:spacing w:after="0"/>
        <w:ind w:left="0"/>
        <w:jc w:val="both"/>
      </w:pPr>
      <w:r>
        <w:rPr>
          <w:rFonts w:ascii="Times New Roman"/>
          <w:b w:val="false"/>
          <w:i w:val="false"/>
          <w:color w:val="000000"/>
          <w:sz w:val="28"/>
        </w:rPr>
        <w:t>
      1) целевое использование кредитных средств согласно условиям кредита/микрокредита, документально подтвержденное Заемщиком, в том числе, в случае необходимости, в ходе мониторинга Гарантом, в случае выезда на место реализации проекта;</w:t>
      </w:r>
    </w:p>
    <w:bookmarkEnd w:id="76"/>
    <w:bookmarkStart w:name="z111" w:id="77"/>
    <w:p>
      <w:pPr>
        <w:spacing w:after="0"/>
        <w:ind w:left="0"/>
        <w:jc w:val="both"/>
      </w:pPr>
      <w:r>
        <w:rPr>
          <w:rFonts w:ascii="Times New Roman"/>
          <w:b w:val="false"/>
          <w:i w:val="false"/>
          <w:color w:val="000000"/>
          <w:sz w:val="28"/>
        </w:rPr>
        <w:t>
      2) __________________________________________________________________________;</w:t>
      </w:r>
    </w:p>
    <w:bookmarkEnd w:id="77"/>
    <w:p>
      <w:pPr>
        <w:spacing w:after="0"/>
        <w:ind w:left="0"/>
        <w:jc w:val="both"/>
      </w:pPr>
      <w:bookmarkStart w:name="z112" w:id="78"/>
      <w:r>
        <w:rPr>
          <w:rFonts w:ascii="Times New Roman"/>
          <w:b w:val="false"/>
          <w:i w:val="false"/>
          <w:color w:val="000000"/>
          <w:sz w:val="28"/>
        </w:rPr>
        <w:t>
      3) ________________________________________________________________________</w:t>
      </w:r>
    </w:p>
    <w:bookmarkEnd w:id="78"/>
    <w:p>
      <w:pPr>
        <w:spacing w:after="0"/>
        <w:ind w:left="0"/>
        <w:jc w:val="both"/>
      </w:pPr>
      <w:r>
        <w:rPr>
          <w:rFonts w:ascii="Times New Roman"/>
          <w:b w:val="false"/>
          <w:i w:val="false"/>
          <w:color w:val="000000"/>
          <w:sz w:val="28"/>
        </w:rPr>
        <w:t>(сведения в настоящий пункт дополняются в соответствии с условиями уполномоченного органа Гаранта).</w:t>
      </w:r>
    </w:p>
    <w:bookmarkStart w:name="z113" w:id="79"/>
    <w:p>
      <w:pPr>
        <w:spacing w:after="0"/>
        <w:ind w:left="0"/>
        <w:jc w:val="left"/>
      </w:pPr>
      <w:r>
        <w:rPr>
          <w:rFonts w:ascii="Times New Roman"/>
          <w:b/>
          <w:i w:val="false"/>
          <w:color w:val="000000"/>
        </w:rPr>
        <w:t xml:space="preserve"> Глава 4. Права и обязанности сторон</w:t>
      </w:r>
    </w:p>
    <w:bookmarkEnd w:id="79"/>
    <w:bookmarkStart w:name="z114" w:id="80"/>
    <w:p>
      <w:pPr>
        <w:spacing w:after="0"/>
        <w:ind w:left="0"/>
        <w:jc w:val="both"/>
      </w:pPr>
      <w:r>
        <w:rPr>
          <w:rFonts w:ascii="Times New Roman"/>
          <w:b w:val="false"/>
          <w:i w:val="false"/>
          <w:color w:val="000000"/>
          <w:sz w:val="28"/>
        </w:rPr>
        <w:t>
      14. Гарант обязан:</w:t>
      </w:r>
    </w:p>
    <w:bookmarkEnd w:id="80"/>
    <w:bookmarkStart w:name="z115" w:id="81"/>
    <w:p>
      <w:pPr>
        <w:spacing w:after="0"/>
        <w:ind w:left="0"/>
        <w:jc w:val="both"/>
      </w:pPr>
      <w:r>
        <w:rPr>
          <w:rFonts w:ascii="Times New Roman"/>
          <w:b w:val="false"/>
          <w:i w:val="false"/>
          <w:color w:val="000000"/>
          <w:sz w:val="28"/>
        </w:rPr>
        <w:t>
      1) в срок не позднее 10 (десяти) рабочих дней с даты получения требования МФО/КТ произвести платеж по гарантии МФО/КТ на условиях настоящего Договора.</w:t>
      </w:r>
    </w:p>
    <w:bookmarkEnd w:id="81"/>
    <w:bookmarkStart w:name="z116" w:id="82"/>
    <w:p>
      <w:pPr>
        <w:spacing w:after="0"/>
        <w:ind w:left="0"/>
        <w:jc w:val="both"/>
      </w:pPr>
      <w:r>
        <w:rPr>
          <w:rFonts w:ascii="Times New Roman"/>
          <w:b w:val="false"/>
          <w:i w:val="false"/>
          <w:color w:val="000000"/>
          <w:sz w:val="28"/>
        </w:rPr>
        <w:t>
      15. Гарант вправе:</w:t>
      </w:r>
    </w:p>
    <w:bookmarkEnd w:id="82"/>
    <w:bookmarkStart w:name="z117" w:id="83"/>
    <w:p>
      <w:pPr>
        <w:spacing w:after="0"/>
        <w:ind w:left="0"/>
        <w:jc w:val="both"/>
      </w:pPr>
      <w:r>
        <w:rPr>
          <w:rFonts w:ascii="Times New Roman"/>
          <w:b w:val="false"/>
          <w:i w:val="false"/>
          <w:color w:val="000000"/>
          <w:sz w:val="28"/>
        </w:rPr>
        <w:t>
      1) требовать от МФО/КТ и Заемщика исполнения обязательств, установленных настоящим Договором;</w:t>
      </w:r>
    </w:p>
    <w:bookmarkEnd w:id="83"/>
    <w:bookmarkStart w:name="z118" w:id="84"/>
    <w:p>
      <w:pPr>
        <w:spacing w:after="0"/>
        <w:ind w:left="0"/>
        <w:jc w:val="both"/>
      </w:pPr>
      <w:r>
        <w:rPr>
          <w:rFonts w:ascii="Times New Roman"/>
          <w:b w:val="false"/>
          <w:i w:val="false"/>
          <w:color w:val="000000"/>
          <w:sz w:val="28"/>
        </w:rPr>
        <w:t>
      2) получать от МФО/КТ полную и достоверную информацию, необходимую для осуществления контроля за целевым использованием кредита/микрокредита Заемщиком и мониторинга исполнения МФО/КТ и Заемщиком настоящего Договора и (или) Договора о предоставлении кредита/микрокредита, а также необходимую информацию, связанную с настоящим Договором, в том числе путем выезда представителей Гаранта в МФО/КТ, с соблюдением требований по сохранению коммерческой и иной охраняемой законом тайны;</w:t>
      </w:r>
    </w:p>
    <w:bookmarkEnd w:id="84"/>
    <w:bookmarkStart w:name="z119" w:id="85"/>
    <w:p>
      <w:pPr>
        <w:spacing w:after="0"/>
        <w:ind w:left="0"/>
        <w:jc w:val="both"/>
      </w:pPr>
      <w:r>
        <w:rPr>
          <w:rFonts w:ascii="Times New Roman"/>
          <w:b w:val="false"/>
          <w:i w:val="false"/>
          <w:color w:val="000000"/>
          <w:sz w:val="28"/>
        </w:rPr>
        <w:t>
      3) осуществлять выезд на место реализации проекта Заемщика, профинансированного по Договору о предоставлении кредита/микрокредита, с целью проверки хода реализации проекта;</w:t>
      </w:r>
    </w:p>
    <w:bookmarkEnd w:id="85"/>
    <w:bookmarkStart w:name="z120" w:id="86"/>
    <w:p>
      <w:pPr>
        <w:spacing w:after="0"/>
        <w:ind w:left="0"/>
        <w:jc w:val="both"/>
      </w:pPr>
      <w:r>
        <w:rPr>
          <w:rFonts w:ascii="Times New Roman"/>
          <w:b w:val="false"/>
          <w:i w:val="false"/>
          <w:color w:val="000000"/>
          <w:sz w:val="28"/>
        </w:rPr>
        <w:t>
      4) отказать в исполнении требования МФО/КТ к Гаранту об исполнении обязательств по гарантии в пределах суммы гарантии, предоставленное в соответствии с условиями настоящего Договора (далее – требование):</w:t>
      </w:r>
    </w:p>
    <w:bookmarkEnd w:id="86"/>
    <w:bookmarkStart w:name="z121" w:id="87"/>
    <w:p>
      <w:pPr>
        <w:spacing w:after="0"/>
        <w:ind w:left="0"/>
        <w:jc w:val="both"/>
      </w:pPr>
      <w:r>
        <w:rPr>
          <w:rFonts w:ascii="Times New Roman"/>
          <w:b w:val="false"/>
          <w:i w:val="false"/>
          <w:color w:val="000000"/>
          <w:sz w:val="28"/>
        </w:rPr>
        <w:t>
      если такое требование не корректно предъявлено МФО/КТ, до устранения МФО/КТ выявленных нарушений в предъявленном требовании;</w:t>
      </w:r>
    </w:p>
    <w:bookmarkEnd w:id="87"/>
    <w:bookmarkStart w:name="z122" w:id="88"/>
    <w:p>
      <w:pPr>
        <w:spacing w:after="0"/>
        <w:ind w:left="0"/>
        <w:jc w:val="both"/>
      </w:pPr>
      <w:r>
        <w:rPr>
          <w:rFonts w:ascii="Times New Roman"/>
          <w:b w:val="false"/>
          <w:i w:val="false"/>
          <w:color w:val="000000"/>
          <w:sz w:val="28"/>
        </w:rPr>
        <w:t>
      если такое требование предъявлено МФО/КТ с нарушением условий настоящего Договора, а также, если в ходе мониторинга, проводимого Гарантом в рамках настоящего Договора выявлены нарушения условий Договора, указанных в главе 5 настоящего Договора путем направления МФО/КТ письменного мотивированного ответа;</w:t>
      </w:r>
    </w:p>
    <w:bookmarkEnd w:id="88"/>
    <w:bookmarkStart w:name="z123" w:id="89"/>
    <w:p>
      <w:pPr>
        <w:spacing w:after="0"/>
        <w:ind w:left="0"/>
        <w:jc w:val="both"/>
      </w:pPr>
      <w:r>
        <w:rPr>
          <w:rFonts w:ascii="Times New Roman"/>
          <w:b w:val="false"/>
          <w:i w:val="false"/>
          <w:color w:val="000000"/>
          <w:sz w:val="28"/>
        </w:rPr>
        <w:t>
      5) выдвигать против требований МФО/КТ возражения, которые мог бы предоставить Заемщик, даже в случае признания Заемщиком долга и (или) отказа Заемщика от выдвижения своих возражений МФО/КТ;</w:t>
      </w:r>
    </w:p>
    <w:bookmarkEnd w:id="89"/>
    <w:bookmarkStart w:name="z124" w:id="90"/>
    <w:p>
      <w:pPr>
        <w:spacing w:after="0"/>
        <w:ind w:left="0"/>
        <w:jc w:val="both"/>
      </w:pPr>
      <w:r>
        <w:rPr>
          <w:rFonts w:ascii="Times New Roman"/>
          <w:b w:val="false"/>
          <w:i w:val="false"/>
          <w:color w:val="000000"/>
          <w:sz w:val="28"/>
        </w:rPr>
        <w:t>
      6) требовать от Заемщика и МФО/КТ в срок не позднее 5 (пяти) рабочих дней с даты получения запроса Гаранта представления информации об исполнении Заемщиком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w:t>
      </w:r>
    </w:p>
    <w:bookmarkEnd w:id="90"/>
    <w:bookmarkStart w:name="z125" w:id="91"/>
    <w:p>
      <w:pPr>
        <w:spacing w:after="0"/>
        <w:ind w:left="0"/>
        <w:jc w:val="both"/>
      </w:pPr>
      <w:r>
        <w:rPr>
          <w:rFonts w:ascii="Times New Roman"/>
          <w:b w:val="false"/>
          <w:i w:val="false"/>
          <w:color w:val="000000"/>
          <w:sz w:val="28"/>
        </w:rPr>
        <w:t>
      7) требовать от МФО/КТ (в случае исполнения Гарантом обязательств по гарантии) представления документов и информации, удостоверяющих права требования МФО/КТ к Заемщику, и передачи Гаранту прав, обеспечивающих эти требования в соответствии с пунктом 32 настоящего Договора;</w:t>
      </w:r>
    </w:p>
    <w:bookmarkEnd w:id="91"/>
    <w:bookmarkStart w:name="z126" w:id="92"/>
    <w:p>
      <w:pPr>
        <w:spacing w:after="0"/>
        <w:ind w:left="0"/>
        <w:jc w:val="both"/>
      </w:pPr>
      <w:r>
        <w:rPr>
          <w:rFonts w:ascii="Times New Roman"/>
          <w:b w:val="false"/>
          <w:i w:val="false"/>
          <w:color w:val="000000"/>
          <w:sz w:val="28"/>
        </w:rPr>
        <w:t>
      8) требовать от Заемщика (в случае исполнения Гарантом обязательств по гарантии) возместить Гаранту в полном объеме суммы произведенных выплат по гарантии, и возмещения иных убытков, понесенных в связи с ответственностью за Заемщика;</w:t>
      </w:r>
    </w:p>
    <w:bookmarkEnd w:id="92"/>
    <w:bookmarkStart w:name="z127" w:id="93"/>
    <w:p>
      <w:pPr>
        <w:spacing w:after="0"/>
        <w:ind w:left="0"/>
        <w:jc w:val="both"/>
      </w:pPr>
      <w:r>
        <w:rPr>
          <w:rFonts w:ascii="Times New Roman"/>
          <w:b w:val="false"/>
          <w:i w:val="false"/>
          <w:color w:val="000000"/>
          <w:sz w:val="28"/>
        </w:rPr>
        <w:t>
      9) запрашивать у МФО/КТ на ежеквартальной основе финансовую отчетность, информацию о кредитном портфеле по выданным МФО/КТ кредитам согласно приложению 1 к настоящему Договору;</w:t>
      </w:r>
    </w:p>
    <w:bookmarkEnd w:id="93"/>
    <w:bookmarkStart w:name="z128" w:id="94"/>
    <w:p>
      <w:pPr>
        <w:spacing w:after="0"/>
        <w:ind w:left="0"/>
        <w:jc w:val="both"/>
      </w:pPr>
      <w:r>
        <w:rPr>
          <w:rFonts w:ascii="Times New Roman"/>
          <w:b w:val="false"/>
          <w:i w:val="false"/>
          <w:color w:val="000000"/>
          <w:sz w:val="28"/>
        </w:rPr>
        <w:t>
      10) передавать права и обязанности по настоящему Договору третьим лицам, в случае исполнения Гарантом требования МФО/КТ по оплате гарантии в порядке, определенном настоящим Договором;</w:t>
      </w:r>
    </w:p>
    <w:bookmarkEnd w:id="94"/>
    <w:bookmarkStart w:name="z129" w:id="95"/>
    <w:p>
      <w:pPr>
        <w:spacing w:after="0"/>
        <w:ind w:left="0"/>
        <w:jc w:val="both"/>
      </w:pPr>
      <w:r>
        <w:rPr>
          <w:rFonts w:ascii="Times New Roman"/>
          <w:b w:val="false"/>
          <w:i w:val="false"/>
          <w:color w:val="000000"/>
          <w:sz w:val="28"/>
        </w:rPr>
        <w:t>
      11) в безакцептном порядке изымать (списывать) с любых счетов Заемщика сумму задолженности, возникшей по настоящему Договору, в порядке, предусмотренном банковским и гражданским законодательством Республики Казахстан либо списывать деньги с банковских счетов Заемщика, открытых в банке, путем прямого дебетования банковских счетов. Основанием для прямого дебетования банковских счетов Заемщика являются копия настоящего Договора и копии документов, подтверждающих задолженность Заемщика перед Гарантом. Настоящее является согласием Заемщика на осуществление платежей путем прямого дебетования его счетов, открытых в банке;</w:t>
      </w:r>
    </w:p>
    <w:bookmarkEnd w:id="95"/>
    <w:bookmarkStart w:name="z130" w:id="96"/>
    <w:p>
      <w:pPr>
        <w:spacing w:after="0"/>
        <w:ind w:left="0"/>
        <w:jc w:val="both"/>
      </w:pPr>
      <w:r>
        <w:rPr>
          <w:rFonts w:ascii="Times New Roman"/>
          <w:b w:val="false"/>
          <w:i w:val="false"/>
          <w:color w:val="000000"/>
          <w:sz w:val="28"/>
        </w:rPr>
        <w:t>
      12) уменьшить сумму и (или) срок Гарантии при выявлении фактов ненадлежащего и (или) несвоевременного исполнения условий настоящего Договора;</w:t>
      </w:r>
    </w:p>
    <w:bookmarkEnd w:id="96"/>
    <w:bookmarkStart w:name="z131" w:id="97"/>
    <w:p>
      <w:pPr>
        <w:spacing w:after="0"/>
        <w:ind w:left="0"/>
        <w:jc w:val="both"/>
      </w:pPr>
      <w:r>
        <w:rPr>
          <w:rFonts w:ascii="Times New Roman"/>
          <w:b w:val="false"/>
          <w:i w:val="false"/>
          <w:color w:val="000000"/>
          <w:sz w:val="28"/>
        </w:rPr>
        <w:t>
      13) иметь иные права, предусмотренные настоящим Договором, Правилами и законодательством Республики Казахстан.</w:t>
      </w:r>
    </w:p>
    <w:bookmarkEnd w:id="97"/>
    <w:bookmarkStart w:name="z132" w:id="98"/>
    <w:p>
      <w:pPr>
        <w:spacing w:after="0"/>
        <w:ind w:left="0"/>
        <w:jc w:val="both"/>
      </w:pPr>
      <w:r>
        <w:rPr>
          <w:rFonts w:ascii="Times New Roman"/>
          <w:b w:val="false"/>
          <w:i w:val="false"/>
          <w:color w:val="000000"/>
          <w:sz w:val="28"/>
        </w:rPr>
        <w:t>
      16. Заемщик обязан:</w:t>
      </w:r>
    </w:p>
    <w:bookmarkEnd w:id="98"/>
    <w:bookmarkStart w:name="z133" w:id="99"/>
    <w:p>
      <w:pPr>
        <w:spacing w:after="0"/>
        <w:ind w:left="0"/>
        <w:jc w:val="both"/>
      </w:pPr>
      <w:r>
        <w:rPr>
          <w:rFonts w:ascii="Times New Roman"/>
          <w:b w:val="false"/>
          <w:i w:val="false"/>
          <w:color w:val="000000"/>
          <w:sz w:val="28"/>
        </w:rPr>
        <w:t>
      1) использовать кредит/микрокредит в соответствии с его целевым назначением, установленным в Договоре о предоставлении кредита/микрокредита, с представлением МФО/КТ, Гаранту подтверждающих документов в срок не более 90 (девяносто) календарных дней с момента получения кредита/микрокредита. При этом, изменение целевого назначения кредита/микрокредита, а также продление срока подтверждения целевого использования возможно по согласованию с МФО/КТ и Гарантом;</w:t>
      </w:r>
    </w:p>
    <w:bookmarkEnd w:id="99"/>
    <w:bookmarkStart w:name="z134" w:id="100"/>
    <w:p>
      <w:pPr>
        <w:spacing w:after="0"/>
        <w:ind w:left="0"/>
        <w:jc w:val="both"/>
      </w:pPr>
      <w:r>
        <w:rPr>
          <w:rFonts w:ascii="Times New Roman"/>
          <w:b w:val="false"/>
          <w:i w:val="false"/>
          <w:color w:val="000000"/>
          <w:sz w:val="28"/>
        </w:rPr>
        <w:t>
      2) по первому требованию МФО/КТ и (или) Гаранта предоставить его представителям возможность проверки целевого использования кредита/микрокредита, его обеспеченности и финансово-хозяйственной деятельности Заемщика путем непосредственного осмотра его производственных (торговых) объектов и (или) предоставления документов и информации о финансово-хозяйственной деятельности, на условиях (срок, объем), необходимых МФО/КТ и (или) Гаранту;</w:t>
      </w:r>
    </w:p>
    <w:bookmarkEnd w:id="100"/>
    <w:bookmarkStart w:name="z135" w:id="101"/>
    <w:p>
      <w:pPr>
        <w:spacing w:after="0"/>
        <w:ind w:left="0"/>
        <w:jc w:val="both"/>
      </w:pPr>
      <w:r>
        <w:rPr>
          <w:rFonts w:ascii="Times New Roman"/>
          <w:b w:val="false"/>
          <w:i w:val="false"/>
          <w:color w:val="000000"/>
          <w:sz w:val="28"/>
        </w:rPr>
        <w:t>
      3) незамедлительно, но в любом случае не позднее 5 (пяти) рабочих дней, следующих за днем нарушения условий Договора о предоставлении кредита/микрокредита, письменно извещать Гаранта обо всех допущенных им нарушениях Договора о предоставлении кредита/микрокредита, в том числе о просрочке уплаты (возврата) суммы основного долга и (или) вознаграждения за пользование кредитом/микрокредитом, а также обо всех обстоятельствах, влияющих или могущих повлиять на исполнение Заемщиком своих обязательств по Договору о предоставлении кредита/микрокредита;</w:t>
      </w:r>
    </w:p>
    <w:bookmarkEnd w:id="101"/>
    <w:bookmarkStart w:name="z136" w:id="102"/>
    <w:p>
      <w:pPr>
        <w:spacing w:after="0"/>
        <w:ind w:left="0"/>
        <w:jc w:val="both"/>
      </w:pPr>
      <w:r>
        <w:rPr>
          <w:rFonts w:ascii="Times New Roman"/>
          <w:b w:val="false"/>
          <w:i w:val="false"/>
          <w:color w:val="000000"/>
          <w:sz w:val="28"/>
        </w:rPr>
        <w:t>
      4) в случае предъявления МФО/КТ требований об исполнении обязательств по Договору о предоставлении кредита/микрокредита, принять все разумные и доступные в сложившейся ситуации меры к надлежащему исполнению своих обязательств;</w:t>
      </w:r>
    </w:p>
    <w:bookmarkEnd w:id="102"/>
    <w:bookmarkStart w:name="z137" w:id="103"/>
    <w:p>
      <w:pPr>
        <w:spacing w:after="0"/>
        <w:ind w:left="0"/>
        <w:jc w:val="both"/>
      </w:pPr>
      <w:r>
        <w:rPr>
          <w:rFonts w:ascii="Times New Roman"/>
          <w:b w:val="false"/>
          <w:i w:val="false"/>
          <w:color w:val="000000"/>
          <w:sz w:val="28"/>
        </w:rPr>
        <w:t>
      5) в случае исполнения Гарантом обязательств по гарантии, возместить Гаранту в полном объеме суммы произведенных Гарантом выплат по гарантии, и (при наличии соответствующего требования Гаранта) уплатить вознаграждение, начисленное на сумму задолженности Заемщика перед Гарантом с даты перечисления Гарантом МФО/КТ суммы по гарантии до даты фактического возврата Заемщиком денег Гаранту на сумму, выплаченную МФО/КТ по гарантии, по ставке, указанной в Договоре кредита/микрокредита, а также возместить иные убытки, понесенные Гарантом в связи с ответственностью за Заемщика, в порядке и сроки, указанные в требовании Гаранта. Датой фактического возврата Заемщиком денег Гаранту считается дата зачисления денег на банковский счет Гаранта, указанный в настоящем Договоре;</w:t>
      </w:r>
    </w:p>
    <w:bookmarkEnd w:id="103"/>
    <w:bookmarkStart w:name="z138" w:id="104"/>
    <w:p>
      <w:pPr>
        <w:spacing w:after="0"/>
        <w:ind w:left="0"/>
        <w:jc w:val="both"/>
      </w:pPr>
      <w:r>
        <w:rPr>
          <w:rFonts w:ascii="Times New Roman"/>
          <w:b w:val="false"/>
          <w:i w:val="false"/>
          <w:color w:val="000000"/>
          <w:sz w:val="28"/>
        </w:rPr>
        <w:t>
      6) при получении письменного запроса от Гаранта о представлении информации об исполнении обязательств по Договору предоставления кредита/микрокредита, в том числе допущенных нарушениях условий заключенного Договора о предоставления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104"/>
    <w:bookmarkStart w:name="z139" w:id="105"/>
    <w:p>
      <w:pPr>
        <w:spacing w:after="0"/>
        <w:ind w:left="0"/>
        <w:jc w:val="both"/>
      </w:pPr>
      <w:r>
        <w:rPr>
          <w:rFonts w:ascii="Times New Roman"/>
          <w:b w:val="false"/>
          <w:i w:val="false"/>
          <w:color w:val="000000"/>
          <w:sz w:val="28"/>
        </w:rPr>
        <w:t>
      7) при изменении банковских реквизитов и (или) местонахождения в течение 5 (пяти) рабочих дней письменно уведомить МФО/КТ и Гаранта;</w:t>
      </w:r>
    </w:p>
    <w:bookmarkEnd w:id="105"/>
    <w:bookmarkStart w:name="z140" w:id="106"/>
    <w:p>
      <w:pPr>
        <w:spacing w:after="0"/>
        <w:ind w:left="0"/>
        <w:jc w:val="both"/>
      </w:pPr>
      <w:r>
        <w:rPr>
          <w:rFonts w:ascii="Times New Roman"/>
          <w:b w:val="false"/>
          <w:i w:val="false"/>
          <w:color w:val="000000"/>
          <w:sz w:val="28"/>
        </w:rPr>
        <w:t>
      8) по требованию МФО/КТ/Гаранта предоставлять в качестве дополнительного залога приобретаемое по Договору о предоставления кредита/микрокредита имущество;</w:t>
      </w:r>
    </w:p>
    <w:bookmarkEnd w:id="106"/>
    <w:bookmarkStart w:name="z141" w:id="107"/>
    <w:p>
      <w:pPr>
        <w:spacing w:after="0"/>
        <w:ind w:left="0"/>
        <w:jc w:val="both"/>
      </w:pPr>
      <w:r>
        <w:rPr>
          <w:rFonts w:ascii="Times New Roman"/>
          <w:b w:val="false"/>
          <w:i w:val="false"/>
          <w:color w:val="000000"/>
          <w:sz w:val="28"/>
        </w:rPr>
        <w:t>
      9) по решению Гаранта осуществлять страхование приобретаемого по Договору о предоставления кредита/микрокредита движимого имущества;</w:t>
      </w:r>
    </w:p>
    <w:bookmarkEnd w:id="107"/>
    <w:bookmarkStart w:name="z142" w:id="108"/>
    <w:p>
      <w:pPr>
        <w:spacing w:after="0"/>
        <w:ind w:left="0"/>
        <w:jc w:val="both"/>
      </w:pPr>
      <w:r>
        <w:rPr>
          <w:rFonts w:ascii="Times New Roman"/>
          <w:b w:val="false"/>
          <w:i w:val="false"/>
          <w:color w:val="000000"/>
          <w:sz w:val="28"/>
        </w:rPr>
        <w:t>
      10) отвечать всем своим имуществом перед МФО/КТ и Гарантом, в случае неисполнения и (или) ненадлежащего исполнения своих обязательств по настоящему Договору;</w:t>
      </w:r>
    </w:p>
    <w:bookmarkEnd w:id="108"/>
    <w:bookmarkStart w:name="z143" w:id="109"/>
    <w:p>
      <w:pPr>
        <w:spacing w:after="0"/>
        <w:ind w:left="0"/>
        <w:jc w:val="both"/>
      </w:pPr>
      <w:r>
        <w:rPr>
          <w:rFonts w:ascii="Times New Roman"/>
          <w:b w:val="false"/>
          <w:i w:val="false"/>
          <w:color w:val="000000"/>
          <w:sz w:val="28"/>
        </w:rPr>
        <w:t xml:space="preserve">
      11) по первому требованию Гаранта предоставить Гаранту заявление о предоставлении согласия Комитету государственных доходов Министерства финансов Республики Казахстан предоставлять Гаранту следующие сведения, являющиеся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налоговой тайной, которые будут использоваться Гарантом для мониторинга эффективности программы "Еңбек":</w:t>
      </w:r>
    </w:p>
    <w:bookmarkEnd w:id="109"/>
    <w:bookmarkStart w:name="z144" w:id="110"/>
    <w:p>
      <w:pPr>
        <w:spacing w:after="0"/>
        <w:ind w:left="0"/>
        <w:jc w:val="both"/>
      </w:pPr>
      <w:r>
        <w:rPr>
          <w:rFonts w:ascii="Times New Roman"/>
          <w:b w:val="false"/>
          <w:i w:val="false"/>
          <w:color w:val="000000"/>
          <w:sz w:val="28"/>
        </w:rPr>
        <w:t>
      доходы;</w:t>
      </w:r>
    </w:p>
    <w:bookmarkEnd w:id="110"/>
    <w:bookmarkStart w:name="z145" w:id="111"/>
    <w:p>
      <w:pPr>
        <w:spacing w:after="0"/>
        <w:ind w:left="0"/>
        <w:jc w:val="both"/>
      </w:pPr>
      <w:r>
        <w:rPr>
          <w:rFonts w:ascii="Times New Roman"/>
          <w:b w:val="false"/>
          <w:i w:val="false"/>
          <w:color w:val="000000"/>
          <w:sz w:val="28"/>
        </w:rPr>
        <w:t>
      численность работников;</w:t>
      </w:r>
    </w:p>
    <w:bookmarkEnd w:id="111"/>
    <w:bookmarkStart w:name="z146" w:id="112"/>
    <w:p>
      <w:pPr>
        <w:spacing w:after="0"/>
        <w:ind w:left="0"/>
        <w:jc w:val="both"/>
      </w:pPr>
      <w:r>
        <w:rPr>
          <w:rFonts w:ascii="Times New Roman"/>
          <w:b w:val="false"/>
          <w:i w:val="false"/>
          <w:color w:val="000000"/>
          <w:sz w:val="28"/>
        </w:rPr>
        <w:t>
      расходы по начисленным доходам работников и иным выплатам физическим лицам;</w:t>
      </w:r>
    </w:p>
    <w:bookmarkEnd w:id="112"/>
    <w:bookmarkStart w:name="z147" w:id="113"/>
    <w:p>
      <w:pPr>
        <w:spacing w:after="0"/>
        <w:ind w:left="0"/>
        <w:jc w:val="both"/>
      </w:pPr>
      <w:r>
        <w:rPr>
          <w:rFonts w:ascii="Times New Roman"/>
          <w:b w:val="false"/>
          <w:i w:val="false"/>
          <w:color w:val="000000"/>
          <w:sz w:val="28"/>
        </w:rPr>
        <w:t>
      среднемесячная заработная плата на одного работника;</w:t>
      </w:r>
    </w:p>
    <w:bookmarkEnd w:id="113"/>
    <w:bookmarkStart w:name="z148" w:id="114"/>
    <w:p>
      <w:pPr>
        <w:spacing w:after="0"/>
        <w:ind w:left="0"/>
        <w:jc w:val="both"/>
      </w:pPr>
      <w:r>
        <w:rPr>
          <w:rFonts w:ascii="Times New Roman"/>
          <w:b w:val="false"/>
          <w:i w:val="false"/>
          <w:color w:val="000000"/>
          <w:sz w:val="28"/>
        </w:rPr>
        <w:t>
      сумма налоговых выплат;</w:t>
      </w:r>
    </w:p>
    <w:bookmarkEnd w:id="114"/>
    <w:bookmarkStart w:name="z149" w:id="115"/>
    <w:p>
      <w:pPr>
        <w:spacing w:after="0"/>
        <w:ind w:left="0"/>
        <w:jc w:val="both"/>
      </w:pPr>
      <w:r>
        <w:rPr>
          <w:rFonts w:ascii="Times New Roman"/>
          <w:b w:val="false"/>
          <w:i w:val="false"/>
          <w:color w:val="000000"/>
          <w:sz w:val="28"/>
        </w:rPr>
        <w:t>
      12) соблюдать следующие требования Гаранта:</w:t>
      </w:r>
    </w:p>
    <w:bookmarkEnd w:id="115"/>
    <w:bookmarkStart w:name="z150" w:id="116"/>
    <w:p>
      <w:pPr>
        <w:spacing w:after="0"/>
        <w:ind w:left="0"/>
        <w:jc w:val="both"/>
      </w:pPr>
      <w:r>
        <w:rPr>
          <w:rFonts w:ascii="Times New Roman"/>
          <w:b w:val="false"/>
          <w:i w:val="false"/>
          <w:color w:val="000000"/>
          <w:sz w:val="28"/>
        </w:rPr>
        <w:t>
      ___________________________________________;</w:t>
      </w:r>
    </w:p>
    <w:bookmarkEnd w:id="116"/>
    <w:bookmarkStart w:name="z151" w:id="117"/>
    <w:p>
      <w:pPr>
        <w:spacing w:after="0"/>
        <w:ind w:left="0"/>
        <w:jc w:val="both"/>
      </w:pPr>
      <w:r>
        <w:rPr>
          <w:rFonts w:ascii="Times New Roman"/>
          <w:b w:val="false"/>
          <w:i w:val="false"/>
          <w:color w:val="000000"/>
          <w:sz w:val="28"/>
        </w:rPr>
        <w:t>
      ____________________________________________.</w:t>
      </w:r>
    </w:p>
    <w:bookmarkEnd w:id="117"/>
    <w:bookmarkStart w:name="z152" w:id="118"/>
    <w:p>
      <w:pPr>
        <w:spacing w:after="0"/>
        <w:ind w:left="0"/>
        <w:jc w:val="both"/>
      </w:pPr>
      <w:r>
        <w:rPr>
          <w:rFonts w:ascii="Times New Roman"/>
          <w:b w:val="false"/>
          <w:i w:val="false"/>
          <w:color w:val="000000"/>
          <w:sz w:val="28"/>
        </w:rPr>
        <w:t>
      Сведения в настоящий подпункт дополняются индивидуально по каждому проекту в соответствии с условиями уполномоченного органа Гаранта.</w:t>
      </w:r>
    </w:p>
    <w:bookmarkEnd w:id="118"/>
    <w:bookmarkStart w:name="z153" w:id="119"/>
    <w:p>
      <w:pPr>
        <w:spacing w:after="0"/>
        <w:ind w:left="0"/>
        <w:jc w:val="both"/>
      </w:pPr>
      <w:r>
        <w:rPr>
          <w:rFonts w:ascii="Times New Roman"/>
          <w:b w:val="false"/>
          <w:i w:val="false"/>
          <w:color w:val="000000"/>
          <w:sz w:val="28"/>
        </w:rPr>
        <w:t>
      17. МФО/КТ обязан:</w:t>
      </w:r>
    </w:p>
    <w:bookmarkEnd w:id="119"/>
    <w:bookmarkStart w:name="z154" w:id="120"/>
    <w:p>
      <w:pPr>
        <w:spacing w:after="0"/>
        <w:ind w:left="0"/>
        <w:jc w:val="both"/>
      </w:pPr>
      <w:r>
        <w:rPr>
          <w:rFonts w:ascii="Times New Roman"/>
          <w:b w:val="false"/>
          <w:i w:val="false"/>
          <w:color w:val="000000"/>
          <w:sz w:val="28"/>
        </w:rPr>
        <w:t>
      1) при изменении условий Договора о предоставления кредита/микрокредита (не влекущих увеличение ответственности Гаранта или иных неблагоприятных последствий для Гаранта) незамедлительно, но в любом случае не позднее 10 (десяти) рабочих дней, следующих за днем внесения изменений в Договор о предоставлении кредита/микрокредита, письменно известить об этом Гаранта.</w:t>
      </w:r>
    </w:p>
    <w:bookmarkEnd w:id="120"/>
    <w:bookmarkStart w:name="z155" w:id="121"/>
    <w:p>
      <w:pPr>
        <w:spacing w:after="0"/>
        <w:ind w:left="0"/>
        <w:jc w:val="both"/>
      </w:pPr>
      <w:r>
        <w:rPr>
          <w:rFonts w:ascii="Times New Roman"/>
          <w:b w:val="false"/>
          <w:i w:val="false"/>
          <w:color w:val="000000"/>
          <w:sz w:val="28"/>
        </w:rPr>
        <w:t>
      При внесении в Договор о предоставлении кредита/микрокредита изменений, влекущих увеличение ответственности Гаранта или иные неблагоприятные последствия для Гаранта, МФО/КТ обязан получить от Гаранта предварительное письменное согласие на внесение этих изменений.</w:t>
      </w:r>
    </w:p>
    <w:bookmarkEnd w:id="121"/>
    <w:bookmarkStart w:name="z156" w:id="122"/>
    <w:p>
      <w:pPr>
        <w:spacing w:after="0"/>
        <w:ind w:left="0"/>
        <w:jc w:val="both"/>
      </w:pPr>
      <w:r>
        <w:rPr>
          <w:rFonts w:ascii="Times New Roman"/>
          <w:b w:val="false"/>
          <w:i w:val="false"/>
          <w:color w:val="000000"/>
          <w:sz w:val="28"/>
        </w:rPr>
        <w:t>
      В случае внесения указанных в абзаце втором настоящего пункта Договора изменений в Договор о предоставлении кредита/микрокредита без предварительного письменного согласия Гаранта, гарантия прекращается;</w:t>
      </w:r>
    </w:p>
    <w:bookmarkEnd w:id="122"/>
    <w:bookmarkStart w:name="z157" w:id="123"/>
    <w:p>
      <w:pPr>
        <w:spacing w:after="0"/>
        <w:ind w:left="0"/>
        <w:jc w:val="both"/>
      </w:pPr>
      <w:r>
        <w:rPr>
          <w:rFonts w:ascii="Times New Roman"/>
          <w:b w:val="false"/>
          <w:i w:val="false"/>
          <w:color w:val="000000"/>
          <w:sz w:val="28"/>
        </w:rPr>
        <w:t>
      2) при получении письменного запроса от Гаранта о представлении информации об исполнении обязательств по Договору о предоставлении кредита/микрокредита, в том числе допущенных нарушениях условий заключенного Договора о предоставлении кредита/микрокредита, в срок не позднее 5 (пяти) рабочих дней с даты его получения представить Гаранту в письменной форме указанную в запросе информацию;</w:t>
      </w:r>
    </w:p>
    <w:bookmarkEnd w:id="123"/>
    <w:bookmarkStart w:name="z158" w:id="124"/>
    <w:p>
      <w:pPr>
        <w:spacing w:after="0"/>
        <w:ind w:left="0"/>
        <w:jc w:val="both"/>
      </w:pPr>
      <w:r>
        <w:rPr>
          <w:rFonts w:ascii="Times New Roman"/>
          <w:b w:val="false"/>
          <w:i w:val="false"/>
          <w:color w:val="000000"/>
          <w:sz w:val="28"/>
        </w:rPr>
        <w:t>
      3) в срок не позднее 5 (пяти) рабочих дней письменно уведомить Гаранта об исполнении Заемщиком своих обязательств по Договору о предоставлении кредита/микрокредита в полном объеме (в том числе и в случае досрочного исполнения обязательств);</w:t>
      </w:r>
    </w:p>
    <w:bookmarkEnd w:id="124"/>
    <w:bookmarkStart w:name="z159" w:id="125"/>
    <w:p>
      <w:pPr>
        <w:spacing w:after="0"/>
        <w:ind w:left="0"/>
        <w:jc w:val="both"/>
      </w:pPr>
      <w:r>
        <w:rPr>
          <w:rFonts w:ascii="Times New Roman"/>
          <w:b w:val="false"/>
          <w:i w:val="false"/>
          <w:color w:val="000000"/>
          <w:sz w:val="28"/>
        </w:rPr>
        <w:t>
      4) в случаях, установленных настоящим Договором, осуществлять возврат денег Гаранту в порядке и сроки, установленные настоящим Договором;</w:t>
      </w:r>
    </w:p>
    <w:bookmarkEnd w:id="125"/>
    <w:bookmarkStart w:name="z160" w:id="126"/>
    <w:p>
      <w:pPr>
        <w:spacing w:after="0"/>
        <w:ind w:left="0"/>
        <w:jc w:val="both"/>
      </w:pPr>
      <w:r>
        <w:rPr>
          <w:rFonts w:ascii="Times New Roman"/>
          <w:b w:val="false"/>
          <w:i w:val="false"/>
          <w:color w:val="000000"/>
          <w:sz w:val="28"/>
        </w:rPr>
        <w:t>
      5) в случае исполнения Гарантом обязательств по гарантии, направить всю сумму, полученную от Гаранта, на погашение основного долга, в том числе просроченного основного долга по Договору о предоставлении кредита/микрокредита;</w:t>
      </w:r>
    </w:p>
    <w:bookmarkEnd w:id="126"/>
    <w:bookmarkStart w:name="z161" w:id="127"/>
    <w:p>
      <w:pPr>
        <w:spacing w:after="0"/>
        <w:ind w:left="0"/>
        <w:jc w:val="both"/>
      </w:pPr>
      <w:r>
        <w:rPr>
          <w:rFonts w:ascii="Times New Roman"/>
          <w:b w:val="false"/>
          <w:i w:val="false"/>
          <w:color w:val="000000"/>
          <w:sz w:val="28"/>
        </w:rPr>
        <w:t>
      6) в случае исполнения Гарантом обязательств по гарантии, после исполнения пункта 32 настоящего Договора в срок не позднее 20 (двадцати) рабочих дней передать Гаранту документы и информацию, удостоверяющие права требования МФО/КТ к Заемщику, и передать Гаранту права, обеспечивающие эти требования, в объеме, установленном настоящим Договором. Документы МФО/КТ передаются Гаранту в подлинниках, а в случае невозможности сделать это – в виде нотариально удостоверенных копий. Передача документов от МФО/КТ Гаранту осуществляется с составлением акта приема-передачи документов;</w:t>
      </w:r>
    </w:p>
    <w:bookmarkEnd w:id="127"/>
    <w:bookmarkStart w:name="z162" w:id="128"/>
    <w:p>
      <w:pPr>
        <w:spacing w:after="0"/>
        <w:ind w:left="0"/>
        <w:jc w:val="both"/>
      </w:pPr>
      <w:r>
        <w:rPr>
          <w:rFonts w:ascii="Times New Roman"/>
          <w:b w:val="false"/>
          <w:i w:val="false"/>
          <w:color w:val="000000"/>
          <w:sz w:val="28"/>
        </w:rPr>
        <w:t>
      7)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предоставлять допуск Гаранту в порядке и сроки, установленные настоящим Договором к кредитному досье Заемщика для проведения мониторинга;</w:t>
      </w:r>
    </w:p>
    <w:bookmarkEnd w:id="128"/>
    <w:bookmarkStart w:name="z163" w:id="129"/>
    <w:p>
      <w:pPr>
        <w:spacing w:after="0"/>
        <w:ind w:left="0"/>
        <w:jc w:val="both"/>
      </w:pPr>
      <w:r>
        <w:rPr>
          <w:rFonts w:ascii="Times New Roman"/>
          <w:b w:val="false"/>
          <w:i w:val="false"/>
          <w:color w:val="000000"/>
          <w:sz w:val="28"/>
        </w:rPr>
        <w:t>
      8) не препятствовать Гаранту в осуществлении прав, полученных Гарантом в результате исполнения гарантии;</w:t>
      </w:r>
    </w:p>
    <w:bookmarkEnd w:id="129"/>
    <w:bookmarkStart w:name="z164" w:id="130"/>
    <w:p>
      <w:pPr>
        <w:spacing w:after="0"/>
        <w:ind w:left="0"/>
        <w:jc w:val="both"/>
      </w:pPr>
      <w:r>
        <w:rPr>
          <w:rFonts w:ascii="Times New Roman"/>
          <w:b w:val="false"/>
          <w:i w:val="false"/>
          <w:color w:val="000000"/>
          <w:sz w:val="28"/>
        </w:rPr>
        <w:t>
      9) исполнять надлежащим образом иные обязательства, установленные настоящим Договором;</w:t>
      </w:r>
    </w:p>
    <w:bookmarkEnd w:id="130"/>
    <w:bookmarkStart w:name="z165" w:id="131"/>
    <w:p>
      <w:pPr>
        <w:spacing w:after="0"/>
        <w:ind w:left="0"/>
        <w:jc w:val="both"/>
      </w:pPr>
      <w:r>
        <w:rPr>
          <w:rFonts w:ascii="Times New Roman"/>
          <w:b w:val="false"/>
          <w:i w:val="false"/>
          <w:color w:val="000000"/>
          <w:sz w:val="28"/>
        </w:rPr>
        <w:t>
      10) предоставлять Гаранту на ежеквартальной основе финансовую отчетность, информацию о кредитном портфеле по выданным МФО/КТ кредитам согласно приложению 1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131"/>
    <w:bookmarkStart w:name="z166" w:id="132"/>
    <w:p>
      <w:pPr>
        <w:spacing w:after="0"/>
        <w:ind w:left="0"/>
        <w:jc w:val="both"/>
      </w:pPr>
      <w:r>
        <w:rPr>
          <w:rFonts w:ascii="Times New Roman"/>
          <w:b w:val="false"/>
          <w:i w:val="false"/>
          <w:color w:val="000000"/>
          <w:sz w:val="28"/>
        </w:rPr>
        <w:t>
      11) предоставлять Гаранту на ежемесячной основе, отчет о текущем мониторинге хода реализации проекта согласно приложению 2 к настоящему Договору, в письменном виде, и дополнительно на электронный адрес ответственного исполнителя, определенного Гарантом, не позднее первого числа месяца, следующего за отчетным;</w:t>
      </w:r>
    </w:p>
    <w:bookmarkEnd w:id="132"/>
    <w:bookmarkStart w:name="z167" w:id="133"/>
    <w:p>
      <w:pPr>
        <w:spacing w:after="0"/>
        <w:ind w:left="0"/>
        <w:jc w:val="both"/>
      </w:pPr>
      <w:r>
        <w:rPr>
          <w:rFonts w:ascii="Times New Roman"/>
          <w:b w:val="false"/>
          <w:i w:val="false"/>
          <w:color w:val="000000"/>
          <w:sz w:val="28"/>
        </w:rPr>
        <w:t>
      12) в течение 3 (трех) календарных дней с момента фактической выдачи кредита/микрокредита (в том числе траншей в рамках кредитной линии), а также изменения условий погашения (реструктуризация, пролонгация) письменно/по электронной почте уведомлять Гаранта, с приложением копии Договора о предоставлении кредита/микрокредита с графиком погашения задолженности.</w:t>
      </w:r>
    </w:p>
    <w:bookmarkEnd w:id="133"/>
    <w:bookmarkStart w:name="z168" w:id="134"/>
    <w:p>
      <w:pPr>
        <w:spacing w:after="0"/>
        <w:ind w:left="0"/>
        <w:jc w:val="both"/>
      </w:pPr>
      <w:r>
        <w:rPr>
          <w:rFonts w:ascii="Times New Roman"/>
          <w:b w:val="false"/>
          <w:i w:val="false"/>
          <w:color w:val="000000"/>
          <w:sz w:val="28"/>
        </w:rPr>
        <w:t>
      18. МФО/КТ вправе:</w:t>
      </w:r>
    </w:p>
    <w:bookmarkEnd w:id="134"/>
    <w:bookmarkStart w:name="z169" w:id="135"/>
    <w:p>
      <w:pPr>
        <w:spacing w:after="0"/>
        <w:ind w:left="0"/>
        <w:jc w:val="both"/>
      </w:pPr>
      <w:r>
        <w:rPr>
          <w:rFonts w:ascii="Times New Roman"/>
          <w:b w:val="false"/>
          <w:i w:val="false"/>
          <w:color w:val="000000"/>
          <w:sz w:val="28"/>
        </w:rPr>
        <w:t>
      1) в случае неисполнения (ненадлежащего исполнения) Заемщиком своих обязательств по оплате основного долга по Договору о предоставлении кредита/микрокредита предъявить требование к Гаранту в порядке и сроки, установленные настоящим Договором;</w:t>
      </w:r>
    </w:p>
    <w:bookmarkEnd w:id="135"/>
    <w:bookmarkStart w:name="z170" w:id="136"/>
    <w:p>
      <w:pPr>
        <w:spacing w:after="0"/>
        <w:ind w:left="0"/>
        <w:jc w:val="both"/>
      </w:pPr>
      <w:r>
        <w:rPr>
          <w:rFonts w:ascii="Times New Roman"/>
          <w:b w:val="false"/>
          <w:i w:val="false"/>
          <w:color w:val="000000"/>
          <w:sz w:val="28"/>
        </w:rPr>
        <w:t>
      2) требовать от Гаранта и Заемщика исполнения иных обязательств, предусмотренных настоящим Договором.</w:t>
      </w:r>
    </w:p>
    <w:bookmarkEnd w:id="136"/>
    <w:bookmarkStart w:name="z171" w:id="137"/>
    <w:p>
      <w:pPr>
        <w:spacing w:after="0"/>
        <w:ind w:left="0"/>
        <w:jc w:val="left"/>
      </w:pPr>
      <w:r>
        <w:rPr>
          <w:rFonts w:ascii="Times New Roman"/>
          <w:b/>
          <w:i w:val="false"/>
          <w:color w:val="000000"/>
        </w:rPr>
        <w:t xml:space="preserve"> Глава 5. Порядок исполнения гарантий</w:t>
      </w:r>
    </w:p>
    <w:bookmarkEnd w:id="137"/>
    <w:bookmarkStart w:name="z172" w:id="138"/>
    <w:p>
      <w:pPr>
        <w:spacing w:after="0"/>
        <w:ind w:left="0"/>
        <w:jc w:val="both"/>
      </w:pPr>
      <w:r>
        <w:rPr>
          <w:rFonts w:ascii="Times New Roman"/>
          <w:b w:val="false"/>
          <w:i w:val="false"/>
          <w:color w:val="000000"/>
          <w:sz w:val="28"/>
        </w:rPr>
        <w:t>
      19. В срок не позднее 20 (двадцати) календарных дней с даты непрерывного неисполнения Заемщиком обязательств по погашению суммы основного долга по Договору о предоставлении кредита/микрокредита МФО/КТ письменно уведомляет об этом Гаранта, с указанием остатка размера Гарантии для фиксирования Гарантом размера задолженности по основному долгу от которой рассчитывается размер Гарантии и приложением справки о наличии задолженности Заемщика перед МФО/КТ и копии письменного требования о погашении просроченной задолженности, направленного МФО/КТ Заемщику.</w:t>
      </w:r>
    </w:p>
    <w:bookmarkEnd w:id="138"/>
    <w:bookmarkStart w:name="z173" w:id="139"/>
    <w:p>
      <w:pPr>
        <w:spacing w:after="0"/>
        <w:ind w:left="0"/>
        <w:jc w:val="both"/>
      </w:pPr>
      <w:r>
        <w:rPr>
          <w:rFonts w:ascii="Times New Roman"/>
          <w:b w:val="false"/>
          <w:i w:val="false"/>
          <w:color w:val="000000"/>
          <w:sz w:val="28"/>
        </w:rPr>
        <w:t>
      20.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МФО/КТ предпринимает все разумные и доступные в сложившейся ситуации меры в целях получения от Заемщика и лиц, предоставивших обеспечение, просроченной задолженности (направление уведомлений, претензий, требований, взыскание задолженности во внесудебном и судебном порядке, в том числе путем обращения взыскания на залоговое обеспечение и обеспечение по гарантиям/поручительствам третьих лиц (за исключением гарантии), выставления платежных требований к счетам Заемщика) с обязательным составлением документов, предусмотренных подпунктами 4), 5), 6), 7), 8), 9), 11) пункта 25 настоящего Договора.</w:t>
      </w:r>
    </w:p>
    <w:bookmarkEnd w:id="139"/>
    <w:bookmarkStart w:name="z174" w:id="140"/>
    <w:p>
      <w:pPr>
        <w:spacing w:after="0"/>
        <w:ind w:left="0"/>
        <w:jc w:val="both"/>
      </w:pPr>
      <w:r>
        <w:rPr>
          <w:rFonts w:ascii="Times New Roman"/>
          <w:b w:val="false"/>
          <w:i w:val="false"/>
          <w:color w:val="000000"/>
          <w:sz w:val="28"/>
        </w:rPr>
        <w:t>
      21. Суммы, полученные в результате предпринятых МФО/КТ мер по взысканию задолженности Заемщика до предъявления требования Гаранту, направляются на погашение задолженности Заемщика в соответствии со следующей очередностью:</w:t>
      </w:r>
    </w:p>
    <w:bookmarkEnd w:id="140"/>
    <w:bookmarkStart w:name="z175" w:id="141"/>
    <w:p>
      <w:pPr>
        <w:spacing w:after="0"/>
        <w:ind w:left="0"/>
        <w:jc w:val="both"/>
      </w:pPr>
      <w:r>
        <w:rPr>
          <w:rFonts w:ascii="Times New Roman"/>
          <w:b w:val="false"/>
          <w:i w:val="false"/>
          <w:color w:val="000000"/>
          <w:sz w:val="28"/>
        </w:rPr>
        <w:t>
      1) задолженность по основному долгу;</w:t>
      </w:r>
    </w:p>
    <w:bookmarkEnd w:id="141"/>
    <w:bookmarkStart w:name="z176" w:id="142"/>
    <w:p>
      <w:pPr>
        <w:spacing w:after="0"/>
        <w:ind w:left="0"/>
        <w:jc w:val="both"/>
      </w:pPr>
      <w:r>
        <w:rPr>
          <w:rFonts w:ascii="Times New Roman"/>
          <w:b w:val="false"/>
          <w:i w:val="false"/>
          <w:color w:val="000000"/>
          <w:sz w:val="28"/>
        </w:rPr>
        <w:t>
      2) задолженность по вознаграждению;</w:t>
      </w:r>
    </w:p>
    <w:bookmarkEnd w:id="142"/>
    <w:bookmarkStart w:name="z177" w:id="143"/>
    <w:p>
      <w:pPr>
        <w:spacing w:after="0"/>
        <w:ind w:left="0"/>
        <w:jc w:val="both"/>
      </w:pPr>
      <w:r>
        <w:rPr>
          <w:rFonts w:ascii="Times New Roman"/>
          <w:b w:val="false"/>
          <w:i w:val="false"/>
          <w:color w:val="000000"/>
          <w:sz w:val="28"/>
        </w:rPr>
        <w:t>
      3) неустойка (штраф, пеня) в размере, определенном Договором о предоставлении кредита/микрокредита;</w:t>
      </w:r>
    </w:p>
    <w:bookmarkEnd w:id="143"/>
    <w:bookmarkStart w:name="z178" w:id="144"/>
    <w:p>
      <w:pPr>
        <w:spacing w:after="0"/>
        <w:ind w:left="0"/>
        <w:jc w:val="both"/>
      </w:pPr>
      <w:r>
        <w:rPr>
          <w:rFonts w:ascii="Times New Roman"/>
          <w:b w:val="false"/>
          <w:i w:val="false"/>
          <w:color w:val="000000"/>
          <w:sz w:val="28"/>
        </w:rPr>
        <w:t>
      4) сумма основного долга за текущий период платежей;</w:t>
      </w:r>
    </w:p>
    <w:bookmarkEnd w:id="144"/>
    <w:bookmarkStart w:name="z179" w:id="145"/>
    <w:p>
      <w:pPr>
        <w:spacing w:after="0"/>
        <w:ind w:left="0"/>
        <w:jc w:val="both"/>
      </w:pPr>
      <w:r>
        <w:rPr>
          <w:rFonts w:ascii="Times New Roman"/>
          <w:b w:val="false"/>
          <w:i w:val="false"/>
          <w:color w:val="000000"/>
          <w:sz w:val="28"/>
        </w:rPr>
        <w:t>
      5) вознаграждение, начисленное за текущий период платежей;</w:t>
      </w:r>
    </w:p>
    <w:bookmarkEnd w:id="145"/>
    <w:bookmarkStart w:name="z180" w:id="146"/>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146"/>
    <w:bookmarkStart w:name="z181" w:id="147"/>
    <w:p>
      <w:pPr>
        <w:spacing w:after="0"/>
        <w:ind w:left="0"/>
        <w:jc w:val="both"/>
      </w:pPr>
      <w:r>
        <w:rPr>
          <w:rFonts w:ascii="Times New Roman"/>
          <w:b w:val="false"/>
          <w:i w:val="false"/>
          <w:color w:val="000000"/>
          <w:sz w:val="28"/>
        </w:rPr>
        <w:t>
      7) издержки МФО/КТ по получению исполнения.</w:t>
      </w:r>
    </w:p>
    <w:bookmarkEnd w:id="147"/>
    <w:bookmarkStart w:name="z182" w:id="148"/>
    <w:p>
      <w:pPr>
        <w:spacing w:after="0"/>
        <w:ind w:left="0"/>
        <w:jc w:val="both"/>
      </w:pPr>
      <w:r>
        <w:rPr>
          <w:rFonts w:ascii="Times New Roman"/>
          <w:b w:val="false"/>
          <w:i w:val="false"/>
          <w:color w:val="000000"/>
          <w:sz w:val="28"/>
        </w:rPr>
        <w:t>
      По истечении ста восьмидесяти последовательных календарных дней просрочки сумма произведенного Заемщиком платежа по Договору о предоставлении кредита/микрокредита, в случае, если она недостаточна для исполнения обязательства Заемщика по Договору о предоставлении кредита/микрокредита, погашает задолженность Заемщика в следующей очередности:</w:t>
      </w:r>
    </w:p>
    <w:bookmarkEnd w:id="148"/>
    <w:bookmarkStart w:name="z183" w:id="149"/>
    <w:p>
      <w:pPr>
        <w:spacing w:after="0"/>
        <w:ind w:left="0"/>
        <w:jc w:val="both"/>
      </w:pPr>
      <w:r>
        <w:rPr>
          <w:rFonts w:ascii="Times New Roman"/>
          <w:b w:val="false"/>
          <w:i w:val="false"/>
          <w:color w:val="000000"/>
          <w:sz w:val="28"/>
        </w:rPr>
        <w:t>
      1) задолженность по основному долгу;</w:t>
      </w:r>
    </w:p>
    <w:bookmarkEnd w:id="149"/>
    <w:bookmarkStart w:name="z184" w:id="150"/>
    <w:p>
      <w:pPr>
        <w:spacing w:after="0"/>
        <w:ind w:left="0"/>
        <w:jc w:val="both"/>
      </w:pPr>
      <w:r>
        <w:rPr>
          <w:rFonts w:ascii="Times New Roman"/>
          <w:b w:val="false"/>
          <w:i w:val="false"/>
          <w:color w:val="000000"/>
          <w:sz w:val="28"/>
        </w:rPr>
        <w:t>
      2) задолженность по вознаграждению;</w:t>
      </w:r>
    </w:p>
    <w:bookmarkEnd w:id="150"/>
    <w:bookmarkStart w:name="z185" w:id="151"/>
    <w:p>
      <w:pPr>
        <w:spacing w:after="0"/>
        <w:ind w:left="0"/>
        <w:jc w:val="both"/>
      </w:pPr>
      <w:r>
        <w:rPr>
          <w:rFonts w:ascii="Times New Roman"/>
          <w:b w:val="false"/>
          <w:i w:val="false"/>
          <w:color w:val="000000"/>
          <w:sz w:val="28"/>
        </w:rPr>
        <w:t>
      3) сумма основного долга за текущий период платежей;</w:t>
      </w:r>
    </w:p>
    <w:bookmarkEnd w:id="151"/>
    <w:bookmarkStart w:name="z186" w:id="152"/>
    <w:p>
      <w:pPr>
        <w:spacing w:after="0"/>
        <w:ind w:left="0"/>
        <w:jc w:val="both"/>
      </w:pPr>
      <w:r>
        <w:rPr>
          <w:rFonts w:ascii="Times New Roman"/>
          <w:b w:val="false"/>
          <w:i w:val="false"/>
          <w:color w:val="000000"/>
          <w:sz w:val="28"/>
        </w:rPr>
        <w:t>
      4) вознаграждение, начисленное за текущий период платежей;</w:t>
      </w:r>
    </w:p>
    <w:bookmarkEnd w:id="152"/>
    <w:bookmarkStart w:name="z187" w:id="153"/>
    <w:p>
      <w:pPr>
        <w:spacing w:after="0"/>
        <w:ind w:left="0"/>
        <w:jc w:val="both"/>
      </w:pPr>
      <w:r>
        <w:rPr>
          <w:rFonts w:ascii="Times New Roman"/>
          <w:b w:val="false"/>
          <w:i w:val="false"/>
          <w:color w:val="000000"/>
          <w:sz w:val="28"/>
        </w:rPr>
        <w:t>
      5) неустойка (штраф, пеня) в размере, определенном Договором о предоставлении кредита/микрокредита;</w:t>
      </w:r>
    </w:p>
    <w:bookmarkEnd w:id="153"/>
    <w:bookmarkStart w:name="z188" w:id="154"/>
    <w:p>
      <w:pPr>
        <w:spacing w:after="0"/>
        <w:ind w:left="0"/>
        <w:jc w:val="both"/>
      </w:pPr>
      <w:r>
        <w:rPr>
          <w:rFonts w:ascii="Times New Roman"/>
          <w:b w:val="false"/>
          <w:i w:val="false"/>
          <w:color w:val="000000"/>
          <w:sz w:val="28"/>
        </w:rPr>
        <w:t>
      6) комиссии и иные платежи, подлежащие взиманию в связи с выдачей и обслуживанием кредита/микрокредита;</w:t>
      </w:r>
    </w:p>
    <w:bookmarkEnd w:id="154"/>
    <w:bookmarkStart w:name="z189" w:id="155"/>
    <w:p>
      <w:pPr>
        <w:spacing w:after="0"/>
        <w:ind w:left="0"/>
        <w:jc w:val="both"/>
      </w:pPr>
      <w:r>
        <w:rPr>
          <w:rFonts w:ascii="Times New Roman"/>
          <w:b w:val="false"/>
          <w:i w:val="false"/>
          <w:color w:val="000000"/>
          <w:sz w:val="28"/>
        </w:rPr>
        <w:t>
      7) издержки МФО/КТ по получению исполнения.</w:t>
      </w:r>
    </w:p>
    <w:bookmarkEnd w:id="155"/>
    <w:bookmarkStart w:name="z190" w:id="156"/>
    <w:p>
      <w:pPr>
        <w:spacing w:after="0"/>
        <w:ind w:left="0"/>
        <w:jc w:val="both"/>
      </w:pPr>
      <w:r>
        <w:rPr>
          <w:rFonts w:ascii="Times New Roman"/>
          <w:b w:val="false"/>
          <w:i w:val="false"/>
          <w:color w:val="000000"/>
          <w:sz w:val="28"/>
        </w:rPr>
        <w:t>
      22. В случае, если в течение 60 (шестидесяти) календарных дней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в срок не позднее 5 (пяти) календарных дней направляет Гаранту письменное уведомление о наличии просроченной задолженности Заемщика перед МФО/КТ. Гарант на основании предоставленного МФО/КТ письменного уведомления о наличии просроченной задолженности Заемщика перед МФО/КТ, проводит мониторинг на предмет соблюдения условий настоящего Договора в течение 5 (пяти) рабочих дней.</w:t>
      </w:r>
    </w:p>
    <w:bookmarkEnd w:id="156"/>
    <w:bookmarkStart w:name="z191" w:id="157"/>
    <w:p>
      <w:pPr>
        <w:spacing w:after="0"/>
        <w:ind w:left="0"/>
        <w:jc w:val="both"/>
      </w:pPr>
      <w:r>
        <w:rPr>
          <w:rFonts w:ascii="Times New Roman"/>
          <w:b w:val="false"/>
          <w:i w:val="false"/>
          <w:color w:val="000000"/>
          <w:sz w:val="28"/>
        </w:rPr>
        <w:t>
      23. В случае, если в течение 180 (ста восьмидесяти) календарных дней с даты неисполнения Заемщиком обязательств по погашению суммы основного долга по Договору о предоставлении кредита/микрокредита, Заемщик не исполнил/исполнил ненадлежащим образом обязательства по погашению суммы основного долга по Договору о предоставлении кредита/микрокредита, МФО/КТ предъявляет требование к Гаранту.</w:t>
      </w:r>
    </w:p>
    <w:bookmarkEnd w:id="157"/>
    <w:bookmarkStart w:name="z192" w:id="158"/>
    <w:p>
      <w:pPr>
        <w:spacing w:after="0"/>
        <w:ind w:left="0"/>
        <w:jc w:val="both"/>
      </w:pPr>
      <w:r>
        <w:rPr>
          <w:rFonts w:ascii="Times New Roman"/>
          <w:b w:val="false"/>
          <w:i w:val="false"/>
          <w:color w:val="000000"/>
          <w:sz w:val="28"/>
        </w:rPr>
        <w:t>
      В случае, если мероприятия, установленные в пункте 20 настоящего Договора проведены до 180 календарных дней, то МФО/КТ обращается к Гаранту ранее указанного срока за выплатой гарантии, с приложением подтверждающих документов по взысканию просроченной задолженности и (или) реализации залогового имущества.</w:t>
      </w:r>
    </w:p>
    <w:bookmarkEnd w:id="158"/>
    <w:bookmarkStart w:name="z193" w:id="159"/>
    <w:p>
      <w:pPr>
        <w:spacing w:after="0"/>
        <w:ind w:left="0"/>
        <w:jc w:val="both"/>
      </w:pPr>
      <w:r>
        <w:rPr>
          <w:rFonts w:ascii="Times New Roman"/>
          <w:b w:val="false"/>
          <w:i w:val="false"/>
          <w:color w:val="000000"/>
          <w:sz w:val="28"/>
        </w:rPr>
        <w:t>
      24. В требовании МФО/КТ указываются:</w:t>
      </w:r>
    </w:p>
    <w:bookmarkEnd w:id="159"/>
    <w:bookmarkStart w:name="z194" w:id="160"/>
    <w:p>
      <w:pPr>
        <w:spacing w:after="0"/>
        <w:ind w:left="0"/>
        <w:jc w:val="both"/>
      </w:pPr>
      <w:r>
        <w:rPr>
          <w:rFonts w:ascii="Times New Roman"/>
          <w:b w:val="false"/>
          <w:i w:val="false"/>
          <w:color w:val="000000"/>
          <w:sz w:val="28"/>
        </w:rPr>
        <w:t>
      1) реквизиты Договора гарантии;</w:t>
      </w:r>
    </w:p>
    <w:bookmarkEnd w:id="160"/>
    <w:bookmarkStart w:name="z195" w:id="161"/>
    <w:p>
      <w:pPr>
        <w:spacing w:after="0"/>
        <w:ind w:left="0"/>
        <w:jc w:val="both"/>
      </w:pPr>
      <w:r>
        <w:rPr>
          <w:rFonts w:ascii="Times New Roman"/>
          <w:b w:val="false"/>
          <w:i w:val="false"/>
          <w:color w:val="000000"/>
          <w:sz w:val="28"/>
        </w:rPr>
        <w:t>
      2) реквизиты Договора о предоставлении кредита/микрокредита;</w:t>
      </w:r>
    </w:p>
    <w:bookmarkEnd w:id="161"/>
    <w:bookmarkStart w:name="z196" w:id="162"/>
    <w:p>
      <w:pPr>
        <w:spacing w:after="0"/>
        <w:ind w:left="0"/>
        <w:jc w:val="both"/>
      </w:pPr>
      <w:r>
        <w:rPr>
          <w:rFonts w:ascii="Times New Roman"/>
          <w:b w:val="false"/>
          <w:i w:val="false"/>
          <w:color w:val="000000"/>
          <w:sz w:val="28"/>
        </w:rPr>
        <w:t>
      3) наименование Заемщика;</w:t>
      </w:r>
    </w:p>
    <w:bookmarkEnd w:id="162"/>
    <w:bookmarkStart w:name="z197" w:id="163"/>
    <w:p>
      <w:pPr>
        <w:spacing w:after="0"/>
        <w:ind w:left="0"/>
        <w:jc w:val="both"/>
      </w:pPr>
      <w:r>
        <w:rPr>
          <w:rFonts w:ascii="Times New Roman"/>
          <w:b w:val="false"/>
          <w:i w:val="false"/>
          <w:color w:val="000000"/>
          <w:sz w:val="28"/>
        </w:rPr>
        <w:t>
      4) расчет суммы к оплате Гарантом по гарантии;</w:t>
      </w:r>
    </w:p>
    <w:bookmarkEnd w:id="163"/>
    <w:bookmarkStart w:name="z198" w:id="164"/>
    <w:p>
      <w:pPr>
        <w:spacing w:after="0"/>
        <w:ind w:left="0"/>
        <w:jc w:val="both"/>
      </w:pPr>
      <w:r>
        <w:rPr>
          <w:rFonts w:ascii="Times New Roman"/>
          <w:b w:val="false"/>
          <w:i w:val="false"/>
          <w:color w:val="000000"/>
          <w:sz w:val="28"/>
        </w:rPr>
        <w:t>
      5) реквизиты счета МФО/КТ, на который подлежат зачислению деньги.</w:t>
      </w:r>
    </w:p>
    <w:bookmarkEnd w:id="164"/>
    <w:bookmarkStart w:name="z199" w:id="165"/>
    <w:p>
      <w:pPr>
        <w:spacing w:after="0"/>
        <w:ind w:left="0"/>
        <w:jc w:val="both"/>
      </w:pPr>
      <w:r>
        <w:rPr>
          <w:rFonts w:ascii="Times New Roman"/>
          <w:b w:val="false"/>
          <w:i w:val="false"/>
          <w:color w:val="000000"/>
          <w:sz w:val="28"/>
        </w:rPr>
        <w:t>
      25. К требованию МФО/КТ прилагаются:</w:t>
      </w:r>
    </w:p>
    <w:bookmarkEnd w:id="165"/>
    <w:bookmarkStart w:name="z200" w:id="166"/>
    <w:p>
      <w:pPr>
        <w:spacing w:after="0"/>
        <w:ind w:left="0"/>
        <w:jc w:val="both"/>
      </w:pPr>
      <w:r>
        <w:rPr>
          <w:rFonts w:ascii="Times New Roman"/>
          <w:b w:val="false"/>
          <w:i w:val="false"/>
          <w:color w:val="000000"/>
          <w:sz w:val="28"/>
        </w:rPr>
        <w:t>
      1) справка о наличии задолженности Заемщика перед МФО/КТ с указанием перечня залогового имущества по проекту Заемщика в рамках Договора о предоставлении кредита/микрокредита на дату отправки письменного уведомления МФО/КТ;</w:t>
      </w:r>
    </w:p>
    <w:bookmarkEnd w:id="166"/>
    <w:bookmarkStart w:name="z201" w:id="167"/>
    <w:p>
      <w:pPr>
        <w:spacing w:after="0"/>
        <w:ind w:left="0"/>
        <w:jc w:val="both"/>
      </w:pPr>
      <w:r>
        <w:rPr>
          <w:rFonts w:ascii="Times New Roman"/>
          <w:b w:val="false"/>
          <w:i w:val="false"/>
          <w:color w:val="000000"/>
          <w:sz w:val="28"/>
        </w:rPr>
        <w:t>
      2) выписка с банковского счета Заемщика за период с даты выдачи кредита до даты выставления требования Гаранту (при наличии);</w:t>
      </w:r>
    </w:p>
    <w:bookmarkEnd w:id="167"/>
    <w:bookmarkStart w:name="z202" w:id="168"/>
    <w:p>
      <w:pPr>
        <w:spacing w:after="0"/>
        <w:ind w:left="0"/>
        <w:jc w:val="both"/>
      </w:pPr>
      <w:r>
        <w:rPr>
          <w:rFonts w:ascii="Times New Roman"/>
          <w:b w:val="false"/>
          <w:i w:val="false"/>
          <w:color w:val="000000"/>
          <w:sz w:val="28"/>
        </w:rPr>
        <w:t>
      3) копия документа, подтверждающего получение Заемщиком кредитных средств;</w:t>
      </w:r>
    </w:p>
    <w:bookmarkEnd w:id="168"/>
    <w:bookmarkStart w:name="z203" w:id="169"/>
    <w:p>
      <w:pPr>
        <w:spacing w:after="0"/>
        <w:ind w:left="0"/>
        <w:jc w:val="both"/>
      </w:pPr>
      <w:r>
        <w:rPr>
          <w:rFonts w:ascii="Times New Roman"/>
          <w:b w:val="false"/>
          <w:i w:val="false"/>
          <w:color w:val="000000"/>
          <w:sz w:val="28"/>
        </w:rPr>
        <w:t>
      4) копия письменного требования (претензии) МФО/КТ о погашении просроченной задолженности, направленного Заемщику, залогодателям, гарантам, поручителю, в срок не позднее 15 (пятнадцати) календарных дней с даты неисполнения Заемщиком обязательств по Договору о предоставлении кредита/микрокредита, врученного нарочно либо направленного заказным письмом с уведомлением по адресу, указанному в Договоре о предоставлении кредита/микрокредита, договоре залога, договоре гарантии/поручительства;</w:t>
      </w:r>
    </w:p>
    <w:bookmarkEnd w:id="169"/>
    <w:bookmarkStart w:name="z204" w:id="170"/>
    <w:p>
      <w:pPr>
        <w:spacing w:after="0"/>
        <w:ind w:left="0"/>
        <w:jc w:val="both"/>
      </w:pPr>
      <w:r>
        <w:rPr>
          <w:rFonts w:ascii="Times New Roman"/>
          <w:b w:val="false"/>
          <w:i w:val="false"/>
          <w:color w:val="000000"/>
          <w:sz w:val="28"/>
        </w:rPr>
        <w:t>
      5) копия ответа Заемщика на требование (претензию) МФО/КТ (при наличии);</w:t>
      </w:r>
    </w:p>
    <w:bookmarkEnd w:id="170"/>
    <w:bookmarkStart w:name="z205" w:id="171"/>
    <w:p>
      <w:pPr>
        <w:spacing w:after="0"/>
        <w:ind w:left="0"/>
        <w:jc w:val="both"/>
      </w:pPr>
      <w:r>
        <w:rPr>
          <w:rFonts w:ascii="Times New Roman"/>
          <w:b w:val="false"/>
          <w:i w:val="false"/>
          <w:color w:val="000000"/>
          <w:sz w:val="28"/>
        </w:rPr>
        <w:t>
      6) копия расширенного мониторингового отчета с отражением текущей ситуации и перспективой погашения, составленного не позднее 60 (шестидесяти) календарных дней со дня образования просроченной задолженности;</w:t>
      </w:r>
    </w:p>
    <w:bookmarkEnd w:id="171"/>
    <w:bookmarkStart w:name="z206" w:id="172"/>
    <w:p>
      <w:pPr>
        <w:spacing w:after="0"/>
        <w:ind w:left="0"/>
        <w:jc w:val="both"/>
      </w:pPr>
      <w:r>
        <w:rPr>
          <w:rFonts w:ascii="Times New Roman"/>
          <w:b w:val="false"/>
          <w:i w:val="false"/>
          <w:color w:val="000000"/>
          <w:sz w:val="28"/>
        </w:rPr>
        <w:t>
      7) копии платежных требований к счетам Заемщика/гарантов/поручителей, выставленных не позднее 30 (тридцати) календарных дней со дня образования просроченной задолженности (при наличии согласия Заемщика/гарантов/поручителей на безакцептное списание);</w:t>
      </w:r>
    </w:p>
    <w:bookmarkEnd w:id="172"/>
    <w:bookmarkStart w:name="z207" w:id="173"/>
    <w:p>
      <w:pPr>
        <w:spacing w:after="0"/>
        <w:ind w:left="0"/>
        <w:jc w:val="both"/>
      </w:pPr>
      <w:r>
        <w:rPr>
          <w:rFonts w:ascii="Times New Roman"/>
          <w:b w:val="false"/>
          <w:i w:val="false"/>
          <w:color w:val="000000"/>
          <w:sz w:val="28"/>
        </w:rPr>
        <w:t>
      8) копия письменного требования (претензии) МФО/КТ к Заемщику о досрочном возврате суммы по Договору о предоставлении кредита/микрокредита, выставленного не позднее 60 (шестидесяти) календарных дней со дня образования просроченной задолженности, врученного нарочно либо направленного заказным письмом с уведомлением по адресу, указанному в Договоре о предоставлении кредита/микрокредита;</w:t>
      </w:r>
    </w:p>
    <w:bookmarkEnd w:id="173"/>
    <w:bookmarkStart w:name="z208" w:id="174"/>
    <w:p>
      <w:pPr>
        <w:spacing w:after="0"/>
        <w:ind w:left="0"/>
        <w:jc w:val="both"/>
      </w:pPr>
      <w:r>
        <w:rPr>
          <w:rFonts w:ascii="Times New Roman"/>
          <w:b w:val="false"/>
          <w:i w:val="false"/>
          <w:color w:val="000000"/>
          <w:sz w:val="28"/>
        </w:rPr>
        <w:t>
      9) информация о предпринятых МФО/КТ мерах по взысканию задолженности по Договору о предоставлении кредита/микрокредита и суммах, вырученных в результате принятых мер, с приложением подтверждающих документов:</w:t>
      </w:r>
    </w:p>
    <w:bookmarkEnd w:id="174"/>
    <w:bookmarkStart w:name="z209" w:id="175"/>
    <w:p>
      <w:pPr>
        <w:spacing w:after="0"/>
        <w:ind w:left="0"/>
        <w:jc w:val="both"/>
      </w:pPr>
      <w:r>
        <w:rPr>
          <w:rFonts w:ascii="Times New Roman"/>
          <w:b w:val="false"/>
          <w:i w:val="false"/>
          <w:color w:val="000000"/>
          <w:sz w:val="28"/>
        </w:rPr>
        <w:t>
      копия зарегистрированного в регистрирующем органе уведомления о неисполнении обязательства, врученного нарочно либо направленного заказным письмом с уведомлением не позднее 90 (девяноста) календарных дней со дня образования просроченной задолженности;</w:t>
      </w:r>
    </w:p>
    <w:bookmarkEnd w:id="175"/>
    <w:bookmarkStart w:name="z210" w:id="176"/>
    <w:p>
      <w:pPr>
        <w:spacing w:after="0"/>
        <w:ind w:left="0"/>
        <w:jc w:val="both"/>
      </w:pPr>
      <w:r>
        <w:rPr>
          <w:rFonts w:ascii="Times New Roman"/>
          <w:b w:val="false"/>
          <w:i w:val="false"/>
          <w:color w:val="000000"/>
          <w:sz w:val="28"/>
        </w:rPr>
        <w:t>
      копия зарегистрированного в регистрирующем органе уведомления о торгах на заложенное имущество, врученного нарочно либо направленного заказным письмом с уведомлением не позднее 130 (сто тридцати) календарных дней со дня образования просроченной задолженности;</w:t>
      </w:r>
    </w:p>
    <w:bookmarkEnd w:id="176"/>
    <w:bookmarkStart w:name="z211" w:id="177"/>
    <w:p>
      <w:pPr>
        <w:spacing w:after="0"/>
        <w:ind w:left="0"/>
        <w:jc w:val="both"/>
      </w:pPr>
      <w:r>
        <w:rPr>
          <w:rFonts w:ascii="Times New Roman"/>
          <w:b w:val="false"/>
          <w:i w:val="false"/>
          <w:color w:val="000000"/>
          <w:sz w:val="28"/>
        </w:rPr>
        <w:t>
      копия объявления о торгах на заложенное имущество, опубликованного не позднее 150 (сто пятидесяти) календарных дней со дня образования просроченной задолженности;</w:t>
      </w:r>
    </w:p>
    <w:bookmarkEnd w:id="177"/>
    <w:bookmarkStart w:name="z212" w:id="178"/>
    <w:p>
      <w:pPr>
        <w:spacing w:after="0"/>
        <w:ind w:left="0"/>
        <w:jc w:val="both"/>
      </w:pPr>
      <w:r>
        <w:rPr>
          <w:rFonts w:ascii="Times New Roman"/>
          <w:b w:val="false"/>
          <w:i w:val="false"/>
          <w:color w:val="000000"/>
          <w:sz w:val="28"/>
        </w:rPr>
        <w:t>
      копия протокола о результатах торгов, подписанного не позднее 170 (сто семидесяти) календарных дней со дня образования просроченной задолженности;</w:t>
      </w:r>
    </w:p>
    <w:bookmarkEnd w:id="178"/>
    <w:bookmarkStart w:name="z213" w:id="179"/>
    <w:p>
      <w:pPr>
        <w:spacing w:after="0"/>
        <w:ind w:left="0"/>
        <w:jc w:val="both"/>
      </w:pPr>
      <w:r>
        <w:rPr>
          <w:rFonts w:ascii="Times New Roman"/>
          <w:b w:val="false"/>
          <w:i w:val="false"/>
          <w:color w:val="000000"/>
          <w:sz w:val="28"/>
        </w:rPr>
        <w:t>
      копия решения суда о взыскании задолженности и/или обращения взыскания на заложенное имущество;</w:t>
      </w:r>
    </w:p>
    <w:bookmarkEnd w:id="179"/>
    <w:bookmarkStart w:name="z214" w:id="180"/>
    <w:p>
      <w:pPr>
        <w:spacing w:after="0"/>
        <w:ind w:left="0"/>
        <w:jc w:val="both"/>
      </w:pPr>
      <w:r>
        <w:rPr>
          <w:rFonts w:ascii="Times New Roman"/>
          <w:b w:val="false"/>
          <w:i w:val="false"/>
          <w:color w:val="000000"/>
          <w:sz w:val="28"/>
        </w:rPr>
        <w:t>
      копии исполнительных листов;</w:t>
      </w:r>
    </w:p>
    <w:bookmarkEnd w:id="180"/>
    <w:bookmarkStart w:name="z215" w:id="181"/>
    <w:p>
      <w:pPr>
        <w:spacing w:after="0"/>
        <w:ind w:left="0"/>
        <w:jc w:val="both"/>
      </w:pPr>
      <w:r>
        <w:rPr>
          <w:rFonts w:ascii="Times New Roman"/>
          <w:b w:val="false"/>
          <w:i w:val="false"/>
          <w:color w:val="000000"/>
          <w:sz w:val="28"/>
        </w:rPr>
        <w:t>
      10) копии дополнительных соглашений к договору о предоставлении кредита/микрокредита;</w:t>
      </w:r>
    </w:p>
    <w:bookmarkEnd w:id="181"/>
    <w:bookmarkStart w:name="z216" w:id="182"/>
    <w:p>
      <w:pPr>
        <w:spacing w:after="0"/>
        <w:ind w:left="0"/>
        <w:jc w:val="both"/>
      </w:pPr>
      <w:r>
        <w:rPr>
          <w:rFonts w:ascii="Times New Roman"/>
          <w:b w:val="false"/>
          <w:i w:val="false"/>
          <w:color w:val="000000"/>
          <w:sz w:val="28"/>
        </w:rPr>
        <w:t>
      11) копии иных документов, подтверждающих задолженность Заемщика перед МФО/КТ и принятые МФО/КТ меры по взысканию задолженности.</w:t>
      </w:r>
    </w:p>
    <w:bookmarkEnd w:id="182"/>
    <w:bookmarkStart w:name="z217" w:id="183"/>
    <w:p>
      <w:pPr>
        <w:spacing w:after="0"/>
        <w:ind w:left="0"/>
        <w:jc w:val="both"/>
      </w:pPr>
      <w:r>
        <w:rPr>
          <w:rFonts w:ascii="Times New Roman"/>
          <w:b w:val="false"/>
          <w:i w:val="false"/>
          <w:color w:val="000000"/>
          <w:sz w:val="28"/>
        </w:rPr>
        <w:t>
      Требование МФО/КТ не подлежит исполнению Гарантом в случае не предоставления МФО/КТ документов, предусмотренных настоящим пунктом и/или нарушения МФО/КТ сроков проведения мероприятий, указанных в подпунктах 4), 5), 6), 7), 8), 9) настоящего пункта, за исключением случаев неисполнения указанных мероприятий в установленные сроки по причине обжалования Заемщиком действий МФО/КТ.</w:t>
      </w:r>
    </w:p>
    <w:bookmarkEnd w:id="183"/>
    <w:bookmarkStart w:name="z218" w:id="184"/>
    <w:p>
      <w:pPr>
        <w:spacing w:after="0"/>
        <w:ind w:left="0"/>
        <w:jc w:val="both"/>
      </w:pPr>
      <w:r>
        <w:rPr>
          <w:rFonts w:ascii="Times New Roman"/>
          <w:b w:val="false"/>
          <w:i w:val="false"/>
          <w:color w:val="000000"/>
          <w:sz w:val="28"/>
        </w:rPr>
        <w:t>
      26. Сумма, указанная в требовании, должна соответствовать условиям настоящего Договора, но в любом случае не превышает предельную сумму гарантии, установленную в пункте 4 настоящего Договора.</w:t>
      </w:r>
    </w:p>
    <w:bookmarkEnd w:id="184"/>
    <w:bookmarkStart w:name="z219" w:id="185"/>
    <w:p>
      <w:pPr>
        <w:spacing w:after="0"/>
        <w:ind w:left="0"/>
        <w:jc w:val="both"/>
      </w:pPr>
      <w:r>
        <w:rPr>
          <w:rFonts w:ascii="Times New Roman"/>
          <w:b w:val="false"/>
          <w:i w:val="false"/>
          <w:color w:val="000000"/>
          <w:sz w:val="28"/>
        </w:rPr>
        <w:t>
      27. Требование направляется МФО/КТ Гаранту путем отправки заказным письмом или нарочно по адресу, указанному в настоящем Договоре.</w:t>
      </w:r>
    </w:p>
    <w:bookmarkEnd w:id="185"/>
    <w:bookmarkStart w:name="z220" w:id="186"/>
    <w:p>
      <w:pPr>
        <w:spacing w:after="0"/>
        <w:ind w:left="0"/>
        <w:jc w:val="both"/>
      </w:pPr>
      <w:r>
        <w:rPr>
          <w:rFonts w:ascii="Times New Roman"/>
          <w:b w:val="false"/>
          <w:i w:val="false"/>
          <w:color w:val="000000"/>
          <w:sz w:val="28"/>
        </w:rPr>
        <w:t>
      28. Требование предъявляется Гаранту до 16:00 часов текущего рабочего дня по времени столицы. Требование, предъявленное после 16.00 часов времени столицы, считается предъявленным на следующий рабочий день.</w:t>
      </w:r>
    </w:p>
    <w:bookmarkEnd w:id="186"/>
    <w:bookmarkStart w:name="z221" w:id="187"/>
    <w:p>
      <w:pPr>
        <w:spacing w:after="0"/>
        <w:ind w:left="0"/>
        <w:jc w:val="both"/>
      </w:pPr>
      <w:r>
        <w:rPr>
          <w:rFonts w:ascii="Times New Roman"/>
          <w:b w:val="false"/>
          <w:i w:val="false"/>
          <w:color w:val="000000"/>
          <w:sz w:val="28"/>
        </w:rPr>
        <w:t>
      29. После получения требования МФО/КТ, но в любом случае до его удовлетворения, Гарант в письменной форме уведомляет Заемщика о предъявлении МФО/КТ требования путем направления уведомления заказным письмом по адресу Заемщика, указанному в настоящем Договоре, или вручения нарочно под роспись Заемщика. При отправке уведомления заказным письмом уведомление считается полученным на 3 (третий) день после даты, указанной в документе, выданная почтовым учреждением.</w:t>
      </w:r>
    </w:p>
    <w:bookmarkEnd w:id="187"/>
    <w:bookmarkStart w:name="z222" w:id="188"/>
    <w:p>
      <w:pPr>
        <w:spacing w:after="0"/>
        <w:ind w:left="0"/>
        <w:jc w:val="both"/>
      </w:pPr>
      <w:r>
        <w:rPr>
          <w:rFonts w:ascii="Times New Roman"/>
          <w:b w:val="false"/>
          <w:i w:val="false"/>
          <w:color w:val="000000"/>
          <w:sz w:val="28"/>
        </w:rPr>
        <w:t>
      30. Гарант в срок не позднее 10 (десяти) рабочих дней с даты получения требования МФО/КТ и всех документов, предусмотренных настоящим Договором, а также при отсутствии возражений к требованию и представленным документам, производит платеж МФО/КТ в размере указанной в требовании суммы либо направляет МФО/КТ письмо с указанием всех имеющихся возражений.</w:t>
      </w:r>
    </w:p>
    <w:bookmarkEnd w:id="188"/>
    <w:bookmarkStart w:name="z223" w:id="189"/>
    <w:p>
      <w:pPr>
        <w:spacing w:after="0"/>
        <w:ind w:left="0"/>
        <w:jc w:val="both"/>
      </w:pPr>
      <w:r>
        <w:rPr>
          <w:rFonts w:ascii="Times New Roman"/>
          <w:b w:val="false"/>
          <w:i w:val="false"/>
          <w:color w:val="000000"/>
          <w:sz w:val="28"/>
        </w:rPr>
        <w:t>
      31. Размер обязательств Гаранта по Гарантии уменьшается на сумму исполненного Гарантом требования.</w:t>
      </w:r>
    </w:p>
    <w:bookmarkEnd w:id="189"/>
    <w:bookmarkStart w:name="z224" w:id="190"/>
    <w:p>
      <w:pPr>
        <w:spacing w:after="0"/>
        <w:ind w:left="0"/>
        <w:jc w:val="both"/>
      </w:pPr>
      <w:r>
        <w:rPr>
          <w:rFonts w:ascii="Times New Roman"/>
          <w:b w:val="false"/>
          <w:i w:val="false"/>
          <w:color w:val="000000"/>
          <w:sz w:val="28"/>
        </w:rPr>
        <w:t>
      32. МФО/КТ проводит работу по реализации залогового обеспечения. Все суммы, полученные МФО/КТ в результате мер по взысканию задолженности Заемщика, в том числе путем реализации обеспечения, распределяются между Гарантом и МФО/КТ в следующей очередности:</w:t>
      </w:r>
    </w:p>
    <w:bookmarkEnd w:id="190"/>
    <w:bookmarkStart w:name="z225" w:id="191"/>
    <w:p>
      <w:pPr>
        <w:spacing w:after="0"/>
        <w:ind w:left="0"/>
        <w:jc w:val="both"/>
      </w:pPr>
      <w:r>
        <w:rPr>
          <w:rFonts w:ascii="Times New Roman"/>
          <w:b w:val="false"/>
          <w:i w:val="false"/>
          <w:color w:val="000000"/>
          <w:sz w:val="28"/>
        </w:rPr>
        <w:t>
      1) погашение суммы остатка основного долга Заемщика перед МФО/КТ;</w:t>
      </w:r>
    </w:p>
    <w:bookmarkEnd w:id="191"/>
    <w:bookmarkStart w:name="z226" w:id="192"/>
    <w:p>
      <w:pPr>
        <w:spacing w:after="0"/>
        <w:ind w:left="0"/>
        <w:jc w:val="both"/>
      </w:pPr>
      <w:r>
        <w:rPr>
          <w:rFonts w:ascii="Times New Roman"/>
          <w:b w:val="false"/>
          <w:i w:val="false"/>
          <w:color w:val="000000"/>
          <w:sz w:val="28"/>
        </w:rPr>
        <w:t>
      2) погашение задолженности Заемщика перед Гарантом;</w:t>
      </w:r>
    </w:p>
    <w:bookmarkEnd w:id="192"/>
    <w:bookmarkStart w:name="z227" w:id="193"/>
    <w:p>
      <w:pPr>
        <w:spacing w:after="0"/>
        <w:ind w:left="0"/>
        <w:jc w:val="both"/>
      </w:pPr>
      <w:r>
        <w:rPr>
          <w:rFonts w:ascii="Times New Roman"/>
          <w:b w:val="false"/>
          <w:i w:val="false"/>
          <w:color w:val="000000"/>
          <w:sz w:val="28"/>
        </w:rPr>
        <w:t>
      3) погашение вознаграждения по Договору о предоставлении кредита/микрокредита перед МФО/КТ;</w:t>
      </w:r>
    </w:p>
    <w:bookmarkEnd w:id="193"/>
    <w:bookmarkStart w:name="z228" w:id="194"/>
    <w:p>
      <w:pPr>
        <w:spacing w:after="0"/>
        <w:ind w:left="0"/>
        <w:jc w:val="both"/>
      </w:pPr>
      <w:r>
        <w:rPr>
          <w:rFonts w:ascii="Times New Roman"/>
          <w:b w:val="false"/>
          <w:i w:val="false"/>
          <w:color w:val="000000"/>
          <w:sz w:val="28"/>
        </w:rPr>
        <w:t>
      4) погашение неустойки и иной задолженности Заемщика по Договору о предоставлении кредита/микрокредита перед МФО/КТ.</w:t>
      </w:r>
    </w:p>
    <w:bookmarkEnd w:id="194"/>
    <w:bookmarkStart w:name="z229" w:id="195"/>
    <w:p>
      <w:pPr>
        <w:spacing w:after="0"/>
        <w:ind w:left="0"/>
        <w:jc w:val="both"/>
      </w:pPr>
      <w:r>
        <w:rPr>
          <w:rFonts w:ascii="Times New Roman"/>
          <w:b w:val="false"/>
          <w:i w:val="false"/>
          <w:color w:val="000000"/>
          <w:sz w:val="28"/>
        </w:rPr>
        <w:t>
      При этом распределение денег производится в течение 10 (десяти) рабочих дней с даты их получения МФО/КТ.</w:t>
      </w:r>
    </w:p>
    <w:bookmarkEnd w:id="195"/>
    <w:bookmarkStart w:name="z230" w:id="196"/>
    <w:p>
      <w:pPr>
        <w:spacing w:after="0"/>
        <w:ind w:left="0"/>
        <w:jc w:val="both"/>
      </w:pPr>
      <w:r>
        <w:rPr>
          <w:rFonts w:ascii="Times New Roman"/>
          <w:b w:val="false"/>
          <w:i w:val="false"/>
          <w:color w:val="000000"/>
          <w:sz w:val="28"/>
        </w:rPr>
        <w:t>
      33. Если вследствие исполнения пункта 32 настоящего Договора, задолженность Заемщика перед Гарантом не будет погашена/будет погашена не в полном объеме, МФО/КТ обязуется передать Гаранту, исполнившему обязательство по гарантии, все нереализованное МФО/КТ имущество, а также права по гарантиям, поручительствам, указанным в Договоре о предоставлении кредита/микрокредита в качестве обеспечения исполнения обязательств Заемщика и права, принадлежащие МФО/КТ как залогодержателю по Договорам с предоставлением обеспечения в объеме исполненного Гарантом обязательства.</w:t>
      </w:r>
    </w:p>
    <w:bookmarkEnd w:id="196"/>
    <w:bookmarkStart w:name="z231" w:id="197"/>
    <w:p>
      <w:pPr>
        <w:spacing w:after="0"/>
        <w:ind w:left="0"/>
        <w:jc w:val="both"/>
      </w:pPr>
      <w:r>
        <w:rPr>
          <w:rFonts w:ascii="Times New Roman"/>
          <w:b w:val="false"/>
          <w:i w:val="false"/>
          <w:color w:val="000000"/>
          <w:sz w:val="28"/>
        </w:rPr>
        <w:t>
      В течение 10 (десяти) рабочих дней с даты исполнения пункта 32 настоящего Договора МФО/КТ обязуется передать Гаранту по акту приема-передачи следующие документы:</w:t>
      </w:r>
    </w:p>
    <w:bookmarkEnd w:id="197"/>
    <w:bookmarkStart w:name="z232" w:id="198"/>
    <w:p>
      <w:pPr>
        <w:spacing w:after="0"/>
        <w:ind w:left="0"/>
        <w:jc w:val="both"/>
      </w:pPr>
      <w:r>
        <w:rPr>
          <w:rFonts w:ascii="Times New Roman"/>
          <w:b w:val="false"/>
          <w:i w:val="false"/>
          <w:color w:val="000000"/>
          <w:sz w:val="28"/>
        </w:rPr>
        <w:t>
      оригинал или нотариально заверенную копию Договора о предоставлении кредита/микрокредита с дополнительными соглашениями к нему;</w:t>
      </w:r>
    </w:p>
    <w:bookmarkEnd w:id="198"/>
    <w:bookmarkStart w:name="z233" w:id="199"/>
    <w:p>
      <w:pPr>
        <w:spacing w:after="0"/>
        <w:ind w:left="0"/>
        <w:jc w:val="both"/>
      </w:pPr>
      <w:r>
        <w:rPr>
          <w:rFonts w:ascii="Times New Roman"/>
          <w:b w:val="false"/>
          <w:i w:val="false"/>
          <w:color w:val="000000"/>
          <w:sz w:val="28"/>
        </w:rPr>
        <w:t>
      оригинал или нотариально заверенные копии Договоров о предоставлении обеспечения с дополнительными соглашениями к ним;</w:t>
      </w:r>
    </w:p>
    <w:bookmarkEnd w:id="199"/>
    <w:bookmarkStart w:name="z234" w:id="200"/>
    <w:p>
      <w:pPr>
        <w:spacing w:after="0"/>
        <w:ind w:left="0"/>
        <w:jc w:val="both"/>
      </w:pPr>
      <w:r>
        <w:rPr>
          <w:rFonts w:ascii="Times New Roman"/>
          <w:b w:val="false"/>
          <w:i w:val="false"/>
          <w:color w:val="000000"/>
          <w:sz w:val="28"/>
        </w:rPr>
        <w:t>
      правоустанавливающие документы на залоговое имущество и иные документы по требованию Гаранта.</w:t>
      </w:r>
    </w:p>
    <w:bookmarkEnd w:id="200"/>
    <w:bookmarkStart w:name="z235" w:id="201"/>
    <w:p>
      <w:pPr>
        <w:spacing w:after="0"/>
        <w:ind w:left="0"/>
        <w:jc w:val="left"/>
      </w:pPr>
      <w:r>
        <w:rPr>
          <w:rFonts w:ascii="Times New Roman"/>
          <w:b/>
          <w:i w:val="false"/>
          <w:color w:val="000000"/>
        </w:rPr>
        <w:t xml:space="preserve"> Глава 6. Срок действия гарантии</w:t>
      </w:r>
    </w:p>
    <w:bookmarkEnd w:id="201"/>
    <w:bookmarkStart w:name="z236" w:id="202"/>
    <w:p>
      <w:pPr>
        <w:spacing w:after="0"/>
        <w:ind w:left="0"/>
        <w:jc w:val="both"/>
      </w:pPr>
      <w:r>
        <w:rPr>
          <w:rFonts w:ascii="Times New Roman"/>
          <w:b w:val="false"/>
          <w:i w:val="false"/>
          <w:color w:val="000000"/>
          <w:sz w:val="28"/>
        </w:rPr>
        <w:t>
      34. Гарантия предоставляется сроком по "____" ________ 20__ года включительно.</w:t>
      </w:r>
    </w:p>
    <w:bookmarkEnd w:id="202"/>
    <w:bookmarkStart w:name="z237" w:id="203"/>
    <w:p>
      <w:pPr>
        <w:spacing w:after="0"/>
        <w:ind w:left="0"/>
        <w:jc w:val="both"/>
      </w:pPr>
      <w:r>
        <w:rPr>
          <w:rFonts w:ascii="Times New Roman"/>
          <w:b w:val="false"/>
          <w:i w:val="false"/>
          <w:color w:val="000000"/>
          <w:sz w:val="28"/>
        </w:rPr>
        <w:t>
      35. Действие гарантии прекращается при наступлении любого из следующих обстоятельств:</w:t>
      </w:r>
    </w:p>
    <w:bookmarkEnd w:id="203"/>
    <w:bookmarkStart w:name="z238" w:id="204"/>
    <w:p>
      <w:pPr>
        <w:spacing w:after="0"/>
        <w:ind w:left="0"/>
        <w:jc w:val="both"/>
      </w:pPr>
      <w:r>
        <w:rPr>
          <w:rFonts w:ascii="Times New Roman"/>
          <w:b w:val="false"/>
          <w:i w:val="false"/>
          <w:color w:val="000000"/>
          <w:sz w:val="28"/>
        </w:rPr>
        <w:t>
      1) полного погашения суммы основного долга по Договору о предоставлении кредита/микрокредита, обеспеченному гарантией;</w:t>
      </w:r>
    </w:p>
    <w:bookmarkEnd w:id="204"/>
    <w:bookmarkStart w:name="z239" w:id="205"/>
    <w:p>
      <w:pPr>
        <w:spacing w:after="0"/>
        <w:ind w:left="0"/>
        <w:jc w:val="both"/>
      </w:pPr>
      <w:r>
        <w:rPr>
          <w:rFonts w:ascii="Times New Roman"/>
          <w:b w:val="false"/>
          <w:i w:val="false"/>
          <w:color w:val="000000"/>
          <w:sz w:val="28"/>
        </w:rPr>
        <w:t>
      2) по истечении срока гарантии, указанного в настоящем Договоре;</w:t>
      </w:r>
    </w:p>
    <w:bookmarkEnd w:id="205"/>
    <w:bookmarkStart w:name="z240" w:id="206"/>
    <w:p>
      <w:pPr>
        <w:spacing w:after="0"/>
        <w:ind w:left="0"/>
        <w:jc w:val="both"/>
      </w:pPr>
      <w:r>
        <w:rPr>
          <w:rFonts w:ascii="Times New Roman"/>
          <w:b w:val="false"/>
          <w:i w:val="false"/>
          <w:color w:val="000000"/>
          <w:sz w:val="28"/>
        </w:rPr>
        <w:t>
      3) с переводом долга на другое лицо по обеспеченному гарантией Договору о предоставлении кредита/микрокредита, если Гарант не дал согласия нести частично солидарную ответственность перед МФО/КТ по Договору о предоставлении кредита/микрокредита за нового должника;</w:t>
      </w:r>
    </w:p>
    <w:bookmarkEnd w:id="206"/>
    <w:bookmarkStart w:name="z241" w:id="207"/>
    <w:p>
      <w:pPr>
        <w:spacing w:after="0"/>
        <w:ind w:left="0"/>
        <w:jc w:val="both"/>
      </w:pPr>
      <w:r>
        <w:rPr>
          <w:rFonts w:ascii="Times New Roman"/>
          <w:b w:val="false"/>
          <w:i w:val="false"/>
          <w:color w:val="000000"/>
          <w:sz w:val="28"/>
        </w:rPr>
        <w:t>
      4) если после наступления срока исполнения, обеспеченного гарантией обязательства МФО/КТ отказался принять надлежащее исполнение, предложенное Заемщиком или Гарантом;</w:t>
      </w:r>
    </w:p>
    <w:bookmarkEnd w:id="207"/>
    <w:bookmarkStart w:name="z242" w:id="208"/>
    <w:p>
      <w:pPr>
        <w:spacing w:after="0"/>
        <w:ind w:left="0"/>
        <w:jc w:val="both"/>
      </w:pPr>
      <w:r>
        <w:rPr>
          <w:rFonts w:ascii="Times New Roman"/>
          <w:b w:val="false"/>
          <w:i w:val="false"/>
          <w:color w:val="000000"/>
          <w:sz w:val="28"/>
        </w:rPr>
        <w:t>
      5) изменения любого из условий Договора о предоставлении кредита/микрокредита, влекущего или могущего повлечь увеличение ответственности, без предварительного письменного согласия Гаранта;</w:t>
      </w:r>
    </w:p>
    <w:bookmarkEnd w:id="208"/>
    <w:bookmarkStart w:name="z243" w:id="209"/>
    <w:p>
      <w:pPr>
        <w:spacing w:after="0"/>
        <w:ind w:left="0"/>
        <w:jc w:val="both"/>
      </w:pPr>
      <w:r>
        <w:rPr>
          <w:rFonts w:ascii="Times New Roman"/>
          <w:b w:val="false"/>
          <w:i w:val="false"/>
          <w:color w:val="000000"/>
          <w:sz w:val="28"/>
        </w:rPr>
        <w:t>
      6) в случае представления МФО/КТ Гаранту недостоверных сведений (информации) и (или) документов, необходимых для принятия Гарантом решения о предоставлении гарантии, в том числе, когда представление недостоверных сведений (информации) и (или) документов вызвано мошенническими действиями со стороны Заемщика и/или МФО/КТ, и лишь в случае, если это доказано в установленном законодательством порядке;</w:t>
      </w:r>
    </w:p>
    <w:bookmarkEnd w:id="209"/>
    <w:bookmarkStart w:name="z244" w:id="210"/>
    <w:p>
      <w:pPr>
        <w:spacing w:after="0"/>
        <w:ind w:left="0"/>
        <w:jc w:val="both"/>
      </w:pPr>
      <w:r>
        <w:rPr>
          <w:rFonts w:ascii="Times New Roman"/>
          <w:b w:val="false"/>
          <w:i w:val="false"/>
          <w:color w:val="000000"/>
          <w:sz w:val="28"/>
        </w:rPr>
        <w:t>
      7) в случае неисполнения или ненадлежащего исполнения Заемщиком и (или) МФО/КТ обязательств и условий, предусмотренных пунктом 13 настоящего Договора;</w:t>
      </w:r>
    </w:p>
    <w:bookmarkEnd w:id="210"/>
    <w:bookmarkStart w:name="z245" w:id="211"/>
    <w:p>
      <w:pPr>
        <w:spacing w:after="0"/>
        <w:ind w:left="0"/>
        <w:jc w:val="both"/>
      </w:pPr>
      <w:r>
        <w:rPr>
          <w:rFonts w:ascii="Times New Roman"/>
          <w:b w:val="false"/>
          <w:i w:val="false"/>
          <w:color w:val="000000"/>
          <w:sz w:val="28"/>
        </w:rPr>
        <w:t>
      8) при выявлении фактов нецелевого использования кредита;</w:t>
      </w:r>
    </w:p>
    <w:bookmarkEnd w:id="211"/>
    <w:bookmarkStart w:name="z246" w:id="212"/>
    <w:p>
      <w:pPr>
        <w:spacing w:after="0"/>
        <w:ind w:left="0"/>
        <w:jc w:val="both"/>
      </w:pPr>
      <w:r>
        <w:rPr>
          <w:rFonts w:ascii="Times New Roman"/>
          <w:b w:val="false"/>
          <w:i w:val="false"/>
          <w:color w:val="000000"/>
          <w:sz w:val="28"/>
        </w:rPr>
        <w:t>
      9) при отказе МФО/КТ/Заемщика от гарантии, при этом, отказ Заемщика от гарантии согласовывается МФО/КТ;</w:t>
      </w:r>
    </w:p>
    <w:bookmarkEnd w:id="212"/>
    <w:bookmarkStart w:name="z247" w:id="213"/>
    <w:p>
      <w:pPr>
        <w:spacing w:after="0"/>
        <w:ind w:left="0"/>
        <w:jc w:val="both"/>
      </w:pPr>
      <w:r>
        <w:rPr>
          <w:rFonts w:ascii="Times New Roman"/>
          <w:b w:val="false"/>
          <w:i w:val="false"/>
          <w:color w:val="000000"/>
          <w:sz w:val="28"/>
        </w:rPr>
        <w:t>
      10) по иным основаниям, предусмотренным законодательством Республики Казахстан, программой "Еңбек" и (или) настоящим Договором.</w:t>
      </w:r>
    </w:p>
    <w:bookmarkEnd w:id="213"/>
    <w:bookmarkStart w:name="z248" w:id="214"/>
    <w:p>
      <w:pPr>
        <w:spacing w:after="0"/>
        <w:ind w:left="0"/>
        <w:jc w:val="both"/>
      </w:pPr>
      <w:r>
        <w:rPr>
          <w:rFonts w:ascii="Times New Roman"/>
          <w:b w:val="false"/>
          <w:i w:val="false"/>
          <w:color w:val="000000"/>
          <w:sz w:val="28"/>
        </w:rPr>
        <w:t>
      При прекращении действия гарантии по указанным основаниям Гарант письменно уведомляет об этом МФО/КТ и Заемщика.</w:t>
      </w:r>
    </w:p>
    <w:bookmarkEnd w:id="214"/>
    <w:bookmarkStart w:name="z249" w:id="215"/>
    <w:p>
      <w:pPr>
        <w:spacing w:after="0"/>
        <w:ind w:left="0"/>
        <w:jc w:val="left"/>
      </w:pPr>
      <w:r>
        <w:rPr>
          <w:rFonts w:ascii="Times New Roman"/>
          <w:b/>
          <w:i w:val="false"/>
          <w:color w:val="000000"/>
        </w:rPr>
        <w:t xml:space="preserve"> Глава 7. Ответственность Сторон</w:t>
      </w:r>
    </w:p>
    <w:bookmarkEnd w:id="215"/>
    <w:bookmarkStart w:name="z250" w:id="216"/>
    <w:p>
      <w:pPr>
        <w:spacing w:after="0"/>
        <w:ind w:left="0"/>
        <w:jc w:val="both"/>
      </w:pPr>
      <w:r>
        <w:rPr>
          <w:rFonts w:ascii="Times New Roman"/>
          <w:b w:val="false"/>
          <w:i w:val="false"/>
          <w:color w:val="000000"/>
          <w:sz w:val="28"/>
        </w:rPr>
        <w:t>
      36. В случае несвоевременной оплаты Гарантом МФО/КТ суммы, указанной в требовании, Гарант уплачивает МФО/КТ неустойку (пеня) в размере 0,01 % (ноль целых одна сотая процентов) от несвоевременно уплаченной суммы за каждый день просрочки, но не более 1% (одного процента) от несвоевременно уплаченной суммы.</w:t>
      </w:r>
    </w:p>
    <w:bookmarkEnd w:id="216"/>
    <w:bookmarkStart w:name="z251" w:id="217"/>
    <w:p>
      <w:pPr>
        <w:spacing w:after="0"/>
        <w:ind w:left="0"/>
        <w:jc w:val="both"/>
      </w:pPr>
      <w:r>
        <w:rPr>
          <w:rFonts w:ascii="Times New Roman"/>
          <w:b w:val="false"/>
          <w:i w:val="false"/>
          <w:color w:val="000000"/>
          <w:sz w:val="28"/>
        </w:rPr>
        <w:t>
      37. В случае несвоевременного возврата МФО/КТ Гаранту сумм, причитающихся Гаранту согласно условиям пункта 32 настоящего Договора, МФО/КТ уплачивает Гаранту неустойку (пеня) в размере 0,01 % (ноль целых одна сотая процента) от несвоевременно уплаченной суммы за каждый день просрочки, но не более 1% (одного процента) от несвоевременно уплаченной суммы.</w:t>
      </w:r>
    </w:p>
    <w:bookmarkEnd w:id="217"/>
    <w:bookmarkStart w:name="z252" w:id="218"/>
    <w:p>
      <w:pPr>
        <w:spacing w:after="0"/>
        <w:ind w:left="0"/>
        <w:jc w:val="both"/>
      </w:pPr>
      <w:r>
        <w:rPr>
          <w:rFonts w:ascii="Times New Roman"/>
          <w:b w:val="false"/>
          <w:i w:val="false"/>
          <w:color w:val="000000"/>
          <w:sz w:val="28"/>
        </w:rPr>
        <w:t>
      38. В случае нарушения МФО/КТ обязательств, установленных подпунктом 5) пункта 17 настоящего Договора, МФО/КТ уплачивает Гаранту неустойку (пеню) в размере пятикратного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218"/>
    <w:bookmarkStart w:name="z253" w:id="219"/>
    <w:p>
      <w:pPr>
        <w:spacing w:after="0"/>
        <w:ind w:left="0"/>
        <w:jc w:val="both"/>
      </w:pPr>
      <w:r>
        <w:rPr>
          <w:rFonts w:ascii="Times New Roman"/>
          <w:b w:val="false"/>
          <w:i w:val="false"/>
          <w:color w:val="000000"/>
          <w:sz w:val="28"/>
        </w:rPr>
        <w:t>
      39. В случае нарушения Заемщиком обязательств, установленных подпунктами 1), 3), 5), 6), 7) и с даты выявления установленных требований подпункта 12) пункта 16 настоящего Договора, Заемщик уплачивает Гаранту неустойку (пеня) в размере однократного месячного расчетного показателя, установленного законом о республиканском бюджете на соответствующий финансовый год, за каждый день просрочки.</w:t>
      </w:r>
    </w:p>
    <w:bookmarkEnd w:id="219"/>
    <w:bookmarkStart w:name="z254" w:id="220"/>
    <w:p>
      <w:pPr>
        <w:spacing w:after="0"/>
        <w:ind w:left="0"/>
        <w:jc w:val="both"/>
      </w:pPr>
      <w:r>
        <w:rPr>
          <w:rFonts w:ascii="Times New Roman"/>
          <w:b w:val="false"/>
          <w:i w:val="false"/>
          <w:color w:val="000000"/>
          <w:sz w:val="28"/>
        </w:rPr>
        <w:t>
      40. Требование уплаты неустойки является правом Стороны, права которой были нарушены виновной Стороной. Использование Стороной права требования уплаты неустойки считается направление письменного требования об уплате неустойки. Уплата неустойки не освобождает виновную Сторону от надлежащего исполнения условий настоящего Договора.</w:t>
      </w:r>
    </w:p>
    <w:bookmarkEnd w:id="220"/>
    <w:bookmarkStart w:name="z255" w:id="221"/>
    <w:p>
      <w:pPr>
        <w:spacing w:after="0"/>
        <w:ind w:left="0"/>
        <w:jc w:val="both"/>
      </w:pPr>
      <w:r>
        <w:rPr>
          <w:rFonts w:ascii="Times New Roman"/>
          <w:b w:val="false"/>
          <w:i w:val="false"/>
          <w:color w:val="000000"/>
          <w:sz w:val="28"/>
        </w:rPr>
        <w:t>
      41. МФО/КТ несет полную ответственность за надлежащее оформление договора о предоставлении кредита/микрокредита и Договора (-ов) залога, а также за соответствие условий предоставления кредита/микрокредита условиям, отраженным в решении Уполномоченного органа Гаранта. В случае выявления случаев нарушения со стороны МФО/КТ данного обязательства Гарант применяет меры ответственности включая аннулирование гарантии.</w:t>
      </w:r>
    </w:p>
    <w:bookmarkEnd w:id="221"/>
    <w:bookmarkStart w:name="z256" w:id="222"/>
    <w:p>
      <w:pPr>
        <w:spacing w:after="0"/>
        <w:ind w:left="0"/>
        <w:jc w:val="left"/>
      </w:pPr>
      <w:r>
        <w:rPr>
          <w:rFonts w:ascii="Times New Roman"/>
          <w:b/>
          <w:i w:val="false"/>
          <w:color w:val="000000"/>
        </w:rPr>
        <w:t xml:space="preserve"> Глава 8. Заключительные положения</w:t>
      </w:r>
    </w:p>
    <w:bookmarkEnd w:id="222"/>
    <w:bookmarkStart w:name="z257" w:id="223"/>
    <w:p>
      <w:pPr>
        <w:spacing w:after="0"/>
        <w:ind w:left="0"/>
        <w:jc w:val="both"/>
      </w:pPr>
      <w:r>
        <w:rPr>
          <w:rFonts w:ascii="Times New Roman"/>
          <w:b w:val="false"/>
          <w:i w:val="false"/>
          <w:color w:val="000000"/>
          <w:sz w:val="28"/>
        </w:rPr>
        <w:t>
      42. Все изменения и дополнения к Договору оформляются в письменной форме, подписаны уполномоченными представителями Сторон.</w:t>
      </w:r>
    </w:p>
    <w:bookmarkEnd w:id="223"/>
    <w:bookmarkStart w:name="z258" w:id="224"/>
    <w:p>
      <w:pPr>
        <w:spacing w:after="0"/>
        <w:ind w:left="0"/>
        <w:jc w:val="both"/>
      </w:pPr>
      <w:r>
        <w:rPr>
          <w:rFonts w:ascii="Times New Roman"/>
          <w:b w:val="false"/>
          <w:i w:val="false"/>
          <w:color w:val="000000"/>
          <w:sz w:val="28"/>
        </w:rPr>
        <w:t>
      43. Все споры и разногласия, связанные с изменением, расторжением и исполнением настоящего Договора, Стороны будут решать путем переговоров и обсуждений, в случае если в результате переговоров Стороны не придут к согласию, то такой спор будет рассматриваться в судебном порядке, предусмотренном законодательством Республики Казахстан по месту нахождения исполнительного органа Гаранта в городе Нур-Султан.</w:t>
      </w:r>
    </w:p>
    <w:bookmarkEnd w:id="224"/>
    <w:bookmarkStart w:name="z259" w:id="225"/>
    <w:p>
      <w:pPr>
        <w:spacing w:after="0"/>
        <w:ind w:left="0"/>
        <w:jc w:val="both"/>
      </w:pPr>
      <w:r>
        <w:rPr>
          <w:rFonts w:ascii="Times New Roman"/>
          <w:b w:val="false"/>
          <w:i w:val="false"/>
          <w:color w:val="000000"/>
          <w:sz w:val="28"/>
        </w:rPr>
        <w:t>
      44. Настоящий Договор составлен в 3 (трех) идентичных экземплярах на государственном и русском языках по 1 (одному) экземпляру на государственном и русском языках для каждой из Сторон, каждый из которых имеет равную юридическую силу.</w:t>
      </w:r>
    </w:p>
    <w:bookmarkEnd w:id="225"/>
    <w:bookmarkStart w:name="z260" w:id="226"/>
    <w:p>
      <w:pPr>
        <w:spacing w:after="0"/>
        <w:ind w:left="0"/>
        <w:jc w:val="both"/>
      </w:pPr>
      <w:r>
        <w:rPr>
          <w:rFonts w:ascii="Times New Roman"/>
          <w:b w:val="false"/>
          <w:i w:val="false"/>
          <w:color w:val="000000"/>
          <w:sz w:val="28"/>
        </w:rPr>
        <w:t>
      45. Во всем ином, не предусмотренном настоящим Договором, Стороны руководствуются законодательством Республики Казахстан.</w:t>
      </w:r>
    </w:p>
    <w:bookmarkEnd w:id="226"/>
    <w:bookmarkStart w:name="z261" w:id="227"/>
    <w:p>
      <w:pPr>
        <w:spacing w:after="0"/>
        <w:ind w:left="0"/>
        <w:jc w:val="both"/>
      </w:pPr>
      <w:r>
        <w:rPr>
          <w:rFonts w:ascii="Times New Roman"/>
          <w:b w:val="false"/>
          <w:i w:val="false"/>
          <w:color w:val="000000"/>
          <w:sz w:val="28"/>
        </w:rPr>
        <w:t>
      46. Копия Договора о предоставлении кредита/микрокредита, заверенная подписью сторон, является неотъемлемой частью настоящего Договора.</w:t>
      </w:r>
    </w:p>
    <w:bookmarkEnd w:id="227"/>
    <w:bookmarkStart w:name="z262" w:id="228"/>
    <w:p>
      <w:pPr>
        <w:spacing w:after="0"/>
        <w:ind w:left="0"/>
        <w:jc w:val="both"/>
      </w:pPr>
      <w:r>
        <w:rPr>
          <w:rFonts w:ascii="Times New Roman"/>
          <w:b w:val="false"/>
          <w:i w:val="false"/>
          <w:color w:val="000000"/>
          <w:sz w:val="28"/>
        </w:rPr>
        <w:t>
      47. По соглашению сторон Гарант отвечает за исполнение своих обязательств по настоящему Договору только в пределах собственных средств.</w:t>
      </w:r>
    </w:p>
    <w:bookmarkEnd w:id="228"/>
    <w:bookmarkStart w:name="z263" w:id="229"/>
    <w:p>
      <w:pPr>
        <w:spacing w:after="0"/>
        <w:ind w:left="0"/>
        <w:jc w:val="left"/>
      </w:pPr>
      <w:r>
        <w:rPr>
          <w:rFonts w:ascii="Times New Roman"/>
          <w:b/>
          <w:i w:val="false"/>
          <w:color w:val="000000"/>
        </w:rPr>
        <w:t xml:space="preserve"> Глава 9. Местонахождение, реквизиты и подписи сторон:</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МФО/КТ: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Дочерняя организация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уполномоченная на</w:t>
            </w:r>
            <w:r>
              <w:br/>
            </w:r>
            <w:r>
              <w:rPr>
                <w:rFonts w:ascii="Times New Roman"/>
                <w:b w:val="false"/>
                <w:i w:val="false"/>
                <w:color w:val="000000"/>
                <w:sz w:val="20"/>
              </w:rPr>
              <w:t>предоставление гарантий</w:t>
            </w:r>
            <w:r>
              <w:br/>
            </w:r>
            <w:r>
              <w:rPr>
                <w:rFonts w:ascii="Times New Roman"/>
                <w:b w:val="false"/>
                <w:i w:val="false"/>
                <w:color w:val="000000"/>
                <w:sz w:val="20"/>
              </w:rPr>
              <w:t>____________________________</w:t>
            </w:r>
            <w:r>
              <w:br/>
            </w:r>
            <w:r>
              <w:rPr>
                <w:rFonts w:ascii="Times New Roman"/>
                <w:b w:val="false"/>
                <w:i w:val="false"/>
                <w:color w:val="000000"/>
                <w:sz w:val="20"/>
              </w:rPr>
              <w:t>(кем представляется:</w:t>
            </w:r>
            <w:r>
              <w:br/>
            </w:r>
            <w:r>
              <w:rPr>
                <w:rFonts w:ascii="Times New Roman"/>
                <w:b w:val="false"/>
                <w:i w:val="false"/>
                <w:color w:val="000000"/>
                <w:sz w:val="20"/>
              </w:rPr>
              <w:t>микрофинансовая</w:t>
            </w:r>
            <w:r>
              <w:br/>
            </w:r>
            <w:r>
              <w:rPr>
                <w:rFonts w:ascii="Times New Roman"/>
                <w:b w:val="false"/>
                <w:i w:val="false"/>
                <w:color w:val="000000"/>
                <w:sz w:val="20"/>
              </w:rPr>
              <w:t>организация/кредитное</w:t>
            </w:r>
            <w:r>
              <w:br/>
            </w:r>
            <w:r>
              <w:rPr>
                <w:rFonts w:ascii="Times New Roman"/>
                <w:b w:val="false"/>
                <w:i w:val="false"/>
                <w:color w:val="000000"/>
                <w:sz w:val="20"/>
              </w:rPr>
              <w:t>товарищество</w:t>
            </w:r>
            <w:r>
              <w:br/>
            </w:r>
            <w:r>
              <w:rPr>
                <w:rFonts w:ascii="Times New Roman"/>
                <w:b w:val="false"/>
                <w:i w:val="false"/>
                <w:color w:val="000000"/>
                <w:sz w:val="20"/>
              </w:rPr>
              <w:t>(далее – МФО/КТ), адрес)</w:t>
            </w:r>
          </w:p>
        </w:tc>
      </w:tr>
    </w:tbl>
    <w:bookmarkStart w:name="z265" w:id="230"/>
    <w:p>
      <w:pPr>
        <w:spacing w:after="0"/>
        <w:ind w:left="0"/>
        <w:jc w:val="left"/>
      </w:pPr>
      <w:r>
        <w:rPr>
          <w:rFonts w:ascii="Times New Roman"/>
          <w:b/>
          <w:i w:val="false"/>
          <w:color w:val="000000"/>
        </w:rPr>
        <w:t xml:space="preserve"> Информация о кредитном портфеле по выданным МФО/КТ кредитам</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(пояснения)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деятельности по отчетный месяц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 (наименование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Охват и воздействие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заемщики МФО/КТ,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Заемщики, имеющие кредиты на руках. Их количество и сумма денег на руках в тысячах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направленная МФО/КТ на сельскохозяйственные займы. Их количество и сумма денег.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портфель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денег, находящаяся на руках у заемщиков, включая просрочку. Их количество и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выданных под гарантию акционерного общества АО "НУХ "Байтерек", уполномоченная на предоставление гарантий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количество и сумма кредитов, выданных под гарантию АО "НУХ "Байтерек", уполномоченная на предоставление гарантий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выданных кредитов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кредитов, выданных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Статус портфеля по срокам задолженности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без просрочек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непросроченных кредитов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менее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менее 30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31-90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31 до 90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от 91-180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от 91 до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портфеля свыше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просроченных кредитов, находящихся в риске свыше 180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за месяц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Списанные кредиты с начала деятельности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сумма списанных кредитов с начала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под риском портфеля понимается общая сумма задолженности по основному долгу (просроченного основного долга плюс остаток срочного основного долга).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1"/>
          <w:p>
            <w:pPr>
              <w:spacing w:after="20"/>
              <w:ind w:left="20"/>
              <w:jc w:val="both"/>
            </w:pPr>
            <w:r>
              <w:rPr>
                <w:rFonts w:ascii="Times New Roman"/>
                <w:b w:val="false"/>
                <w:i w:val="false"/>
                <w:color w:val="000000"/>
                <w:sz w:val="20"/>
              </w:rPr>
              <w:t>
______________</w:t>
            </w:r>
          </w:p>
          <w:bookmarkEnd w:id="231"/>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2"/>
          <w:p>
            <w:pPr>
              <w:spacing w:after="20"/>
              <w:ind w:left="20"/>
              <w:jc w:val="both"/>
            </w:pPr>
            <w:r>
              <w:rPr>
                <w:rFonts w:ascii="Times New Roman"/>
                <w:b w:val="false"/>
                <w:i w:val="false"/>
                <w:color w:val="000000"/>
                <w:sz w:val="20"/>
              </w:rPr>
              <w:t>
____________________________</w:t>
            </w:r>
          </w:p>
          <w:bookmarkEnd w:id="232"/>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МФО/КТ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3"/>
          <w:p>
            <w:pPr>
              <w:spacing w:after="20"/>
              <w:ind w:left="20"/>
              <w:jc w:val="both"/>
            </w:pPr>
            <w:r>
              <w:rPr>
                <w:rFonts w:ascii="Times New Roman"/>
                <w:b w:val="false"/>
                <w:i w:val="false"/>
                <w:color w:val="000000"/>
                <w:sz w:val="20"/>
              </w:rPr>
              <w:t>
______________</w:t>
            </w:r>
          </w:p>
          <w:bookmarkEnd w:id="233"/>
          <w:p>
            <w:pPr>
              <w:spacing w:after="20"/>
              <w:ind w:left="20"/>
              <w:jc w:val="both"/>
            </w:pPr>
            <w:r>
              <w:rPr>
                <w:rFonts w:ascii="Times New Roman"/>
                <w:b w:val="false"/>
                <w:i w:val="false"/>
                <w:color w:val="000000"/>
                <w:sz w:val="20"/>
              </w:rPr>
              <w:t>
(подпись)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4"/>
          <w:p>
            <w:pPr>
              <w:spacing w:after="20"/>
              <w:ind w:left="20"/>
              <w:jc w:val="both"/>
            </w:pPr>
            <w:r>
              <w:rPr>
                <w:rFonts w:ascii="Times New Roman"/>
                <w:b w:val="false"/>
                <w:i w:val="false"/>
                <w:color w:val="000000"/>
                <w:sz w:val="20"/>
              </w:rPr>
              <w:t>
____________________________</w:t>
            </w:r>
          </w:p>
          <w:bookmarkEnd w:id="234"/>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гарантии</w:t>
            </w:r>
            <w:r>
              <w:br/>
            </w:r>
            <w:r>
              <w:rPr>
                <w:rFonts w:ascii="Times New Roman"/>
                <w:b w:val="false"/>
                <w:i w:val="false"/>
                <w:color w:val="000000"/>
                <w:sz w:val="20"/>
              </w:rPr>
              <w:t>№ ___ от ___________</w:t>
            </w:r>
            <w:r>
              <w:br/>
            </w:r>
            <w:r>
              <w:rPr>
                <w:rFonts w:ascii="Times New Roman"/>
                <w:b w:val="false"/>
                <w:i w:val="false"/>
                <w:color w:val="000000"/>
                <w:sz w:val="20"/>
              </w:rPr>
              <w:t>Дочерняя организация</w:t>
            </w:r>
            <w:r>
              <w:br/>
            </w:r>
            <w:r>
              <w:rPr>
                <w:rFonts w:ascii="Times New Roman"/>
                <w:b w:val="false"/>
                <w:i w:val="false"/>
                <w:color w:val="000000"/>
                <w:sz w:val="20"/>
              </w:rPr>
              <w:t>акционерного общества</w:t>
            </w:r>
            <w:r>
              <w:br/>
            </w:r>
            <w:r>
              <w:rPr>
                <w:rFonts w:ascii="Times New Roman"/>
                <w:b w:val="false"/>
                <w:i w:val="false"/>
                <w:color w:val="000000"/>
                <w:sz w:val="20"/>
              </w:rPr>
              <w:t>"Национальный управляющий</w:t>
            </w:r>
            <w:r>
              <w:br/>
            </w:r>
            <w:r>
              <w:rPr>
                <w:rFonts w:ascii="Times New Roman"/>
                <w:b w:val="false"/>
                <w:i w:val="false"/>
                <w:color w:val="000000"/>
                <w:sz w:val="20"/>
              </w:rPr>
              <w:t>холдинг "Байтерек",</w:t>
            </w:r>
            <w:r>
              <w:br/>
            </w:r>
            <w:r>
              <w:rPr>
                <w:rFonts w:ascii="Times New Roman"/>
                <w:b w:val="false"/>
                <w:i w:val="false"/>
                <w:color w:val="000000"/>
                <w:sz w:val="20"/>
              </w:rPr>
              <w:t>уполномоченная на</w:t>
            </w:r>
            <w:r>
              <w:br/>
            </w:r>
            <w:r>
              <w:rPr>
                <w:rFonts w:ascii="Times New Roman"/>
                <w:b w:val="false"/>
                <w:i w:val="false"/>
                <w:color w:val="000000"/>
                <w:sz w:val="20"/>
              </w:rPr>
              <w:t>предоставление гарантий</w:t>
            </w:r>
            <w:r>
              <w:br/>
            </w:r>
            <w:r>
              <w:rPr>
                <w:rFonts w:ascii="Times New Roman"/>
                <w:b w:val="false"/>
                <w:i w:val="false"/>
                <w:color w:val="000000"/>
                <w:sz w:val="20"/>
              </w:rPr>
              <w:t>___________________________</w:t>
            </w:r>
            <w:r>
              <w:br/>
            </w:r>
            <w:r>
              <w:rPr>
                <w:rFonts w:ascii="Times New Roman"/>
                <w:b w:val="false"/>
                <w:i w:val="false"/>
                <w:color w:val="000000"/>
                <w:sz w:val="20"/>
              </w:rPr>
              <w:t>(кем представляется:</w:t>
            </w:r>
            <w:r>
              <w:br/>
            </w:r>
            <w:r>
              <w:rPr>
                <w:rFonts w:ascii="Times New Roman"/>
                <w:b w:val="false"/>
                <w:i w:val="false"/>
                <w:color w:val="000000"/>
                <w:sz w:val="20"/>
              </w:rPr>
              <w:t>микрофинансовая</w:t>
            </w:r>
            <w:r>
              <w:br/>
            </w:r>
            <w:r>
              <w:rPr>
                <w:rFonts w:ascii="Times New Roman"/>
                <w:b w:val="false"/>
                <w:i w:val="false"/>
                <w:color w:val="000000"/>
                <w:sz w:val="20"/>
              </w:rPr>
              <w:t>организация/кредитное</w:t>
            </w:r>
            <w:r>
              <w:br/>
            </w:r>
            <w:r>
              <w:rPr>
                <w:rFonts w:ascii="Times New Roman"/>
                <w:b w:val="false"/>
                <w:i w:val="false"/>
                <w:color w:val="000000"/>
                <w:sz w:val="20"/>
              </w:rPr>
              <w:t>товарищество</w:t>
            </w:r>
            <w:r>
              <w:br/>
            </w:r>
            <w:r>
              <w:rPr>
                <w:rFonts w:ascii="Times New Roman"/>
                <w:b w:val="false"/>
                <w:i w:val="false"/>
                <w:color w:val="000000"/>
                <w:sz w:val="20"/>
              </w:rPr>
              <w:t>(далее – МФО/КТ), адрес)</w:t>
            </w:r>
          </w:p>
        </w:tc>
      </w:tr>
    </w:tbl>
    <w:bookmarkStart w:name="z271" w:id="235"/>
    <w:p>
      <w:pPr>
        <w:spacing w:after="0"/>
        <w:ind w:left="0"/>
        <w:jc w:val="left"/>
      </w:pPr>
      <w:r>
        <w:rPr>
          <w:rFonts w:ascii="Times New Roman"/>
          <w:b/>
          <w:i w:val="false"/>
          <w:color w:val="000000"/>
        </w:rPr>
        <w:t xml:space="preserve"> Отчет о текущем мониторинге хода реализации проекта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заемщика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предоставлении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кредита/микрокредита/не зобновляемой кредитной линии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кредиту/микрокредиту/не возобновляемой кредитной линии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микрокредиту/не возобновляемой кредитной линии (траншу)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по договору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237"/>
    <w:p>
      <w:pPr>
        <w:spacing w:after="0"/>
        <w:ind w:left="0"/>
        <w:jc w:val="both"/>
      </w:pPr>
      <w:r>
        <w:rPr>
          <w:rFonts w:ascii="Times New Roman"/>
          <w:b w:val="false"/>
          <w:i w:val="false"/>
          <w:color w:val="000000"/>
          <w:sz w:val="28"/>
        </w:rPr>
        <w:t>
      продолжение таблицы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по гарантии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 пополнение оборотных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 начинающий)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о предоставлении кредита/ микрокредита /соглашения об открытии кредитной линии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лица/органа МФО/КТ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38"/>
      <w:r>
        <w:rPr>
          <w:rFonts w:ascii="Times New Roman"/>
          <w:b w:val="false"/>
          <w:i w:val="false"/>
          <w:color w:val="000000"/>
          <w:sz w:val="28"/>
        </w:rPr>
        <w:t>
      Должностное лицо ____________ ____________________________________________</w:t>
      </w:r>
    </w:p>
    <w:bookmarkEnd w:id="238"/>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Ответственный работник ________ 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сентября 2021 года № 273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гарантирования</w:t>
            </w:r>
            <w:r>
              <w:br/>
            </w:r>
            <w:r>
              <w:rPr>
                <w:rFonts w:ascii="Times New Roman"/>
                <w:b w:val="false"/>
                <w:i w:val="false"/>
                <w:color w:val="000000"/>
                <w:sz w:val="20"/>
              </w:rPr>
              <w:t>по кредитам/микрокредитам,</w:t>
            </w:r>
            <w:r>
              <w:br/>
            </w:r>
            <w:r>
              <w:rPr>
                <w:rFonts w:ascii="Times New Roman"/>
                <w:b w:val="false"/>
                <w:i w:val="false"/>
                <w:color w:val="000000"/>
                <w:sz w:val="20"/>
              </w:rPr>
              <w:t>выдаваемым микрофинансовыми</w:t>
            </w:r>
            <w:r>
              <w:br/>
            </w:r>
            <w:r>
              <w:rPr>
                <w:rFonts w:ascii="Times New Roman"/>
                <w:b w:val="false"/>
                <w:i w:val="false"/>
                <w:color w:val="000000"/>
                <w:sz w:val="20"/>
              </w:rPr>
              <w:t>организациями и кредитными</w:t>
            </w:r>
            <w:r>
              <w:br/>
            </w:r>
            <w:r>
              <w:rPr>
                <w:rFonts w:ascii="Times New Roman"/>
                <w:b w:val="false"/>
                <w:i w:val="false"/>
                <w:color w:val="000000"/>
                <w:sz w:val="20"/>
              </w:rPr>
              <w:t>товариществами в сельской</w:t>
            </w:r>
            <w:r>
              <w:br/>
            </w:r>
            <w:r>
              <w:rPr>
                <w:rFonts w:ascii="Times New Roman"/>
                <w:b w:val="false"/>
                <w:i w:val="false"/>
                <w:color w:val="000000"/>
                <w:sz w:val="20"/>
              </w:rPr>
              <w:t>местности и малых городах</w:t>
            </w:r>
          </w:p>
        </w:tc>
      </w:tr>
    </w:tbl>
    <w:bookmarkStart w:name="z277" w:id="239"/>
    <w:p>
      <w:pPr>
        <w:spacing w:after="0"/>
        <w:ind w:left="0"/>
        <w:jc w:val="both"/>
      </w:pPr>
      <w:r>
        <w:rPr>
          <w:rFonts w:ascii="Times New Roman"/>
          <w:b w:val="false"/>
          <w:i w:val="false"/>
          <w:color w:val="000000"/>
          <w:sz w:val="28"/>
        </w:rPr>
        <w:t>
      Форма</w:t>
      </w:r>
    </w:p>
    <w:bookmarkEnd w:id="239"/>
    <w:bookmarkStart w:name="z278" w:id="240"/>
    <w:p>
      <w:pPr>
        <w:spacing w:after="0"/>
        <w:ind w:left="0"/>
        <w:jc w:val="left"/>
      </w:pPr>
      <w:r>
        <w:rPr>
          <w:rFonts w:ascii="Times New Roman"/>
          <w:b/>
          <w:i w:val="false"/>
          <w:color w:val="000000"/>
        </w:rPr>
        <w:t xml:space="preserve"> Заявка на получение комиссии</w:t>
      </w:r>
    </w:p>
    <w:bookmarkEnd w:id="240"/>
    <w:p>
      <w:pPr>
        <w:spacing w:after="0"/>
        <w:ind w:left="0"/>
        <w:jc w:val="both"/>
      </w:pPr>
      <w:bookmarkStart w:name="z279" w:id="241"/>
      <w:r>
        <w:rPr>
          <w:rFonts w:ascii="Times New Roman"/>
          <w:b w:val="false"/>
          <w:i w:val="false"/>
          <w:color w:val="000000"/>
          <w:sz w:val="28"/>
        </w:rPr>
        <w:t>
      В ______________________________________________________________________</w:t>
      </w:r>
    </w:p>
    <w:bookmarkEnd w:id="241"/>
    <w:p>
      <w:pPr>
        <w:spacing w:after="0"/>
        <w:ind w:left="0"/>
        <w:jc w:val="both"/>
      </w:pPr>
      <w:r>
        <w:rPr>
          <w:rFonts w:ascii="Times New Roman"/>
          <w:b w:val="false"/>
          <w:i w:val="false"/>
          <w:color w:val="000000"/>
          <w:sz w:val="28"/>
        </w:rPr>
        <w:t xml:space="preserve"> (местный исполнительный орган области)</w:t>
      </w:r>
    </w:p>
    <w:p>
      <w:pPr>
        <w:spacing w:after="0"/>
        <w:ind w:left="0"/>
        <w:jc w:val="both"/>
      </w:pPr>
      <w:r>
        <w:rPr>
          <w:rFonts w:ascii="Times New Roman"/>
          <w:b w:val="false"/>
          <w:i w:val="false"/>
          <w:color w:val="000000"/>
          <w:sz w:val="28"/>
        </w:rPr>
        <w:t>от 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гаранта)</w:t>
      </w:r>
    </w:p>
    <w:p>
      <w:pPr>
        <w:spacing w:after="0"/>
        <w:ind w:left="0"/>
        <w:jc w:val="both"/>
      </w:pPr>
      <w:r>
        <w:rPr>
          <w:rFonts w:ascii="Times New Roman"/>
          <w:b w:val="false"/>
          <w:i w:val="false"/>
          <w:color w:val="000000"/>
          <w:sz w:val="28"/>
        </w:rPr>
        <w:t>Настоящим дочерняя организация акционерного общества "Национальный</w:t>
      </w:r>
    </w:p>
    <w:p>
      <w:pPr>
        <w:spacing w:after="0"/>
        <w:ind w:left="0"/>
        <w:jc w:val="both"/>
      </w:pPr>
      <w:r>
        <w:rPr>
          <w:rFonts w:ascii="Times New Roman"/>
          <w:b w:val="false"/>
          <w:i w:val="false"/>
          <w:color w:val="000000"/>
          <w:sz w:val="28"/>
        </w:rPr>
        <w:t>управляющий холдинг "Байтерек", уполномоченная на предоставление гарантий</w:t>
      </w:r>
    </w:p>
    <w:p>
      <w:pPr>
        <w:spacing w:after="0"/>
        <w:ind w:left="0"/>
        <w:jc w:val="both"/>
      </w:pPr>
      <w:r>
        <w:rPr>
          <w:rFonts w:ascii="Times New Roman"/>
          <w:b w:val="false"/>
          <w:i w:val="false"/>
          <w:color w:val="000000"/>
          <w:sz w:val="28"/>
        </w:rPr>
        <w:t>(далее – Гарант) сообщает, что в соответствии с Правилами гарантирования</w:t>
      </w:r>
    </w:p>
    <w:p>
      <w:pPr>
        <w:spacing w:after="0"/>
        <w:ind w:left="0"/>
        <w:jc w:val="both"/>
      </w:pPr>
      <w:r>
        <w:rPr>
          <w:rFonts w:ascii="Times New Roman"/>
          <w:b w:val="false"/>
          <w:i w:val="false"/>
          <w:color w:val="000000"/>
          <w:sz w:val="28"/>
        </w:rPr>
        <w:t>по кредитам/микрокредитам, выдаваемым микрофинансовыми</w:t>
      </w:r>
    </w:p>
    <w:p>
      <w:pPr>
        <w:spacing w:after="0"/>
        <w:ind w:left="0"/>
        <w:jc w:val="both"/>
      </w:pPr>
      <w:r>
        <w:rPr>
          <w:rFonts w:ascii="Times New Roman"/>
          <w:b w:val="false"/>
          <w:i w:val="false"/>
          <w:color w:val="000000"/>
          <w:sz w:val="28"/>
        </w:rPr>
        <w:t>организациями/кредитными товариществами в сельской местности и малых городах,</w:t>
      </w:r>
    </w:p>
    <w:p>
      <w:pPr>
        <w:spacing w:after="0"/>
        <w:ind w:left="0"/>
        <w:jc w:val="both"/>
      </w:pPr>
      <w:r>
        <w:rPr>
          <w:rFonts w:ascii="Times New Roman"/>
          <w:b w:val="false"/>
          <w:i w:val="false"/>
          <w:color w:val="000000"/>
          <w:sz w:val="28"/>
        </w:rPr>
        <w:t xml:space="preserve">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w:t>
      </w:r>
    </w:p>
    <w:p>
      <w:pPr>
        <w:spacing w:after="0"/>
        <w:ind w:left="0"/>
        <w:jc w:val="both"/>
      </w:pPr>
      <w:r>
        <w:rPr>
          <w:rFonts w:ascii="Times New Roman"/>
          <w:b w:val="false"/>
          <w:i w:val="false"/>
          <w:color w:val="000000"/>
          <w:sz w:val="28"/>
        </w:rPr>
        <w:t>Министра сельского хозяйства Республики Казахстан от 27 ноября 2018 года № 477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17812), и Государственной программой развития продуктивной занятости</w:t>
      </w:r>
    </w:p>
    <w:p>
      <w:pPr>
        <w:spacing w:after="0"/>
        <w:ind w:left="0"/>
        <w:jc w:val="both"/>
      </w:pPr>
      <w:r>
        <w:rPr>
          <w:rFonts w:ascii="Times New Roman"/>
          <w:b w:val="false"/>
          <w:i w:val="false"/>
          <w:color w:val="000000"/>
          <w:sz w:val="28"/>
        </w:rPr>
        <w:t>и массового предпринимательства на 2017–2021 годы "Еңбек", утвержденной</w:t>
      </w:r>
    </w:p>
    <w:p>
      <w:pPr>
        <w:spacing w:after="0"/>
        <w:ind w:left="0"/>
        <w:jc w:val="both"/>
      </w:pP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w:t>
      </w:r>
    </w:p>
    <w:p>
      <w:pPr>
        <w:spacing w:after="0"/>
        <w:ind w:left="0"/>
        <w:jc w:val="both"/>
      </w:pPr>
      <w:r>
        <w:rPr>
          <w:rFonts w:ascii="Times New Roman"/>
          <w:b w:val="false"/>
          <w:i w:val="false"/>
          <w:color w:val="000000"/>
          <w:sz w:val="28"/>
        </w:rPr>
        <w:t>подписан договор гарантии между Гарантом, _________ (наименование заемщика) и</w:t>
      </w:r>
    </w:p>
    <w:p>
      <w:pPr>
        <w:spacing w:after="0"/>
        <w:ind w:left="0"/>
        <w:jc w:val="both"/>
      </w:pPr>
      <w:r>
        <w:rPr>
          <w:rFonts w:ascii="Times New Roman"/>
          <w:b w:val="false"/>
          <w:i w:val="false"/>
          <w:color w:val="000000"/>
          <w:sz w:val="28"/>
        </w:rPr>
        <w:t>__________ (наименование микрофинансовой организации/кредитного товарищества</w:t>
      </w:r>
    </w:p>
    <w:p>
      <w:pPr>
        <w:spacing w:after="0"/>
        <w:ind w:left="0"/>
        <w:jc w:val="both"/>
      </w:pPr>
      <w:r>
        <w:rPr>
          <w:rFonts w:ascii="Times New Roman"/>
          <w:b w:val="false"/>
          <w:i w:val="false"/>
          <w:color w:val="000000"/>
          <w:sz w:val="28"/>
        </w:rPr>
        <w:t>(далее – МФО/КТ).</w:t>
      </w:r>
    </w:p>
    <w:p>
      <w:pPr>
        <w:spacing w:after="0"/>
        <w:ind w:left="0"/>
        <w:jc w:val="both"/>
      </w:pPr>
      <w:r>
        <w:rPr>
          <w:rFonts w:ascii="Times New Roman"/>
          <w:b w:val="false"/>
          <w:i w:val="false"/>
          <w:color w:val="000000"/>
          <w:sz w:val="28"/>
        </w:rPr>
        <w:t>Гарантия предоставлена в качестве обеспечения исполнения обязательств _______</w:t>
      </w:r>
    </w:p>
    <w:p>
      <w:pPr>
        <w:spacing w:after="0"/>
        <w:ind w:left="0"/>
        <w:jc w:val="both"/>
      </w:pPr>
      <w:r>
        <w:rPr>
          <w:rFonts w:ascii="Times New Roman"/>
          <w:b w:val="false"/>
          <w:i w:val="false"/>
          <w:color w:val="000000"/>
          <w:sz w:val="28"/>
        </w:rPr>
        <w:t>(наименование заемщика) перед _______ (наименование МФО\КТ) по договору</w:t>
      </w:r>
    </w:p>
    <w:p>
      <w:pPr>
        <w:spacing w:after="0"/>
        <w:ind w:left="0"/>
        <w:jc w:val="both"/>
      </w:pPr>
      <w:r>
        <w:rPr>
          <w:rFonts w:ascii="Times New Roman"/>
          <w:b w:val="false"/>
          <w:i w:val="false"/>
          <w:color w:val="000000"/>
          <w:sz w:val="28"/>
        </w:rPr>
        <w:t>о предоставлении кредита/микрокредита.</w:t>
      </w:r>
    </w:p>
    <w:p>
      <w:pPr>
        <w:spacing w:after="0"/>
        <w:ind w:left="0"/>
        <w:jc w:val="both"/>
      </w:pPr>
      <w:r>
        <w:rPr>
          <w:rFonts w:ascii="Times New Roman"/>
          <w:b w:val="false"/>
          <w:i w:val="false"/>
          <w:color w:val="000000"/>
          <w:sz w:val="28"/>
        </w:rPr>
        <w:t>В связи с вышеизложенным, просим вас перечислить стоимость гарантии в размере</w:t>
      </w:r>
    </w:p>
    <w:p>
      <w:pPr>
        <w:spacing w:after="0"/>
        <w:ind w:left="0"/>
        <w:jc w:val="both"/>
      </w:pPr>
      <w:r>
        <w:rPr>
          <w:rFonts w:ascii="Times New Roman"/>
          <w:b w:val="false"/>
          <w:i w:val="false"/>
          <w:color w:val="000000"/>
          <w:sz w:val="28"/>
        </w:rPr>
        <w:t>_____________ (30 % от суммы гарантии) по следующим реквизитам:</w:t>
      </w:r>
    </w:p>
    <w:p>
      <w:pPr>
        <w:spacing w:after="0"/>
        <w:ind w:left="0"/>
        <w:jc w:val="both"/>
      </w:pPr>
      <w:r>
        <w:rPr>
          <w:rFonts w:ascii="Times New Roman"/>
          <w:b w:val="false"/>
          <w:i w:val="false"/>
          <w:color w:val="000000"/>
          <w:sz w:val="28"/>
        </w:rPr>
        <w:t>Просим в назначении платежа указывать наименование заемщика и дату договора</w:t>
      </w:r>
    </w:p>
    <w:p>
      <w:pPr>
        <w:spacing w:after="0"/>
        <w:ind w:left="0"/>
        <w:jc w:val="both"/>
      </w:pPr>
      <w:r>
        <w:rPr>
          <w:rFonts w:ascii="Times New Roman"/>
          <w:b w:val="false"/>
          <w:i w:val="false"/>
          <w:color w:val="000000"/>
          <w:sz w:val="28"/>
        </w:rPr>
        <w:t>гарантии, по которому перечисляется стоимость гарантии.</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w:t>
      </w:r>
    </w:p>
    <w:p>
      <w:pPr>
        <w:spacing w:after="0"/>
        <w:ind w:left="0"/>
        <w:jc w:val="both"/>
      </w:pPr>
      <w:r>
        <w:rPr>
          <w:rFonts w:ascii="Times New Roman"/>
          <w:b w:val="false"/>
          <w:i w:val="false"/>
          <w:color w:val="000000"/>
          <w:sz w:val="28"/>
        </w:rPr>
        <w:t>фамилия, имя, отчество (при его наличии) руководителя_______________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2. Сведения по счету в банке второго уровня:</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w:t>
      </w:r>
    </w:p>
    <w:p>
      <w:pPr>
        <w:spacing w:after="0"/>
        <w:ind w:left="0"/>
        <w:jc w:val="both"/>
      </w:pPr>
      <w:r>
        <w:rPr>
          <w:rFonts w:ascii="Times New Roman"/>
          <w:b w:val="false"/>
          <w:i w:val="false"/>
          <w:color w:val="000000"/>
          <w:sz w:val="28"/>
        </w:rPr>
        <w:t>БИК (банковский идентификационный код) _________________________</w:t>
      </w:r>
    </w:p>
    <w:p>
      <w:pPr>
        <w:spacing w:after="0"/>
        <w:ind w:left="0"/>
        <w:jc w:val="both"/>
      </w:pPr>
      <w:r>
        <w:rPr>
          <w:rFonts w:ascii="Times New Roman"/>
          <w:b w:val="false"/>
          <w:i w:val="false"/>
          <w:color w:val="000000"/>
          <w:sz w:val="28"/>
        </w:rPr>
        <w:t>ИИК (индивидуальный идентификационный код) 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w:t>
      </w:r>
    </w:p>
    <w:p>
      <w:pPr>
        <w:spacing w:after="0"/>
        <w:ind w:left="0"/>
        <w:jc w:val="both"/>
      </w:pPr>
      <w:r>
        <w:rPr>
          <w:rFonts w:ascii="Times New Roman"/>
          <w:b w:val="false"/>
          <w:i w:val="false"/>
          <w:color w:val="000000"/>
          <w:sz w:val="28"/>
        </w:rPr>
        <w:t>3. Сведения о договоре о предоставлении кредита/микрокредита,</w:t>
      </w:r>
    </w:p>
    <w:p>
      <w:pPr>
        <w:spacing w:after="0"/>
        <w:ind w:left="0"/>
        <w:jc w:val="both"/>
      </w:pPr>
      <w:r>
        <w:rPr>
          <w:rFonts w:ascii="Times New Roman"/>
          <w:b w:val="false"/>
          <w:i w:val="false"/>
          <w:color w:val="000000"/>
          <w:sz w:val="28"/>
        </w:rPr>
        <w:t>заключенных между МФО/КТ и участником (далее – ДК):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и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продукта (финансирования) (кредит или микрокредит)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42"/>
    <w:p>
      <w:pPr>
        <w:spacing w:after="0"/>
        <w:ind w:left="0"/>
        <w:jc w:val="both"/>
      </w:pPr>
      <w:r>
        <w:rPr>
          <w:rFonts w:ascii="Times New Roman"/>
          <w:b w:val="false"/>
          <w:i w:val="false"/>
          <w:color w:val="000000"/>
          <w:sz w:val="28"/>
        </w:rPr>
        <w:t>
      продолжение таблицы</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валюта кредита/микрокредита/не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кредитования/микрокредитования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кредита/микрокредита/ не возобновляемой кредитной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43"/>
    <w:p>
      <w:pPr>
        <w:spacing w:after="0"/>
        <w:ind w:left="0"/>
        <w:jc w:val="both"/>
      </w:pPr>
      <w:r>
        <w:rPr>
          <w:rFonts w:ascii="Times New Roman"/>
          <w:b w:val="false"/>
          <w:i w:val="false"/>
          <w:color w:val="000000"/>
          <w:sz w:val="28"/>
        </w:rPr>
        <w:t>
      4. Сведения о договоре гарантирования (далее – ДГ):</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 (№ и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 заемщика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гарантии, лет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44"/>
      <w:r>
        <w:rPr>
          <w:rFonts w:ascii="Times New Roman"/>
          <w:b w:val="false"/>
          <w:i w:val="false"/>
          <w:color w:val="000000"/>
          <w:sz w:val="28"/>
        </w:rPr>
        <w:t>
      Подтверждаем достоверность представленной информации, осведомлены</w:t>
      </w:r>
    </w:p>
    <w:bookmarkEnd w:id="244"/>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даем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w:t>
      </w:r>
    </w:p>
    <w:p>
      <w:pPr>
        <w:spacing w:after="0"/>
        <w:ind w:left="0"/>
        <w:jc w:val="both"/>
      </w:pPr>
      <w:r>
        <w:rPr>
          <w:rFonts w:ascii="Times New Roman"/>
          <w:b w:val="false"/>
          <w:i w:val="false"/>
          <w:color w:val="000000"/>
          <w:sz w:val="28"/>
        </w:rPr>
        <w:t>обработку персональных данных.</w:t>
      </w:r>
    </w:p>
    <w:p>
      <w:pPr>
        <w:spacing w:after="0"/>
        <w:ind w:left="0"/>
        <w:jc w:val="both"/>
      </w:pPr>
      <w:r>
        <w:rPr>
          <w:rFonts w:ascii="Times New Roman"/>
          <w:b w:val="false"/>
          <w:i w:val="false"/>
          <w:color w:val="000000"/>
          <w:sz w:val="28"/>
        </w:rPr>
        <w:t>Подписано и отправлено гарантом в ____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Принято рабочим органом в __ часов "__" 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Дочерняя организация акционерного общества "Национальный управляющий</w:t>
      </w:r>
    </w:p>
    <w:p>
      <w:pPr>
        <w:spacing w:after="0"/>
        <w:ind w:left="0"/>
        <w:jc w:val="both"/>
      </w:pPr>
      <w:r>
        <w:rPr>
          <w:rFonts w:ascii="Times New Roman"/>
          <w:b w:val="false"/>
          <w:i w:val="false"/>
          <w:color w:val="000000"/>
          <w:sz w:val="28"/>
        </w:rPr>
        <w:t>холдинг "Байтерек", уполномоченная на предоставление гарантий</w:t>
      </w:r>
    </w:p>
    <w:p>
      <w:pPr>
        <w:spacing w:after="0"/>
        <w:ind w:left="0"/>
        <w:jc w:val="both"/>
      </w:pPr>
      <w:r>
        <w:rPr>
          <w:rFonts w:ascii="Times New Roman"/>
          <w:b w:val="false"/>
          <w:i w:val="false"/>
          <w:color w:val="000000"/>
          <w:sz w:val="28"/>
        </w:rPr>
        <w:t>от 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