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c512" w14:textId="99dc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сентября 2021 года № 373. Зарегистрирован в Министерстве юстиции Республики Казахстан 18 сентября 2021 года № 24430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373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Экологического кодекса Республики Казахстан (далее - Кодекс) и определяют порядок управления бесхозяйными отходами, в том числе бесхозяйными опасными отходами, признанными решением суда поступившими в республиканскую или коммунальную собственность.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Бесхозяйные опасные отходы поступают в республиканскую и коммунальную собственность по решению суда.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бесхозяйных опасных отходов в республиканскую собственность осуществляется решением суда, при наличии согласия уполномоченного органа в области охраны окружающей среды на прием бесхозяйных опасных отходов в республиканскую собственность.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Кодекса, местный исполнительный орган области (города республиканского значения, столицы) выявляет на его территории бесхозяйные отходы, в том числе бесхозяйные опасные отходы и в течение шести месяцев с момента получения сообщения о наличии таких отходов уведомляет уполномоченный орган в области охраны окружающей среды и обращается в суд с требованием о признании таких отходов поступившими в республиканскую или коммунальную собственность.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в случаях обнаружения бесхозяйных отходов, в том числе бесхозяйных опасных отходов также обращается в суд с требованием о признании этих отходов поступившими в республиканскую или коммунальную собственность.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уполномоченного органа в области охраны окружающей среды участвуют на заседаниях суда по передаче опасных отходов в республиканскую собственность.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опасных отходов в республиканскую собственность местным исполнительным органом области (города республиканского значения, столицы) создается комиссия, в состав которой входят представители уполномоченного органа в области охраны окружающей среды или его территориального подразделения, местного исполнительного органа (далее - МИО), органа ведомства в сфере санитарно-эпидемиологического благополучия населения, подведомственной организации уполномоченного органа в области охраны окружающей среды (далее - Организация).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опасных отходов в республиканскую собственность в двухмесячный срок с момента вступления в силу решения суда об их передаче в республиканскую собственность составляется акт приема-передачи бесхозяйных опасных отходов, признанных решением суда поступившими в республиканскую собственность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379 Кодекса запрещается захоронение отходов, содержащих стойкие органические загрязнители, предусмотренные международными договорами Республики Казахстан о стойких органических загрязнителях. Экспорт и импорт таких отходов разрешаются только для целей их уничтожения.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 МИО ежегодно до 1 февраля, следующего за отчетным годом, представляет в уполномоченный орган в области охраны окружающей среды в электронной форме информацию об объемах, видах, месторасположении, состоянии отходов, переданных в управление организации или МИО, мерах, предпринимаемых по управлению ими, по состоянию на 1 января, следующего за отчетным годом.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опасными отходами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или МИО самостоятельно или с привлечением физических и (или) юридических лиц посредством осуществления государственных закупок, проводит работы по: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изучению опасных свойств опасных отходов;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воздействия опасных отходов на человека и окружающую среду;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определению уровня опасности опасных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определению кодировки с составлением паспорта 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или МИО с привлечением физических лиц, имеющих свидетельство о присвоении квалификации "оценщик", проводит работы по определению стоимости опасных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работ, в соответствии с пунктом 6 настоящих Правил, организация или МИО готовит пакет документов согласно пункту 17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Опасные отходы, кроме радиоактивных отходов и отходов, содержащих стойкие органические загрязнители, после проведения работ, указанных в пункте 6 настоящих Правил, реализуются на конкурсной основе.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по реализации опасных отходов (далее - конкурс) осуществляется в соответствии с настоящими Правилами.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соответствии с законодательством Республики Казахстан об оценочной деятельности итоговая стоимость опасных отходов определена нулевой, то эти отходы реализуются по цене, заявляемой участником, в соответствии с настоящими Правилами.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Опасные отходы реализуются организацией или МИО физическим и юридическим лицам, временным объединениям юридических лиц (консорциум), путем проведения конкурса по цене не ниже оценочной стоимости, определенной согласно действующему законодательству Республики Казахстан об оценочной деятельности, кроме конкурса с реализацией опасных отходов по цене, заявляемой участниками.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и проведение конкурса осуществляются организацией или МИО.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конкурсной комиссии по реализации опасных отходов, переданных в республиканскую собственность, формируется уполномоченным органом в области охраны окружающей среды с включением представителей уполномоченного органа в области охраны окружающей среды, уполномоченного органа по управлению государственным имуществом и организации.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по реализации опасных отходов, переданных в коммунальную собственность, формируется МИО с включением представителей МИО, территориального подразделения уполномоченного органа в области охраны окружающей среды и уполномоченного органа по управлению государственным имуществом.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состоит из председателя, заместителя председателя и членов комиссии.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проводится открытым способом в два этапа, среди неограниченного круга участников.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Объявление о проведении конкурса по реализации опасных отходов, переданных в республиканскую собственность, в 3 (трех) дневный срок размещается на государственном и русском языках на интернет-ресурсах уполномоченного органа в области охраны окружающей среды и организации.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реализации опасных отходов, переданных в коммунальную собственность, размещается на государственном и русском языках на интернет-ресурсах МИО.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Объявление о проведении конкурса содержит: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конкурса и адрес приема заявки на участие в конкурсе;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место проведения конкурса;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начало и окончание приема заявок на участие в конкурсе;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условия конкурса;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месторасположение и краткое описание объекта опасных отходов, выставляемого на конкурс;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взноса для участия в конкурсе, который составляет один процент от оценочной стоимости объекта опасных отходов, с указанием реквизитов для его оплаты (только для опасных отходов, переданных в республиканскую собственность);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ссылку для получения пакета документов.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Пакет документов формируется организацией или МИО, содержит следующую информацию, необходимую участнику для подготовки конкурсной заявки: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историческую справку об опасных отходах;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количественно-качественных характеристиках опасных отходов;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опасных свойствах отходов;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воздействии опасных отходов на человека и окружающую среду;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о реализации опасных отходов (далее - контракт), условия которого организация согласовывает с уполномоченным органом в области охраны окружающей среды.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Конкурсные заявки на участие в конкурсе по реализации опасных отходов предоставляются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всех документов в прошитом виде с пронумерованными страницами, последняя страница заверяется: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подписью заявителя или лица по доверенности;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подписью первого руководителя или уполномоченного правом подписи лица.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конкурсной заявке прилагается: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участниках, (если таковые будут), включая сведения о полномочиях таких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предыдущей деятельности участника по реализации проектов рекультивации территорий, на которых размещены опасные отходы, утилизации опасных отходов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регистрационных и учредительных документов (устав и приказ на первого руководителя или уполномоченного правом подписи лица - для юридических лиц) и копия документа, удостоверяющего личность -для физических лиц;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субподрядчиков для выполнения работ либо оказания услуг, объем и виды, передаваемых на субподряд работ, услуг (в случае привлечения);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участия консорциума предоставляются копии учредительных документов участников консорциума (устав и приказ на первого руководителя или уполномоченного правом подписи лица), договор о совместной хозяйственной деятельности (консорциальное соглашение - для юридических лиц);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гарантийного взноса для участия в конкурсе по реализации опасных отходов, переданных решением суда в республиканскую собственность, за исключением случая, предусмотренного пунктом 10 настоящих Правил;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программе, направленной на реализацию контракта, сведения о применении технологий, сроках реализации;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 возможностях участника, необходимых для выполнения условий контракта, подтверждающие следующие сведения: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технических возможностях (наличие на территории Республики Казахстан на праве собственности, хозяйственного ведения или оперативного управления и (или) аренды (со сроком аренды на весь период исполнения обязательств по контракту) необходимого оборудования предлагаемой технологии для утилизации (переработки) опасных отходов);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управленческих возможностях для утилизации (переработки) опасных отходов (наличие трудовых ресурсов, в том числе персонала, имеющего соответствующую квалификацию, стаж работы, с приложением подтверждающих документов);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финансовых возможностях (банковская справка о наличии денежных средств).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выполнения работ либо оказания услуг, участник привлекает субподрядчиков, но не более одной второй объема оказываемых работ, услуг.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 окончания приема конкурсных заявок, по собственной инициативе участник конкурса отзывает конкурсную заявку не позднее чем за три часа, сообщив об этом организации или МИО.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Конкурсные заявки рассматриваются в течение 10 (десяти) рабочих дней с даты окончания их приема.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конкурсных заявок секретарем конкурсной комиссии в 10 (десяти) дневный срок подготавливается протокол предварительного допуска, который подписывается всеми присутствующими членами конкурсной комиссии и секретарем.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или МИО в 3 (трех) дневный срок направляет всем участникам на юридические и электронные адреса выписки из протокола предварительного допуска.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выявления конкурсных заявок, не соответствующих требованиям пунктов 18 и 19 настоящих Правил, участники приводят конкурсные заявки в соответствие в течение 3 (трех) рабочих дней с даты направления им выписок из протокола предварительного допуска.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замечаний, участник вносит необходимые изменения и дополнения в конкурсную заявку.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рассмотрения конкурсных заявок участников, конкурсная комиссия в течении 5 (пяти) календарных дней принимает решение о допуске или отказе в допуске участников ко второму этапу конкурса.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Конкурсная комиссия принимает решение об отказе в допуске конкурсных заявок участников ко второму этапу конкурса в случае предоставления конкурсной заявки с неустраненными замечаниями, указанными в протоколе предварительного допуска.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конкурсной комиссии принимается открытым голосованием при наличии кворума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письменной форме и прикладывается к протоколу.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или МИО в течение 3 (трех) рабочих дней с даты принятия конкурсной комиссией решения, направляет всем участникам на юридические и электронные адреса, выписку из протокола допуска.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возвращает взносы за участие в конкурсе участникам, которые не были признаны победителями, в течение 10 (десяти) рабочих дней со дня объявления итогов.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Участник, допущенный ко второму этапу конкурса, составляет конкурсное ценовое предложение,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предоставляется организации или МИО в течение 3 (трех) рабочих дней с даты направления ему уведомления о допуске, но не позднее, чем за час до процедуры вскрытия конвертов.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Конкурсное ценовое предложение содержит ценовое предложение и заверяется подписью участника (для физических лиц), либо подписью первого руководителя или лица, уполномоченного правом подписи (для юридических лиц).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Конкурсное ценовое предложение запечатывается в конверт. На конверте указывается наименование (для юридических лиц) либо фамилия, имя, отчество (при его наличии) (для физических лиц) и адрес участника.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Конкурсная заявка и конкурсное ценовое предложение предоставляются без вставок между строчками, подтирок или приписок, за исключением тех случаев, когда участнику необходимо исправить грамматические или арифметические ошибки.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 и конкурсные ценовые предложения, поступившие в организацию, не возвращаются.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Рассмотрение конкурсных ценовых предложений и подведение итогов проводится конкурсной комиссией в течение трех часов.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ценовыми предложениями производится видео-аудиозапись.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Победитель конкурса определяется конкурсной комиссией на основе наибольшей цены. В случае подачи одинаковой наибольшей цены несколькими участниками, ими повторно предоставляется ценовое предложение в течение 3 (трех) рабочих дней с даты направления им организацией или МИО на юридические и электронные адреса протокола вскрытия конкурсных ценовых предложений.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конкурсные ценовые предложения предоставляются в соответствии с требованиями пункта 31 настоящих Правил.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повторных конкурсных ценовых предложений и подведение итогов осуществляется в соответствии с пунктом 33 настоящих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конкурсной комиссии оформляется в виде протокола, который подписывается всеми присутствующими на заседании членами конкурсной комиссии и секретарем.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конкурса по реализации опасных отходов, переданных в республиканскую собственность, размещаются на интернет-ресурсах уполномоченного органа в области охраны окружающей среды и организации в срок не позднее 3 (трех) рабочих дней с даты принятия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конкурса по реализации опасных отходов, переданных в коммунальную собственность, размещаются на интернет-ресурсах МИО в срок не позднее 3 (трех) рабочих дней с даты принятия решения.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Конкурс признается несостоявшимся в случае: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конкурсных заявок;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во втором этапе конкурса только одного участника;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 итогам рассмотрения конкурсных заявок на этапе предварительного допуска на конкурс не было представлено ни одной заявки, соответствующей требованиям конкурса.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признании конкурса несостоявшимся, конкурсная комиссия снимает объект с конкурса или назначает повторный конкурс.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признании повторного конкурса несостоявшимся ввиду наличия только одного участника, допущенного ко второму этапу конкурса, организация или МИО по рекомендации конкурсной комиссии заключает с таким участником контракт на основе переговоров и условий, по цене не ниже предложенной участником в конкурсном ценовом предложении.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 победителем конкурса заключается контракт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законодательства в области охраны окружающей среды.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выполненных работах представляется победителем конкурса в организацию или МИО ежеквартально до десятого числа месяца, следующего за отчетным кварталом.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несоблюдении условий контракта организация или МИО расторгает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и повторно объявляет конкурс.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признания конкурса дважды несостоявшимся в соответствии с подпунктами 1) и 3) пункта 37 Правил, организация проводит конкурс с реализацией опасных отходов по цене, заявляемой участниками в соответствии с настоящими Правилами.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признания конкурса на реализацию опасных отходов по цене, заявляемой участниками несостоявшимся, в соответствии с подпунктом 1) пункта 37 Правил, отходы считаются невостребованными.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Средства, поступившие от реализации опасных отходов, направляются в доход государства.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Организация или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организует и (или) проводит работы по закупу работ, услуг на разработку документации для определения дальнейшего метода по утилизации и/или удалению опасных отходов.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привлекает физические и (или) юридические лица для реализации проектов, прошедших государственную экспертизу, по рекультивации территории, на которых размещены отходы.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Рекультивация территорий, на которых были размещены объекты опасных отходов, после реализации, утилизации и удаления опасных отходов производится в соответствии с земельным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управления бесхозяйными неопасными отходами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Передача бесхозяйных неопасных отходов (далее - неопасные отходы) в коммунальную собственность осуществляется на основании решения суда.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Учет, хранение, оценка, дальнейшее использование неопасных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Средства, поступившие от реализации неопасных отходов, направляются в доход государства.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организует и (или) проводит работы по закупу работ, услуг на разработку документации для определения дальнейшего метода по утилизации и/или удалению неопасных отходов.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привлекает физические и (или) юридические лица для реализации проектов, прошедших государственную экспертизу, по рекультивации территории, на которых размещены неопасные отходы.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Рекультивация территорий, на которых были размещены объекты неопасных отходов, после реализации, утилизации и удаления неопасных отходов производится в соответствии с земельным законодательством Республики Казахстан.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бесхозяйных опасных отходов, признанных решением суда поступившими в республиканскую собственность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5"/>
        <w:gridCol w:w="6765"/>
      </w:tblGrid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"___"______________20__года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(место составления акта)</w:t>
            </w:r>
          </w:p>
        </w:tc>
      </w:tr>
    </w:tbl>
    <w:p>
      <w:pPr>
        <w:spacing w:after="0"/>
        <w:ind w:left="0"/>
        <w:jc w:val="both"/>
      </w:pPr>
      <w:bookmarkStart w:name="z128" w:id="120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решению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 от "___" _____________ 20 __ года,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следующие бесхозяйные опасные отходы: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59"/>
        <w:gridCol w:w="2681"/>
        <w:gridCol w:w="959"/>
        <w:gridCol w:w="3669"/>
        <w:gridCol w:w="1329"/>
        <w:gridCol w:w="1700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(масса, объем)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и код отхода (по Классификатору отходов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отходов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22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 ______________________________ 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заявка на участие в конкурсе по реализации опасных отходов</w:t>
      </w:r>
    </w:p>
    <w:bookmarkEnd w:id="123"/>
    <w:p>
      <w:pPr>
        <w:spacing w:after="0"/>
        <w:ind w:left="0"/>
        <w:jc w:val="both"/>
      </w:pPr>
      <w:bookmarkStart w:name="z134" w:id="1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(юридический, фактический и электронный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Сведения: о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руководителях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участниках или акционерах: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размера их доли в уставном капитале (от общего размера уставного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капитала)) направляет настоящую конкурсную заявку с приложением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сформированы в строгой последовательности и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 достоверность предоставляемой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(первый руководитель или (подпись) уполномоченное лицо с правом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заявка на участие в конкурсе по реализации опасных отходов</w:t>
      </w:r>
    </w:p>
    <w:bookmarkEnd w:id="125"/>
    <w:p>
      <w:pPr>
        <w:spacing w:after="0"/>
        <w:ind w:left="0"/>
        <w:jc w:val="both"/>
      </w:pPr>
      <w:bookmarkStart w:name="z138" w:id="12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(адрес регистрации по месту жительства и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настоящую конкурсную заявку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_____________________________________________________________________; Документы сформированы в строгой последовательности и прилагаются на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листах. Гарантирую достоверность предоставляемой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участника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Ценовое предложение</w:t>
      </w:r>
    </w:p>
    <w:bookmarkEnd w:id="127"/>
    <w:p>
      <w:pPr>
        <w:spacing w:after="0"/>
        <w:ind w:left="0"/>
        <w:jc w:val="both"/>
      </w:pPr>
      <w:bookmarkStart w:name="z142" w:id="128"/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Наименование/ Фамилия, имя, отчество (при его наличии) участника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участника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(объем)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цена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участника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11475).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октября 2016 года № 451 "О внесении изменений и дополнений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14400).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156 "О внесении изменения в приказ Министра энергетики Республики Казахстан от 20 марта 2015 года № 229 "Об утверждении Правил управления бесхозяйными опасными отходами, признанными решением суда поступившими в республиканскую собственность" (зарегистрирован в Реестре государственной регистрации нормативных правовых актов под № 17014).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