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408a" w14:textId="18d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сентября 2021 года № 310/НҚ. Зарегистрирован в Министерстве юстиции Республики Казахстан 18 сентября 2021 года № 24431. Утратил силу приказом и.о. Министра цифрового развития, инноваций и аэрокосмической промышленности РК от 22.07.2024 № 434/НҚ.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22.07.2024 </w:t>
      </w:r>
      <w:r>
        <w:rPr>
          <w:rFonts w:ascii="Times New Roman"/>
          <w:b w:val="false"/>
          <w:i w:val="false"/>
          <w:color w:val="ff0000"/>
          <w:sz w:val="28"/>
        </w:rPr>
        <w:t>№ 434/НҚ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связи",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 (зарегистрированный в Реестре государственной регистрации нормативных правовых актов за № 19637)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области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671 263 111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