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4ff1" w14:textId="c494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национальной экономики Республики Казахстан от 27 марта 2015 года № 264 "Об утверждении Правил внутренней торговли"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20 сентября 2021 года № 533-НҚ. Зарегистрирован в Министерстве юстиции Республики Казахстан 22 сентября 2021 года № 24463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копию Свидетельства о государственной регистрации продукции, выданную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продукции, определяемой нормативными правовыми актами Евразийского экономического союза, утвержденными приказом Министра здравоохранения Республики Казахстан от 30 декабря 2020 года № ҚР ДСМ-336/2020 (зарегистрирован в Реестре государственной регистрации нормативных правовых актов под № 22004) или выписку с Реестра свидетельств о государственной регистрации;";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соблюдение персоналом стационарных торговых объектов, реализующих продовольственные товары и продукцию общественного питания санитарно-гигиенических требований, а также прохождение медицинских осмотров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15 октября 2020 года № ҚР ДСМ-131/2020 "Об утверждении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противопоказаний, перечня вредных и (или) опасных производственных факторов, профессий и работ,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"Прохождение предварительных обязательных медицинских осмотров" (зарегистрирован в Реестре государственной регистрации нормативных правовых актов под № 21443);";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104-1, 104-2, 104-3, 104-4, 104-5, 104-6, 104-7, 104-8, 104-9, 104-10, 104-11, 104-12, 104-13, 104-14, 104-15 и 104-16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"104-1. Ярмарки проводятся: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1)в нестационарных торговых объектах;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стационарных торговых объектах.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104-2. Организатор ярмарки осуществляет организацию ярмарок,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равный доступ к участию в ярмарке и предоставлению мест для продажи товаров (выполнения работ, оказания услуг) участникам ярмарки, группируя их по видам;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беспрепятственный доступ лиц с инвалидностью к ярмарке;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режим работы ярмарки;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ответственное лицо за проведение ярмарки, находящегося на площадке ярмарки в течение всего времени ее работы;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торговые места на ярмарке, в том числе приоритетное предоставление торговых мест отечественным товаропроизводителям и лицам с инвалидностью;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условия по продаже товаров, выполнения работ и оказания услуг, в том числе перечень необходимого оборудования и инвентаря, порядка контроля, доводит до сведения участников ярмарки;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контроль за соблюдением участниками ярмарок условий к организации продажи товаров (выполнения работ, оказания услуг) на ярмарках.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104-3. Организация ярмарки по продаже товаров (выполнения работ, оказания услуг) включает в себя мероприятия по: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обеспечению участников ярмарки торговым местом, его монтажу перед началом торговли и демонтажу после ее окончания;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охранных мероприятий на период работы ярмарки;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санитарно-эпидемиологического благополучия населения и противопожарных мер;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уборке площадки ярмарки, вывоза мусора и биологических отходов, оборудованию площадки ярмарок биотуалетами.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104-4. Для проведения ярмарки используются благоустроенные места с возможностью очистки.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104-5. Территория ярмарки обеспечена удобным подъездом и парковкой автотранспорта, не создающего помех для прохода пешеходов, заездными карманами.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104-6. На площадке устанавливаются контейнеры для сбора мусора и биологических отходов, при условии отсутствия доступа к санитарным узлам с централизованными системами водоснабжения и водоотведения, устанавливаются биотуалеты.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104-7. Площадка ярмарки оформляется вывеской с указанием организатора ярмарки: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органов государственной власти, местных исполнительных органов, юридических лиц – наименование, место нахождения, адрес, а также наименование и режим работы ярмарки;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индивидуального предпринимателя – фамилия, имя, отчество (при наличии), адрес, а также наименование и режим работы ярмарки.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104-8. Для продажи товаров (выполнения работ, оказания услуг) на площадке ярмарки организуются торговые места как выносные прилавки, павильоны единого образца (в виде натяжных тентов на сборно-разборном каркасе) или иные легковозводимые сооружения, конструкции палаток и (или) предусматриваются места для размещения специализированных автомобилей (автомагазинов, автолавок, автоприцепов), цистерн по реализации продовольственных товаров, грузовых транспортных средств по реализации овощей.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104-9. Специализированные автомобили используются для торговли на ярмарках при условии государственной регистрации указанных транспортных средств и прохождения ими обязательного технического осмотра в порядке, установленном Правилами организации и проведения обязательного технического осмотра механических транспортных средств и прицепов к ним, за исключением механических транспортных средств и прицепов к ним Вооруженных Сил, других войск и воинских формирований,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329 (зарегистрирован в Реестре государственной регистрации нормативных правовых актов под № 11333) и соответствия требованиям законодательства Республики Казахстан в сфере санитарно-эпидемиологического благополучия населения.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Используются транспортные средства и (или) контейнеры, оснащенные оборудованием, обеспечивающими возможность поддержания условий транспортировки и (или) хранения пищевой продукции, поддерживающими необходимые температуры транспортировки и контрольными средствами измерения соответствующих параметров температурных режимов, внутренняя поверхность которых выполнена из моющих и нетоксичных материалов, подвергающихся очистке, мойке и дезинфекции, обеспечивающих защиту пищевой продукции от загрязнения, проникновения животных, в том числе грызунов и насекомых.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104-10. При применении измерительных приборов (мерных емкостей, весов, гирь и других приборов), контрольно-кассовых машин с фискальной памятью на торговом месте обеспечиваются условия для их установки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утвержденными постановлением Правительства Республики Казахстан от 9 октября 2014 года № 1077.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визуального обеспечения покупателем проверки меры, веса приобретенных товаров (работ, услуг), весы и другие измерительные приборы устанавливаются на торговом месте.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104-11. Обеспечивается содержание в исправном состоянии используемого оборудования и инвентаря, соответствие требованиям по показателям электро- и взрывобезопасности и соблюдение противопожарных норм и правил, требованиям законодательства Республики Казахстан в сфере санитарно-эпидемиологического благополучия населения, а также обеспечиваются условия для экстренной эвакуации людей и материальных ценностей в случае аварийных или чрезвычайных ситуаций.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104-12. Места для продажи продовольственных товаров отделяются от продажи непродовольственных товаров (выполнения работ, оказания услуг).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104-13. Места для продажи рыбы и мяса в сыром виде отделяются друг от друга и от мест продажи остальных продовольственных товаров с соблюдением "товарного соседства".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104-14. На месте для продажи товаров (выполнения работ, оказания услуг) на ярмарке, удобном для обозрения покупателями, размещается информационная табличка с указанием наименования участника ярмарки и места происхождения товаров.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104-15. В день окончания работы ярмарки торговые объекты демонтируются и (или) вывозятся, площадка освобождается и подвергается очистке.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104-16. Перечень групп товаров, подлежащих продаже на ярмарках, а также перечень выполняемых работ и оказываемых на ярмарках услуг определяются участниками ярмарки по согласованию с местными исполнительными органами.";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внутренней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чрезвычайной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геологии 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