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f159" w14:textId="b6ff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июля 2021 года № 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сентября 2021 года № 483. Зарегистрирован в Министерстве юстиции Республики Казахстан 24 сентября 2021 года № 24503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июля 2021 года №316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годы" (зарегистрирован в Реестре государственной регистрации нормативных правовых актов под № 23268)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2021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</w:t>
      </w:r>
      <w:r>
        <w:br/>
      </w:r>
      <w:r>
        <w:rPr>
          <w:rFonts w:ascii="Times New Roman"/>
          <w:b/>
          <w:i w:val="false"/>
          <w:color w:val="000000"/>
        </w:rPr>
        <w:t>с высшим образованием на 2021-2022 учебный год в разрезе групп образовательных программ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799"/>
        <w:gridCol w:w="3304"/>
        <w:gridCol w:w="1338"/>
        <w:gridCol w:w="1339"/>
        <w:gridCol w:w="993"/>
        <w:gridCol w:w="994"/>
      </w:tblGrid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полное обучение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 5656 грантов,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24.05.03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09.03.01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01.03.04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38.03.02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Университета"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</w:t>
      </w:r>
      <w:r>
        <w:br/>
      </w:r>
      <w:r>
        <w:rPr>
          <w:rFonts w:ascii="Times New Roman"/>
          <w:b/>
          <w:i w:val="false"/>
          <w:color w:val="000000"/>
        </w:rPr>
        <w:t>с высшим образованием на 2022-2023 учебный год в разрезе групп образовательных программ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1816"/>
        <w:gridCol w:w="3335"/>
        <w:gridCol w:w="1351"/>
        <w:gridCol w:w="1351"/>
        <w:gridCol w:w="886"/>
        <w:gridCol w:w="1004"/>
      </w:tblGrid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полное обучение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3427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 5156 грантов,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24.05.03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09.03.01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01.03.04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38.03.02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Университета"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</w:t>
      </w:r>
      <w:r>
        <w:br/>
      </w:r>
      <w:r>
        <w:rPr>
          <w:rFonts w:ascii="Times New Roman"/>
          <w:b/>
          <w:i w:val="false"/>
          <w:color w:val="000000"/>
        </w:rPr>
        <w:t>с высшим образованием на 2023-2024 учебный год в разрезе групп образовательных программ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1816"/>
        <w:gridCol w:w="3335"/>
        <w:gridCol w:w="1351"/>
        <w:gridCol w:w="1351"/>
        <w:gridCol w:w="886"/>
        <w:gridCol w:w="1004"/>
      </w:tblGrid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полное обучение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3427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детей-инвалидов с детства, инвалидов І, ІІ групп (1%)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- индустрияға!" 5156 грантов,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24.05.03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09.03.01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01.03.04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38.03.02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Университета"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2021-2022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1882"/>
        <w:gridCol w:w="3318"/>
        <w:gridCol w:w="1959"/>
        <w:gridCol w:w="1285"/>
      </w:tblGrid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3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2022-2023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1882"/>
        <w:gridCol w:w="3318"/>
        <w:gridCol w:w="1959"/>
        <w:gridCol w:w="1285"/>
      </w:tblGrid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5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2023-2024 учебный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1882"/>
        <w:gridCol w:w="3318"/>
        <w:gridCol w:w="1959"/>
        <w:gridCol w:w="1285"/>
      </w:tblGrid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7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2021-2022 учебные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2084"/>
        <w:gridCol w:w="3905"/>
        <w:gridCol w:w="1907"/>
      </w:tblGrid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 Педагогические науки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 и самопознанию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 Услуги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2022-2023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2084"/>
        <w:gridCol w:w="3905"/>
        <w:gridCol w:w="1907"/>
      </w:tblGrid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 Педагогические науки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 и самопознанию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 Услуги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2023-2024 учебный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2084"/>
        <w:gridCol w:w="3905"/>
        <w:gridCol w:w="1907"/>
      </w:tblGrid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 Педагогические науки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 и самопознанию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 Услуги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