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77c25" w14:textId="8477c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Плана статистических работ на 2022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Руководителя Бюро национальной статистики Агентства по стратегическому планированию и реформам Республики Казахстан от 23 сентября 2021 года № 20. Зарегистрирован в Министерстве юстиции Республики Казахстан 28 сентября 2021 года № 24531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данного приказа см. </w:t>
      </w:r>
      <w:r>
        <w:rPr>
          <w:rFonts w:ascii="Times New Roman"/>
          <w:b w:val="false"/>
          <w:i w:val="false"/>
          <w:color w:val="ff0000"/>
          <w:sz w:val="28"/>
        </w:rPr>
        <w:t>п. 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19 Закона Республики Казахстан "О государственной статистике" и 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17 Положения об Агентстве по стратегическому планированию и реформам Республики Казахстан, утвержденного Указом Президента Республики Казахстан от 5 октября 2020 года № 427 ПРИКАЗЫВАЮ: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План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статистических работ на 2022 год.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развития статистических процессов совместно с Юридическим департаментом Бюро национальной статистики Агентства по стратегическому планированию и реформам Республики Казахстан обеспечить в установленном законодательством порядке: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Бюро национальной статистики Агентства по стратегическому планированию и реформам Республики Казахстан.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развития статистических процессов Бюро национальной статистики Агентства по стратегическому планированию и реформам Республики Казахстан довести настоящий приказ до структурных подразделений и территориальных органов Бюро национальной статистики Агентства по стратегическому планированию и реформам Республики Казахстан для руководства и использования в работе.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заместителя руководителя Бюро национальной статистики Агентства по стратегическому планированию и реформам Республики Казахстан.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с 1 января 2022 года и подлежит официальному опубликованию.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Руководитель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Айдапкелов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сельского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юстиции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Генеральная Прокуратура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образования и науки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труда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социальной защиты населения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индустрии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инфраструктурного развития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культуры и спорта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Агентство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 противодействию коррупции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(Антикоррупционная служба)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Национальный Банк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инноваций и аэрокосмической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промышленности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экологии, геологии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 природных ресурсов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энергетики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</w:p>
        </w:tc>
      </w:tr>
    </w:tbl>
    <w:bookmarkStart w:name="z3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статистических работ на 2022 год</w:t>
      </w:r>
    </w:p>
    <w:bookmarkEnd w:id="23"/>
    <w:bookmarkStart w:name="z32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1. Статистические наблюдения</w:t>
      </w:r>
    </w:p>
    <w:bookmarkEnd w:id="24"/>
    <w:bookmarkStart w:name="z33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Общегосударственные статистические наблюдения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0"/>
        <w:gridCol w:w="1378"/>
        <w:gridCol w:w="2612"/>
        <w:gridCol w:w="818"/>
        <w:gridCol w:w="1714"/>
        <w:gridCol w:w="15"/>
        <w:gridCol w:w="584"/>
        <w:gridCol w:w="241"/>
        <w:gridCol w:w="241"/>
        <w:gridCol w:w="241"/>
        <w:gridCol w:w="241"/>
        <w:gridCol w:w="3505"/>
      </w:tblGrid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статистической формы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статистического наблюдения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Периодичность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представления первичных статистических данных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Статистика предприятий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Опрос новых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(индекс 1-НП)</w:t>
            </w:r>
          </w:p>
          <w:bookmarkEnd w:id="2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опрос новых предприятий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единовременная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30 календарных дней со дня государственной регистрации в органах, осуществляющих государственную регистрацию или Международном финансовом центре "Астана"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видах экономической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(индекс 1-СР)</w:t>
            </w:r>
          </w:p>
          <w:bookmarkEnd w:id="2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видах экономической деятельности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октября (включительно) после отчетного периода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Статистика сельского, лесного, охотничьего и рыбного хозяйства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состоянии животноводства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(индекс 24-сх)</w:t>
            </w:r>
          </w:p>
          <w:bookmarkEnd w:id="2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состоянии животноводства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 числа (включительно) после отчетного периода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состоянии животноводства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(индекс 24-сх)</w:t>
            </w:r>
          </w:p>
          <w:bookmarkEnd w:id="2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состоянии животноводства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января (включительно) после отчетного периода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наличии зерна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(индекс 2-сх (зерно)</w:t>
            </w:r>
          </w:p>
          <w:bookmarkEnd w:id="3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наличии зерна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3 числа (включительно) после отчетного периода,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кроме 3 января</w:t>
            </w:r>
          </w:p>
          <w:bookmarkEnd w:id="31"/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наличии и движении зерна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(индекс 2-сх (зерно)</w:t>
            </w:r>
          </w:p>
          <w:bookmarkEnd w:id="3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наличии и движении зерна 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января (включительно) после отчетного периода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деятельности по охоте и отлову, включая предоставление услуг в этих областях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(индекс 2-охота)</w:t>
            </w:r>
          </w:p>
          <w:bookmarkEnd w:id="3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деятельности по охоте и отлову, включая предоставление услуг в этих областях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23 февраля (включительно) после отчетного периода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продукции животноводства в мелких крестьянских или фермерских хозяйствах и хозяйствах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(индекс А-008)</w:t>
            </w:r>
          </w:p>
          <w:bookmarkEnd w:id="3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продукции животноводства в мелких крестьянских или фермерских хозяйствах и хозяйствах населения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квартальная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период с 11 по 25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11 по 25 июня,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 11 по 25 сентября,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11 по 25 декабря</w:t>
            </w:r>
          </w:p>
          <w:bookmarkEnd w:id="35"/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рыболовстве и аквакультуре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(индекс 1-рыба)</w:t>
            </w:r>
          </w:p>
          <w:bookmarkEnd w:id="3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рыболовстве и аквакультуре 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25 февраля (включительно) после отчетного периода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 о деятельности в лесоводстве и лесозаготовках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(индекс 1-лес)</w:t>
            </w:r>
          </w:p>
          <w:bookmarkEnd w:id="3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деятельности в лесоводстве и лесозаготовках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21 февраля (включительно) после отчетного периода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деятельности сельхозформирования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(индекс 1-сх)</w:t>
            </w:r>
          </w:p>
          <w:bookmarkEnd w:id="3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деятельности сельхозформирования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марта (включительно) после отчетного периода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об итогах сева под урожай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(индекс 4-сх)</w:t>
            </w:r>
          </w:p>
          <w:bookmarkEnd w:id="3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итогах сева под урожай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 июня (включительно) отчетного периода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сборе урожая сельскохозяйственных культур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(индекс 29-сх)</w:t>
            </w:r>
          </w:p>
          <w:bookmarkEnd w:id="4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сборе урожая сельскохозяйственных культур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 ноября (включительно) отчетного периода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Анкета обследования урожайности зерновой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(индекс А-1 (урожайность)</w:t>
            </w:r>
          </w:p>
          <w:bookmarkEnd w:id="41"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урожайности зерновой культуры</w:t>
            </w:r>
          </w:p>
        </w:tc>
        <w:tc>
          <w:tcPr>
            <w:tcW w:w="5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 июля по 1 ноября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Бланк лабораторного определения влажности и веса сельскохозяйственной культуры перед уборкой урожая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(индекс В-1)</w:t>
            </w:r>
          </w:p>
          <w:bookmarkEnd w:id="42"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Бланк лабораторного определения влажности и веса сельскохозяйственной культуры после уборки урожая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(индекс В-2)</w:t>
            </w:r>
          </w:p>
          <w:bookmarkEnd w:id="43"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сборе урожая сельскохозяйственных культур в хозяйствах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(индекс А-005)</w:t>
            </w:r>
          </w:p>
          <w:bookmarkEnd w:id="4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сборе урожая сельскохозяйственных культур в хозяйствах населения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 ноября (включительно) отчетного периода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 сельскохозяйственных предприятиях построек и сооружений сельскохозяйственного назначения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(индекс 49-сх)</w:t>
            </w:r>
          </w:p>
          <w:bookmarkEnd w:id="4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наличии в сельскохозяйственных предприятиях построек и сооружений сельскохозяйственного назначения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апреля (включительно) после отчетного периода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наличии и движении семян масличных культур (индекс 3-сх (масличные)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наличии и движении семян масличных культур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квартальная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числа (включительно) после отчетного периода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деятельности сервисно-заготовительных центров (индекс1-СЗЦ)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деятельности сервисно-заготовительных центров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25 марта (включительно) после отчетного периода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деятельности сельскохозяйственного кооператива (индекс 1-СПК)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деятельности сельскохозяйственного кооператива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28 марта (включительно) после отчетного периода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сборе урожая сельскохозяйственных культур в защищенном грунте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(индекс 1-теплица)</w:t>
            </w:r>
          </w:p>
          <w:bookmarkEnd w:id="4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сборе урожая сельскохозяйственных культур в защищенном грунте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квартальная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 числа (включительно) после отчетного периода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Статистика промышленного производства и окружающей среды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предприятия о производстве и отгрузке продукции (товаров, услуг)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(индекс 1-П)</w:t>
            </w:r>
          </w:p>
          <w:bookmarkEnd w:id="4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производстве и отгрузке продукции (товаров, услуг)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числа (включительно) после отчетного периода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предприятия о производстве продукции (товаров, услуг)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(индекс 1-П)</w:t>
            </w:r>
          </w:p>
          <w:bookmarkEnd w:id="4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производстве продукции (товаров, услуг)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квартальная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25 числа (включительно) после отчетного периода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предприятия о производстве и отгрузке продукции (товаров, услуг)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(индекс 1-П)</w:t>
            </w:r>
          </w:p>
          <w:bookmarkEnd w:id="4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производстве и отгрузке продукции (товаров, услуг)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14 марта (включительно) после отчетного периода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 производственных мощностей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(индекс БМ)</w:t>
            </w:r>
          </w:p>
          <w:bookmarkEnd w:id="5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 производственных мощностей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25 марта (включительно) после отчетного периода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 о производстве промышленной продукции (товаров, услуг) индивидуальным предпринимателем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(индекс 01-ИП (пром)</w:t>
            </w:r>
          </w:p>
          <w:bookmarkEnd w:id="5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производстве промышленной продукции (товаров, услуг) индивидуальным предпринимателем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февраля (включительно) после отчетного периода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сборе и вывозе коммунальных отходов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(индекс 1-отходы)</w:t>
            </w:r>
          </w:p>
          <w:bookmarkEnd w:id="5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сборе и вывозе коммунальных отходов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февраля (включительно) после отчетного периода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переработке (сортировке), утилизации и захоронении (депонировании) отходов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(индекс 2-отходы)</w:t>
            </w:r>
          </w:p>
          <w:bookmarkEnd w:id="5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переработке (сортировке), утилизации и захоронении (депонировании) отходов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февраля (включительно) после отчетного периода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об охране атмосферного воздуха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(индекс 2-ТП (воздух)</w:t>
            </w:r>
          </w:p>
          <w:bookmarkEnd w:id="5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охране атмосферного воздуха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апреля (включительно) после отчетного периода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затратах на охрану 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(индекс 4-ОС)</w:t>
            </w:r>
          </w:p>
          <w:bookmarkEnd w:id="5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затратах на охрану окружающей среды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 апреля (включительно) после отчетного периода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 о работе предприятий, осуществляющих эксплуатацию систем водоснабжения и (или) водоотведения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(индекс 1-ВК) </w:t>
            </w:r>
          </w:p>
          <w:bookmarkEnd w:id="5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работе сооружений систем водоснабжения и водоотведения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22 февраля (включительно) после отчетного периода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Статистика энергетики и товарных рынков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 о деятельности газовых предприятий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(индекс 1-ГАЗ)</w:t>
            </w:r>
          </w:p>
          <w:bookmarkEnd w:id="5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деятельности газовых предприятий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февраля (включительно) после отчетного периода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работе тепловых электростанций и котельных (индекс 6-ТП)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работе тепловых электростанций и котельных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16 марта (включительно) после отчетного периода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деятельности нефтедобывающих, нефтеперерабатывающих предприятий и предприятий, торгующих нефтепродуктами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(индекс 1-НЕФТЬ)</w:t>
            </w:r>
          </w:p>
          <w:bookmarkEnd w:id="5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деятельности нефтедобывающих, нефтеперерабатывающих предприятий и предприятий, торгующих нефтепродуктами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25 февраля (включительно) после отчетного периода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Конечное потребление энергии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(индекс 1-КПЭ)</w:t>
            </w:r>
          </w:p>
          <w:bookmarkEnd w:id="5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конечное потребление энергии 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25 марта (включительно) после отчетного периода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 о выработке, передаче, распределении и продаже электрической энергии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(индекс 1-ЭЛЕКТРОЭНЕРГИЯ)</w:t>
            </w:r>
          </w:p>
          <w:bookmarkEnd w:id="6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выработке, передаче, распределении и продаже электрической энергии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25 февраля (включительно) после отчетного периода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 о деятельности угольных предприятий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(индекс 1-УГОЛЬ)</w:t>
            </w:r>
          </w:p>
          <w:bookmarkEnd w:id="6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деятельности угольных предприятий 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25 февраля (включительно) после отчетного периода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Статистика инвестиций и строительства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об инвестициях в основной капитал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(индекс 1-инвест)</w:t>
            </w:r>
          </w:p>
          <w:bookmarkEnd w:id="6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инвестициях в основной капитал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 числа (включительно) после отчетного периода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об инвестиционной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(индекс 1-инвест)</w:t>
            </w:r>
          </w:p>
          <w:bookmarkEnd w:id="6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инвестиционной деятельности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 апреля (включительно) после отчетного периода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вводе в эксплуатацию объектов индивидуальными застройщиками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(индекс 1-ИС)</w:t>
            </w:r>
          </w:p>
          <w:bookmarkEnd w:id="6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вводе в эксплуатацию объектов индивидуальными застройщиками 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 числа (включительно) после отчетного периода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 о вводе в эксплуатацию объектов индивидуальными застройщиками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(индекс 1-ИС)</w:t>
            </w:r>
          </w:p>
          <w:bookmarkEnd w:id="6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вводе в эксплуатацию объектов индивидуальными застройщиками 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марта (включительно) после отчетного периода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 о вводе в эксплуатацию объектов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(индекс 2-КС)</w:t>
            </w:r>
          </w:p>
          <w:bookmarkEnd w:id="6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вводе в эксплуатацию объектов 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 числа (включительно) после отчетного периода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вводе в эксплуатацию объектов (индекс 2-КС)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вводе в эксплуатацию объектов 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марта (включительно) после отчетного периода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 о выполненных строительных работах (услугах)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(индекс 1-КС)</w:t>
            </w:r>
          </w:p>
          <w:bookmarkEnd w:id="6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выполненных строительных работах (услугах)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4 числа (включительно) после отчетного периода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 о выполненных строительных работах (услугах)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(индекс 1-КС (малые)</w:t>
            </w:r>
          </w:p>
          <w:bookmarkEnd w:id="6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выполненных строительных работах (услугах)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квартальная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4 числа (включительно) после отчетного периода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выполненных строительных работах (услугах)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(индекс 1-КС)</w:t>
            </w:r>
          </w:p>
          <w:bookmarkEnd w:id="6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выполненных строительных работах (услугах)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марта (включительно) после отчетного периода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об инвестициях в основной капитал крестьянских или фермерских хозяйств (индекс 1-КФХ инвест)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инвестициях в основной капитал крестьянских и фермерских хозяйств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квартальная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 числа (включительно) после отчетного периода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Статистика внутренней торговли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 о торговых рынках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(индекс 12-торговля) </w:t>
            </w:r>
          </w:p>
          <w:bookmarkEnd w:id="7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торговых рынках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февраля (включительно) после отчетного периода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деятельности товарной биржи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(индекс 1-биржа) </w:t>
            </w:r>
          </w:p>
          <w:bookmarkEnd w:id="7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деятельности товарной биржи 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января (включительно) после отчетного периода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реализации товаров и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(индекс 2-торговля)</w:t>
            </w:r>
          </w:p>
          <w:bookmarkEnd w:id="7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реализации товаров и услуг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числа (включительно) после отчетного периода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деятельности автозаправочных, газозаправочных и газонаполнительных станций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(индекс G-003)</w:t>
            </w:r>
          </w:p>
          <w:bookmarkEnd w:id="7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деятельности автозаправочных, газозаправочных и газонаполнительных станций 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марта (включительно) после отчетного периода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реализации товаров и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(индекс 1-ВТ)</w:t>
            </w:r>
          </w:p>
          <w:bookmarkEnd w:id="7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реализации товаров и услуг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15 марта (включительно) после отчетного периода 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об электронной коммерции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(индекс Э-коммерция)</w:t>
            </w:r>
          </w:p>
          <w:bookmarkEnd w:id="7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электронной коммерции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25 февраля (включительно) после отчетного периода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Статистика внешней и взаимной торговли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взаимной торговле товарами с государствами-членами Евразийского экономического союза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(индекс 1-ТС)</w:t>
            </w:r>
          </w:p>
          <w:bookmarkEnd w:id="7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взаимной торговле товарами с государствами-членами Евразийского экономического союза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числа (включительно) после отчетного периода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Статистика транспорта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работе автомобильного и городского электрического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(индекс 1-ТР (авто, электро)</w:t>
            </w:r>
          </w:p>
          <w:bookmarkEnd w:id="7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работе автомобильного и городского электрического транспорта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января (включительно) после отчетного периода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 о работе транспорта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(индекс 1-транспорт)</w:t>
            </w:r>
          </w:p>
          <w:bookmarkEnd w:id="7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работе транспорта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 числа (включительно) после отчетного периода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 о подвижном составе железнодорожного транспорта и протяженности эксплуатационной длины железнодорожных линий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(индекс 1-ЖД)</w:t>
            </w:r>
          </w:p>
          <w:bookmarkEnd w:id="7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подвижном составе железнодорожного транспорта и протяженности эксплуатационной длины железнодорожных линий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 апреля (включительно) после отчетного периода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работе транспорта по видам сообщений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(индекс 2-транспорт)</w:t>
            </w:r>
          </w:p>
          <w:bookmarkEnd w:id="8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работе транспорта по видам сообщений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апреля (включительно) после отчетного периода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об услугах предприятий вспомогательной транспортной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(индекс 2-ТР (вспомогательная деятельность)</w:t>
            </w:r>
          </w:p>
          <w:bookmarkEnd w:id="8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услугах предприятий вспомогательной транспортной деятельности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апреля (включительно) после отчетного периода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 о протяженности судоходных внутренних путей и подвижном составе внутреннего водного транспорта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(индекс 1-ТР (внутренние воды)</w:t>
            </w:r>
          </w:p>
          <w:bookmarkEnd w:id="8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протяженности судоходных внутренних путей и подвижном составе внутреннего водного транспорта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марта (включительно) после отчетного периода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 о деятельности индивидуальных предпринимателей, осуществляющих перевозки грузов автомобильным транспортом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(индекс 1-ИП (автогрузы)</w:t>
            </w:r>
          </w:p>
          <w:bookmarkEnd w:id="8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автомобильных перевозках грузов индивидуальными предпринимателями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квартальная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числа (включительно) после отчетного периода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 о деятельности индивидуальных предпринимателей, осуществляющих перевозки пассажиров автомобильным транспортом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(индекс 1-ИП (автопассажиры)</w:t>
            </w:r>
          </w:p>
          <w:bookmarkEnd w:id="8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автомобильных перевозках пассажиров индивидуальными предпринимателями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квартальная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3 числа (включительно) после отчетного периода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Статистика связи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почтовой и курьерской деятельности и услугах связи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(индекс 3-связь)</w:t>
            </w:r>
          </w:p>
          <w:bookmarkEnd w:id="8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почтовой и курьерской деятельности и услугах связи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 числа (включительно) после отчетного периода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об услугах почтовой и курьерской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(индекс 1-связь)</w:t>
            </w:r>
          </w:p>
          <w:bookmarkEnd w:id="8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услугах почтовой и курьерской деятельности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25 марта (включительно) после отчетного периода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об услугах связи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(индекс 2-связь)</w:t>
            </w:r>
          </w:p>
          <w:bookmarkEnd w:id="8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услугах связи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марта (включительно) после отчетного периода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Статистика услуг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об объеме оказанных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(индекс 2-услуги)</w:t>
            </w:r>
          </w:p>
          <w:bookmarkEnd w:id="8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объеме оказанных услуг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квартальная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25 числа (включительно) после отчетного периода 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об объеме оказанных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(индекс 2-услуги)</w:t>
            </w:r>
          </w:p>
          <w:bookmarkEnd w:id="8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объеме оказанных услуг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 марта (включительно) после отчетного периода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 о лизинговой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(индекс 1-лизинг)</w:t>
            </w:r>
          </w:p>
          <w:bookmarkEnd w:id="9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лизинговой деятельности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 марта (включительно) после отчетного периода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об объеме оказанных IT-услуг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(индекс 2-услуги (IT)</w:t>
            </w:r>
          </w:p>
          <w:bookmarkEnd w:id="9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объеме оказанных IТ-услуг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 марта (включительно) после отчетного периода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Статистика культуры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деятельности зоопарка, океанариума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(индекс 1-зоопарк, океанариум)</w:t>
            </w:r>
          </w:p>
          <w:bookmarkEnd w:id="9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деятельности зоопарков, океанариума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13 января (включительно) после отчетного периода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деятельности театра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(индекс 1-театр)</w:t>
            </w:r>
          </w:p>
          <w:bookmarkEnd w:id="9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деятельности театров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16 января (включительно) после отчетного периода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деятельности цирка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(индекс 1-цирк)</w:t>
            </w:r>
          </w:p>
          <w:bookmarkEnd w:id="9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деятельности цирков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16 января (включительно) после отчетного периода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 о деятельности парка развлечений и отдыха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(индекс 1-парк)</w:t>
            </w:r>
          </w:p>
          <w:bookmarkEnd w:id="9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деятельности парков развлечений и отдыха 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18 января (включительно) после отчетного периода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 о деятельности музея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(индекс 1-музей)</w:t>
            </w:r>
          </w:p>
          <w:bookmarkEnd w:id="9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деятельности музеев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23 января (включительно) после отчетного периода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деятельности культурно-досуговых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(индекс 1-досуг)</w:t>
            </w:r>
          </w:p>
          <w:bookmarkEnd w:id="9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деятельности культурно-досуговых организаций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19 января (включительно) после отчетного периода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деятельности библиотеки (индекс 1-библиотека)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деятельности библиотек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годовая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27 января (включительно) после отчетного периода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 о концертной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(индекс 1-концерт)</w:t>
            </w:r>
          </w:p>
          <w:bookmarkEnd w:id="9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концертной деятельности 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января (включительно) после отчетного периода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 о деятельности кинематографических организаций,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(индекс 1-кино)</w:t>
            </w:r>
          </w:p>
          <w:bookmarkEnd w:id="9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деятельности кинематографических организаций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23 января (включительно) после отчетного периода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Статистика туризма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деятельности мест размещения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(индекс 2-туризм)</w:t>
            </w:r>
          </w:p>
          <w:bookmarkEnd w:id="10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деятельности мест размещения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квартальная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25 числа (включительно) после отчетного периода 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Анкета обследования домашних хозяйств о расходах на поездки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(индекс Н-050) </w:t>
            </w:r>
          </w:p>
          <w:bookmarkEnd w:id="10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домашних хозяйств о расходах на поездки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 января (включительно)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Анкета обследования посетителей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(индекс Н-060)</w:t>
            </w:r>
          </w:p>
          <w:bookmarkEnd w:id="10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обследование посетителей 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два раза в год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января (включительно) и до 5 июля (включительно)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Статистика инноваций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об инновационной деятельности (индекс 1-инновация)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 инновационной деятельности предприятий 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25 февраля (включительно) после отчетного периода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Статистика науки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научно-исследовательских и опытно-конструкторских работах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(индекс 1-наука)</w:t>
            </w:r>
          </w:p>
          <w:bookmarkEnd w:id="10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научно-исследовательских и опытно-конструкторских работах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25 января (включительно) после отчетного периода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Статистика информационно-коммуникационных технологий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об использовании информационно-коммуникационных технологий на предприятиях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(индекс 3-информ)</w:t>
            </w:r>
          </w:p>
          <w:bookmarkEnd w:id="10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 использовании информационно-коммуникационных технологий на предприятиях 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19 января (включительно) после отчетного периода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Анкета обследования домашнего хозяйства об использовании информационно-коммуникационных технологий (индекс Н-020)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использовании домашними хозяйствами информационно-коммуникационных технологий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 января (включительно)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Статистика труда и занятости 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по труду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(индекс 1-Т)</w:t>
            </w:r>
          </w:p>
          <w:bookmarkEnd w:id="10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основных показателях труда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квартальная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числа (включительно) после отчетного периода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по труду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(индекс 1-Т)</w:t>
            </w:r>
          </w:p>
          <w:bookmarkEnd w:id="10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основных показателях труда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12 февраля (включительно) после отчетного периода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структуре и распределении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(индекс 2-Т (оплата труда)</w:t>
            </w:r>
          </w:p>
          <w:bookmarkEnd w:id="10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структуре и распределении заработной платы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мая (включительно) после отчетного периода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численности работников, занятых во вредных и других неблагоприятных условиях труда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(индекс 1-Т (Условия труда)</w:t>
            </w:r>
          </w:p>
          <w:bookmarkEnd w:id="10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численности работников, занятых во вредных и других неблагоприятных условиях труда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января (включительно) после отчетного периода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 о численности и потребности в кадрах крупных и средних предприятий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(индекс 1-Т (вакансия)</w:t>
            </w:r>
          </w:p>
          <w:bookmarkEnd w:id="10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численности и потребности в кадрах крупных и средних предприятий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января (включительно) после отчетного периода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Анкета выборочного обследования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(индекс Т-001)</w:t>
            </w:r>
          </w:p>
          <w:bookmarkEnd w:id="11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выборочное обследование занятости населения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июня,</w:t>
            </w:r>
          </w:p>
          <w:bookmarkEnd w:id="111"/>
        </w:tc>
        <w:tc>
          <w:tcPr>
            <w:tcW w:w="3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декабря</w:t>
            </w:r>
          </w:p>
          <w:bookmarkEnd w:id="112"/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Достойный труд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(индекс Т-004)</w:t>
            </w:r>
          </w:p>
          <w:bookmarkEnd w:id="11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показателях достойного труда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раза в год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сентября</w:t>
            </w:r>
          </w:p>
          <w:bookmarkEnd w:id="114"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Статистика цен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Тетрадь регистрации цен на потребительские товары и платные услуги в 20__ году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(индекс Ц-101)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Электронная форма ввода данных для регистрации цен на потребительские товары и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(индекс Ц-101э) </w:t>
            </w:r>
          </w:p>
          <w:bookmarkEnd w:id="11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цены на потребительские товары и платные услуги для расчета индекса потребительских цен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7-25 число отчетного периода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городах и районных центрах: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цены на продовольственные товары, входящие в состав величины прожиточного минимума;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цены на отдельные товары и платные услуги</w:t>
            </w:r>
          </w:p>
          <w:bookmarkEnd w:id="11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10-20 число отчетного периода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цены на социально-значимые продовольственные товары в городах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еженедельная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неделю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цены на потребительские товары и услуги по специальному перечню для Программы международных сопоставлений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квартальная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7-28 число последнего месяца квартала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Тетрадь регистрации цен на жилье в 20__ году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(индекс 1-ЦРЖ)</w:t>
            </w:r>
          </w:p>
          <w:bookmarkEnd w:id="11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цены на рынке жилья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числа (включительно) отчетного периода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ценах на произведенную промышленную продукцию (товары, услуги) и ценах приобретения продукции производственно-технического назначения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(индекс 1-ЦП)</w:t>
            </w:r>
          </w:p>
          <w:bookmarkEnd w:id="11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цены предприятий-производителей на промышленнную продукцию (товары, услуги)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17 числа (включительно) отчетного периода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цены приобретения продукции производственно-технического назначения промышленными предприятиями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ценах экспортных поставок и импортных поступлений товаров, продукции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(индекс 1-Ц (экспорт, импорт)</w:t>
            </w:r>
          </w:p>
          <w:bookmarkEnd w:id="11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цены экспортных поставок товаров, продукции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 числа (включительно) отчетного периода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цены импортных поступлений товаров, продукции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ценах на древесину необработанную и связанные с ней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(индекс 1-ЦП (лес)</w:t>
            </w:r>
          </w:p>
          <w:bookmarkEnd w:id="12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цены на древесину необработанную и связанные с ней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квартальная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23 числа (включительно) последнего месяца отчетного периода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ценах оптовых продаж (поставок) товаров, продукции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(индекс 1-Ц (опт)</w:t>
            </w:r>
          </w:p>
          <w:bookmarkEnd w:id="12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цены оптовых продаж (поставок) товаров, продукции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22 числа (включительно) отчетного периода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ценах на аренду коммерческой недвижимости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(индекс 1-Ц (аренда)</w:t>
            </w:r>
          </w:p>
          <w:bookmarkEnd w:id="12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цены на аренду коммерческой недвижимости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квартальная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числа (включительно) после отчетного периода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 о тарифах на услуги связи для юридических лиц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(индекс 1-тариф (связь)</w:t>
            </w:r>
          </w:p>
          <w:bookmarkEnd w:id="12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тарифы на услуги связи для юридических лиц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21 числа (включительно) отчетного периода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тарифах на почтовые услуги для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(индекс 1-тариф (почта)</w:t>
            </w:r>
          </w:p>
          <w:bookmarkEnd w:id="12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тарифы на почтовые услуги для юридических лиц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21 числа (включительно) отчетного периода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тарифах на курьерские услуги для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(индекс 1-тариф (курьер)</w:t>
            </w:r>
          </w:p>
          <w:bookmarkEnd w:id="12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тарифы на курьерские услуги для юридических лиц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21 числа (включительно) отчетного периода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тарифах на перевозку грузов предприятиями воздушного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(индекс 1-тариф (воздушный)</w:t>
            </w:r>
          </w:p>
          <w:bookmarkEnd w:id="12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тарифы на перевозку грузов предприятиями воздушного транспорта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 числа (включительно) отчетного периода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тарифах на перевозку грузов предприятиями железнодорожного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(индекс 1-тариф (железнодорожный)</w:t>
            </w:r>
          </w:p>
          <w:bookmarkEnd w:id="12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тарифы на перевозку грузов предприятиями железнодорожного транспорта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17 числа (включительно) отчетного периода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тарифах на перевозку грузов предприятиями автомобильного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(индекс 1-тариф (автомобильный)</w:t>
            </w:r>
          </w:p>
          <w:bookmarkEnd w:id="12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тарифы на перевозку грузов предприятиями автомобильного транспорта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16 числа (включительно) отчетного периода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тарифах на транспортировку грузов предприятиями трубопроводного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(индекс 1-тариф (трубопроводный)</w:t>
            </w:r>
          </w:p>
          <w:bookmarkEnd w:id="12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тарифы на транспортировку грузов предприятиями трубопроводного транспорта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17 числа (включительно) отчетного периода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тарифах на перевозку грузов предприятиями внутреннего водного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(индекс 1-тариф (внутренний водный)</w:t>
            </w:r>
          </w:p>
          <w:bookmarkEnd w:id="13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тарифы на перевозку грузов предприятиями внутреннего водного транспорта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 числа (включительно) отчетного периода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тарифах на перевозку грузов предприятиями морского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(индекс 1-тариф (морской)</w:t>
            </w:r>
          </w:p>
          <w:bookmarkEnd w:id="13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тарифы на перевозку грузов предприятиями морского транспорта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 числа (включительно) отчетного периода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ценах на приобретенные строительные материалы, детали и конструкции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(индекс 1-ЦСМ)</w:t>
            </w:r>
          </w:p>
          <w:bookmarkEnd w:id="13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цены на приобретенные строительные материалы, детали и конструкции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числа (включительно) отчетного периода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ценах производителей на продукцию сельского хозяйства и приобретенные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(индекс 1-ЦСХ)</w:t>
            </w:r>
          </w:p>
          <w:bookmarkEnd w:id="13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цены производителей на продукцию сельского хозяйства и приобретенные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16 числа (включительно) отчетного периода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Тетрадь регистрации цен на продукцию сельского хозяйства и продукты ее переработки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(индекс Ц-200)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форма ввода данных для регистрации цен на продукцию сельского хозяйства и продукты ее переработки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(индекс Ц-200э)</w:t>
            </w:r>
          </w:p>
          <w:bookmarkEnd w:id="13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цены на продукцию сельского хозяйства и продукты ее переработки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7-25 число отчетного периода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ценах на продукцию рыболовства и рыбоводства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(индекс 1-ЦП (рыба)</w:t>
            </w:r>
          </w:p>
          <w:bookmarkEnd w:id="13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цены на продукцию рыболовства и рыбоводства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квартальная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25 числа (включительно) последнего месяца отчетного периода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ценах и объемах закупа и реализации социально-значимых продовольственных товаров стабилизационных фондов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(индекс 1-СФ)</w:t>
            </w:r>
          </w:p>
          <w:bookmarkEnd w:id="13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цены и объемы закупа и реализации социально-значимых продовольственных товаров стабилизационных фондов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3 числа (включительно) после отчетного периода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ценах производителей на услуги (индекс 1-Ц (услуги)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цены производителей на услуги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квартальная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 числа (включительно) после отчетного периода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Структурная статистика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финансово-хозяйственной деятельности предприятия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(индекс 1-ПФ)</w:t>
            </w:r>
          </w:p>
          <w:bookmarkEnd w:id="13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финансово-хозяйственной деятельности предприятия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 апреля (включительно) после отчетного периода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финансово-хозяйственной деятельности предприятия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(индекс1-ПФ)</w:t>
            </w:r>
          </w:p>
          <w:bookmarkEnd w:id="13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финансово-хозяйственной деятельности предприятия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квартальная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25 числа (включительно) после отчетного периода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деятельности малого предприятия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(индекс 2-МП)</w:t>
            </w:r>
          </w:p>
          <w:bookmarkEnd w:id="13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деятельности малого предприятия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годовая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31 марта (включительно) после отчетного периода 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деятельности малого предприятия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(индекс 2-МП)</w:t>
            </w:r>
          </w:p>
          <w:bookmarkEnd w:id="14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деятельности малого предприятия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квартальная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25 числа (включительно) после отчетного периода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состоянии основных фондов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(индекс 11)</w:t>
            </w:r>
          </w:p>
          <w:bookmarkEnd w:id="14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состоянии основных фондов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 апреля (включительно) после отчетного периода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микрокредитной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(индекс 1-МКО)</w:t>
            </w:r>
          </w:p>
          <w:bookmarkEnd w:id="14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микрокредитной деятельности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апреля (включительно) после отчетного периода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Статистика конъюнктурных обследований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Анкета конъюнктурного обследования деятельности промышленных предприятий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(индекс КП-001)</w:t>
            </w:r>
          </w:p>
          <w:bookmarkEnd w:id="14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конъюнктурное обследование деятельности промышленных предприятий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квартальная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25 числа (включительно) последнего месяца отчетного периода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Анкета конъюнктурного обследования деятельности сельскохозяйственных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(индекс КС-001)</w:t>
            </w:r>
          </w:p>
          <w:bookmarkEnd w:id="14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конъюнктурное обследование деятельности сельскохозяйственных предприятий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квартальная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25 числа (включительно) последнего месяца отчетного периода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Анкета конъюнктурного обследования деятельности строительных организаций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(индекс КС-002)</w:t>
            </w:r>
          </w:p>
          <w:bookmarkEnd w:id="14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конъюнктурное обследование деятельности строительных организаций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квартальная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25 числа (включительно) последнего месяца отчетного периода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Анкета конъюнктурного обследования деятельности предприятий связи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(индекс КСВ-1)</w:t>
            </w:r>
          </w:p>
          <w:bookmarkEnd w:id="14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конъюнктурное обследование деятельности предприятий связи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квартальная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25 числа (включительно) последнего месяца отчетного периода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Анкета конъюнктурного обследования деятельности торговых предприятий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(индекс КТ-001)</w:t>
            </w:r>
          </w:p>
          <w:bookmarkEnd w:id="14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конъюнктурное обследование деятельности торговых предприятий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квартальная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25 числа (включительно) последнего месяца отчетного периода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Анкета конъюнктурного обследования деятельности предприятий транспорта (индекс КТР-1)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конъюнктурное обследование деятельности предприятий транспорта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квартальная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25 числа (включительно) последнего месяца отчетного периода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Анкета конъюнктурного обследования деятельности туристских организаций (индекс КТУ-001)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конъюнктурное обследование деятельности туристских организаций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квартальная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25 числа (включительно) последнего месяца отчетного периода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Статистика образования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послевузовском образовании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(индекс 1-НК)</w:t>
            </w:r>
          </w:p>
          <w:bookmarkEnd w:id="14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послевузовском образовании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 октября (включительно) отчетного периода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техническом и профессиональном, послесреднем образовании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(индекс 2-НК)</w:t>
            </w:r>
          </w:p>
          <w:bookmarkEnd w:id="14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техническом и профессиональном, послесреднем образовании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октября (включительно) отчетного периода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высшего учебного заведения (индекс 3-НК)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высших учебных заведениях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 октября (включительно) отчетного периода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об основных показателях финансово-хозяйственной деятельности организации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(индекс Соцфин (образование)</w:t>
            </w:r>
          </w:p>
          <w:bookmarkEnd w:id="15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основных показателях финансово-хозяйственной деятельности организации образования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апреля (включительно) после отчетного периода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организации образования об объеме оказанных услуг (индекс Услуги образования)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 объеме оказанных услуг организациями образования 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квартальная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числа (включительно) после отчетного периода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Статистика здравоохранения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об основных показателях финансово-хозяйственной деятельности организации здравоохранения (индекс Соцфин (здравоохранение)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 основных показателях финансово-хозяйственной деятельности организаций здравоохранения 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апреля (включительно) после отчетного периода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об объеме оказанных услуг в области здравоохранения и предоставления социальных услуг (индекс Услуги здравоохранения)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объеме оказанных услуг в области здравоохранения и предоставления социальных услуг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квартальная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числа (включительно) после отчетного периода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 о санаторно-курортной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(индекс 1-санаторий)</w:t>
            </w:r>
          </w:p>
          <w:bookmarkEnd w:id="15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санаторно-курортной деятельности 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25 января (включительно) после отчетного периода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травматизме, связанном с трудовой деятельностью, и профессиональных заболеваниях (индекс 7-ТПЗ)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травматизме, связанном с трудовой деятельностью, и профессиональных заболеваниях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25 февраля (включительно) после отчетного периода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Статистика социального обеспечения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 организации по предоставлению специальных социальных услуг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(индекс 3-социальное обеспечение)</w:t>
            </w:r>
          </w:p>
          <w:bookmarkEnd w:id="15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 организациях по предоставлению специальных социальных услуг 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января (включительно) после отчетного периода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Статистика правонарушений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доверия населения к правоохранительным органам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(индекс УДН)</w:t>
            </w:r>
          </w:p>
          <w:bookmarkEnd w:id="15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доверия населения к правоохранительным органам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два раза в год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16 мая (включительно)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 ноября включительно)</w:t>
            </w:r>
          </w:p>
          <w:bookmarkEnd w:id="154"/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Безопасность и жизненный опыт женщин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(индекс БН)</w:t>
            </w:r>
          </w:p>
          <w:bookmarkEnd w:id="15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безопасность и жизненный опыт женщин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единовременная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 сентября (включительно)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Статистика уровня жизни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Качество жизни населения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(индекс D 002)</w:t>
            </w:r>
          </w:p>
          <w:bookmarkEnd w:id="15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качестве жизни населения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марта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Дневник учета ежедневных расходов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(индекс D 003)</w:t>
            </w:r>
          </w:p>
          <w:bookmarkEnd w:id="15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расходах домашних хозяйств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числа (включительно) после отчетного периода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 учета ежеквартальных расходов и доходов домашних хозяйств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(индекс D 004)</w:t>
            </w:r>
          </w:p>
          <w:bookmarkEnd w:id="15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расходах и доходах домашних хозяйств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числа (включительно) после отчетного периода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Вопросник для основного интервью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(индекс D 006)</w:t>
            </w:r>
          </w:p>
          <w:bookmarkEnd w:id="15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благоустройстве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 декабря (включительно) отчетного периода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Опрос взрослого населения о потреблении табака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(индекс D 007)</w:t>
            </w:r>
          </w:p>
          <w:bookmarkEnd w:id="16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потреблении табакавзрослым населением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июля</w:t>
            </w:r>
          </w:p>
        </w:tc>
      </w:tr>
      <w:tr>
        <w:trPr>
          <w:trHeight w:val="30" w:hRule="atLeast"/>
        </w:trPr>
        <w:tc>
          <w:tcPr>
            <w:tcW w:w="7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Контрольная карточка состава домашнего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(индекс D 008)</w:t>
            </w:r>
          </w:p>
          <w:bookmarkEnd w:id="16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 – демографические характеристики домашних хозяйств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годовая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 ежеквартальным уточнением)</w:t>
            </w:r>
          </w:p>
          <w:bookmarkEnd w:id="162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февраля (включительно) отчетного периода (до 20 числа (включительно) после отчетного периода)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составе домашних хозяйств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187" w:id="1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Ведомственные статистические наблюдения</w:t>
      </w:r>
    </w:p>
    <w:bookmarkEnd w:id="1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3"/>
        <w:gridCol w:w="2929"/>
        <w:gridCol w:w="2633"/>
        <w:gridCol w:w="488"/>
        <w:gridCol w:w="5837"/>
      </w:tblGrid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статистической формы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статистического наблюдения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Периодичность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представления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первичных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статистических данных</w:t>
            </w:r>
          </w:p>
          <w:bookmarkEnd w:id="164"/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Комитет по управлению земельными ресурсами Министерства сельского хозяйства Республики Казахстан 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наличии земель и распределении их по категориям, собственникам земельных участков, землепользователям и угодьям на 1 ноября ______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(индекс 22)</w:t>
            </w:r>
          </w:p>
          <w:bookmarkEnd w:id="165"/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наличии земель и распределении их по категориям, собственникам земельных участков, землепользователям и угодьям на 1 ноября ______ года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позднее 20 ноября отчетного года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наличии орошаемых земель и распределении их по категориям, собственникам земельных участков, землепользователям и угодьям на 1 ноября _______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(индекс 22-А)</w:t>
            </w:r>
          </w:p>
          <w:bookmarkEnd w:id="166"/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наличии орошаемых земель и распределении их по категориям, собственникам земельных участков,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землепользователям и угодьям на 1 ноября _______ года</w:t>
            </w:r>
          </w:p>
          <w:bookmarkEnd w:id="167"/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позднее 20 ноября отчетного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образования и науки Республики Казахстан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дошкольном образовании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(индекс ДО)</w:t>
            </w:r>
          </w:p>
          <w:bookmarkEnd w:id="168"/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дошкольном образовании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октября (включительно) после отчетного периода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здравоохранения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об отдельных инфекционных и паразитарных заболеваниях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(индекс 1-ОИПЗ)</w:t>
            </w:r>
          </w:p>
          <w:bookmarkEnd w:id="169"/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отдельных инфекционных и паразитарных заболеваниях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 числа месяца, следующего за отчетным периодом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 о числе заболеваний, зарегистрированных впервые в жизни установленным диагнозом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(индекс 7-ЧЗЗВЖУД)</w:t>
            </w:r>
          </w:p>
          <w:bookmarkEnd w:id="170"/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числе заболеваний, зарегистрированных впервые в жизни установленным диагнозом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квартальная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числа следующего за отчетным кварталом месяца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медицинской помощи беременным, роженицам и родильницам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(индекс 21-БРР)</w:t>
            </w:r>
          </w:p>
          <w:bookmarkEnd w:id="171"/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медицинской помощи беременным, роженицам и родильницам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февраля, следующего за отчетным периодом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 о сети и деятельности организаций здравоохранения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(индекс 26-сеть)</w:t>
            </w:r>
          </w:p>
          <w:bookmarkEnd w:id="172"/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сети и деятельности организаций здравоохранения 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февраля, следующего за отчетным периодом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 по детской инвалидности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(индекс 27-ДИ)</w:t>
            </w:r>
          </w:p>
          <w:bookmarkEnd w:id="173"/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детской инвалидности 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февраля, следующего за отчетным периодом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труда и социальной защиты населения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назначении и выплате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(индекс 3-жилищная помощь)</w:t>
            </w:r>
          </w:p>
          <w:bookmarkEnd w:id="174"/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назначении и выплате жилищной помощи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квартальная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районные (городские) уполномоченные органы по вопросам занятости - областным, городов Нур-Султан Алматы и Шымкент уполномоченным органам по вопросам занятости до 5 числа месяца, следующего после отчетного квартала; областные, городов Нур-Султан, Алматы и Шымкент уполномоченные органы по вопросам занятости в АО ЦРТР МТСЗН РК до 15 числа месяца, следующего после отчетного квартала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 о мероприятиях содействия занятости населения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(индекс 1-Т (трудоустройство)</w:t>
            </w:r>
          </w:p>
          <w:bookmarkEnd w:id="175"/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численности граждан, обратившихся за трудовым посредничеством 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районные (городские) уполномоченные органы по вопросам занятости – 2-го числа после отчетного месяца, областные уполномоченные органы по вопросам занятости – 4-го числа после отчетного месяца, АО ЦРТР МТСЗН РК – 7- го числа после отчетного месяца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скрытой безработице (о сокращенных и частично занятых работниках, задолженности по заработной плате)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(индекс 3-ТН (скрытая безработица)</w:t>
            </w:r>
          </w:p>
          <w:bookmarkEnd w:id="176"/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скрытой безработице (о сокращенных и частично занятых работниках, задолженности по заработной плате)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 и их филиалы и представительства по месту своего нахождения 3-го числа после отчетного месяца; районные (городские) уполномоченные органы по вопросам занятости – 5-го числа после отчетного месяца; областные уполномоченные органы по вопросам занятости – 7-го числа после отчетного месяца, АО ЦРТР МТСЗН РК – 10-го числа после отчетного месяца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Комитет по делам строительства и жилищно-коммунального хозяйства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Министерства индустрии и инфраструктурного развития Республики Казахстан </w:t>
            </w:r>
          </w:p>
          <w:bookmarkEnd w:id="177"/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об отпускных ценах на строительные материалы, изделия, конструкции и инженерное оборудование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(индекс 1-СМИО)</w:t>
            </w:r>
          </w:p>
          <w:bookmarkEnd w:id="178"/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отпускных ценах на строительные материалы, изделия, конструкции и инженерное оборудование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квартальная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числа после отчетного периода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фактической стоимости приобретенных строительных материалов, изделий, конструкций и инженерного оборудования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(индекс 2-СМИО)</w:t>
            </w:r>
          </w:p>
          <w:bookmarkEnd w:id="179"/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фактическая стоимость приобретенных строительных материалов, изделий, конструкций и инженерного оборудования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квартальная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числа после отчетного периода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финансов Республики Казахстан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об освоении и погашении правительственных и гарантированных государством займов, займов под поручительство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(индекс 1-ОПЗ) </w:t>
            </w:r>
          </w:p>
          <w:bookmarkEnd w:id="180"/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освоении и погашении правительственных и гарантированных государством займов, займов под поручительство государства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 числа месяца после отчетного месяца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культуры и спорта Республики Казахстан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 о развитии физической культуры и спорта в Республике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(индекс 1-ФК)</w:t>
            </w:r>
          </w:p>
          <w:bookmarkEnd w:id="181"/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основных показателях в сфере физической культуры и спорта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 числа (включительно) после отчетного периода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Банк Республики Казахстан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Отчето финансовых требованиях к нерезидентам и обязательствах перед ними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(индекс 1-ПБ)</w:t>
            </w:r>
          </w:p>
          <w:bookmarkEnd w:id="182"/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финансовых требованиях к нерезидентам и обязательствах перед ними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квартальная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позднее 10 числа второго месяца после отчетного периода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об услугах транспорта, полученных от нерезидентов (предоставленных нерезидентам)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(индекс 2-ПБ)</w:t>
            </w:r>
          </w:p>
          <w:bookmarkEnd w:id="183"/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услугах транспорта, полученных от нерезидентов (предоставленных нерезидентам)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квартальная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позднее 30 числа после отчетного периода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об услугах железнодорожного транспорта, полученных от нерезидентов (предоставленных нерезидентам)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(индекс 3-ПБ)</w:t>
            </w:r>
          </w:p>
          <w:bookmarkEnd w:id="184"/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услугах железнодорожного транспорта, полученных от нерезидентов (предоставленных нерезидентам)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квартальная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позднее 30 числа после отчетного периода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об операциях, осуществленных от имени транспортных предприятий-нерезидентов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(индекс 4-ПБ)</w:t>
            </w:r>
          </w:p>
          <w:bookmarkEnd w:id="185"/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операциях, осуществленных от имени транспортных предприятий-нерезидентов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квартальная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позднее 30 числа после отчетного периода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об услугах, предоставленных транспортным предприятиям-нерезидентам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(индекс 5-ПБ)</w:t>
            </w:r>
          </w:p>
          <w:bookmarkEnd w:id="186"/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услугах, предоставленных транспортным предприятиям-нерезидентам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квартальная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позднее 30 числа после отчетного периода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 о международных операциях, внешних активах и обязательствах сектора государственного управления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(индекс 7-ПБ)</w:t>
            </w:r>
          </w:p>
          <w:bookmarkEnd w:id="187"/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международных операциях, внешних активах и обязательствах сектора государственного управления 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квартальная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позднее 30 числа первого месяца после отчетного периода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состоянии финансовых требований к нерезидентам и обязательств перед ними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(индекс 9-ПБ)</w:t>
            </w:r>
          </w:p>
          <w:bookmarkEnd w:id="188"/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состоянии финансовых требований к нерезидентам и обязательств перед ними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квартальная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позднее 20 числа первого месяца после отчетного периода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международных операциях с нерезидентами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(индекс 10-ПБ)</w:t>
            </w:r>
          </w:p>
          <w:bookmarkEnd w:id="189"/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международных операциях с нерезидентами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квартальная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позднее 30 числа первого месяца после отчетного периода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страховании (перестраховании) нерезидентов и перестраховании рисков у нерезидентов по отрасли "общее страхование"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(индекс 11-ПБ-ОС)</w:t>
            </w:r>
          </w:p>
          <w:bookmarkEnd w:id="190"/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страховании (перестраховании) нерезидентов и перестраховании рисков у нерезидентов по отрасли "общее страхование"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квартальная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позднее 20 числа первого месяца после отчетного периода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страховании (перестраховании) нерезидентов и перестраховании рисков у нерезидентов по отрасли "страхование жизни"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(индекс 11-ПБ-СЖ)</w:t>
            </w:r>
          </w:p>
          <w:bookmarkEnd w:id="191"/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страховании (перестраховании) нерезидентов и перестраховании рисков у нерезидентов по отрасли "страхование жизни"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квартальная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позднее 20 числа первого месяца после отчетного периода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внешних государственных, гарантированных государством займах и займах, привлеченных под поручительство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(индекс 14-ПБ)</w:t>
            </w:r>
          </w:p>
          <w:bookmarkEnd w:id="192"/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внешних государственных, гарантированных государством займах и займах, привлеченных под поручительство Республики Казахстан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квартальная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позднее 30 числа первого месяца после отчетного периода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международных операциях по ценным бумагам с нерезидентами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(индекс 15-ПБ)</w:t>
            </w:r>
          </w:p>
          <w:bookmarkEnd w:id="193"/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международных операциях по ценным бумагам с нерезидентами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квартальная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позднее 20 числа первого месяца после отчетного периода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кредитах, выданных нерезидентам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(индекс 17-ПБ)</w:t>
            </w:r>
          </w:p>
          <w:bookmarkEnd w:id="194"/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кредитах, выданных нерезидентам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квартальная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позднее 25 числа первого месяца после отчетного периода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Анкета обследования предприятий по платежному балансу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(индекс ОПБ-1)</w:t>
            </w:r>
          </w:p>
          <w:bookmarkEnd w:id="195"/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анкета обследования предприятий по платежному балансу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запросу территориального органа НБ РК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даты, указанной в анкете 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требованиях и обязательствах по секторам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(индекс СО)</w:t>
            </w:r>
          </w:p>
          <w:bookmarkEnd w:id="196"/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требованиях и обязательствах по секторам экономики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квартальная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25 числа (включительно) месяца после отчетного периода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требованиях и обязательствах по собственным активам, классифицированных по секторам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(индекс НПФ-СА)</w:t>
            </w:r>
          </w:p>
          <w:bookmarkEnd w:id="197"/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требованиях и обязательствах по собственным активам, классифицированных по секторам экономики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квартальная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25 числа (включительно) месяца после отчетного периода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требованиях и обязательствах по пенсионным активам, классифицированных по секторам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(индекс НПФ-ПА)</w:t>
            </w:r>
          </w:p>
          <w:bookmarkEnd w:id="198"/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требованиях и обязательствах по пенсионным активам, классифицированных по секторам экономики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квартальная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25 числа (включительно) месяца после отчетного периода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Комитет лесного хозяйства и животного мира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Министерства экологии, геологии и природных ресурсов Республики Казахстан </w:t>
            </w:r>
          </w:p>
          <w:bookmarkEnd w:id="199"/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 порубкам, мерам ухода за лесом, отпуску древесины, подсочке и побочным лесным пользованиям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(индекс 3 (годовая)</w:t>
            </w:r>
          </w:p>
          <w:bookmarkEnd w:id="200"/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рубках, мерах ухода за лесом, отпуске древесины, подсочке и побочных лесных пользованиях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лесовладельцы – до 10 января после отчетного периода, областные территориальные инспекции лесного хозяйства и животного мира – до 25 февраля после отчетного периода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лесного фонда и распределение лесного фонда по категориям государственного лесного фонда и угодьям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(индекс 1)</w:t>
            </w:r>
          </w:p>
          <w:bookmarkEnd w:id="201"/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государственном учете лесного фонда и распределении лесного фонда по категориям государственного лесного фонда и угодьям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частные и государственные лесовладельцы – до 20 января после отчетного периода, областные территориальные инспекции лесного хозяйства и животного мира – до 1 февраля после отчетного периода, Республиканское государственное казенное предприятие "Казахское лесоустроительное предприятие" – до 20 марта после отчетного периода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об остатках древесины на лесосеках и очистке мест рубок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(индекс 4 ЛХ (лесное хозяйство)</w:t>
            </w:r>
          </w:p>
          <w:bookmarkEnd w:id="202"/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остатках древесины на лесосеках и очистке мест рубок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полугодовая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лесовладельцы – до 10 января, 1 июля после отчетного периода, областные территориальные инспекции лесного хозяйства и животного мира – до 25 февраля, 10 июля после отчетного периода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работе с лесными культурами и о лесовозобновлении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(индекс 8 ЛХ (лесное хозяйство)</w:t>
            </w:r>
          </w:p>
          <w:bookmarkEnd w:id="203"/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работе с лесными культурами и лесовозобновлении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учреждения лесного хозяйства, государственные природные заповедники, государственные национальные природные парки, государственные лесные природные резерваты – до 10 ноября после отчетного периода, областные территориальные инспекции лесного хозяйства и животного мира – до 20 ноября после отчетного периода, Республиканское государственное казенное предприятие "Казахское лесоустроительное предприятие" – до 15 января после отчетного периода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 о подготовке и передаче лесосечного фонда, его породном составе и товарной структуре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(индекс 13 ЛХ (лесное хозяйство)</w:t>
            </w:r>
          </w:p>
          <w:bookmarkEnd w:id="204"/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подготовке и передаче лесосечного фонда, его породном составе и товарной структуре 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лесовладельцы – до 10 января после отчетного периода, областные территориальные инспекции лесного хозяйства и животного мира – до 25 февраля после отчетного периода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 о посевных качествах семян древесных и кустарниковых пород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(индекс 17 ЛХ (лесное хозяйство)</w:t>
            </w:r>
          </w:p>
          <w:bookmarkEnd w:id="205"/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посевных качествах семян древесных и кустарниковых пород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зональные лесосеменные станции – до 10 января после отчетного периода; Республиканский лесной селекционно-семеноводческий центр – до 20 января после отчетного периода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лесных пожарах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(индекс 1 пожар (лес)</w:t>
            </w:r>
          </w:p>
          <w:bookmarkEnd w:id="206"/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лесных пожарах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декадная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лесовладельцы – 9, 19, 29 числа месяца, областные территориальные инспекции лесного хозяйства и животного мира – 10, 20, 30 числа месяца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нарушениях лесного законодательства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(индекс 5-лесхоз)</w:t>
            </w:r>
          </w:p>
          <w:bookmarkEnd w:id="207"/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нарушениях лесного законодательства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квартальная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лесовладельцы – до 25 числа после отчетного периода, областные территориальные инспекции лесного хозяйства и животного мира – до 1 числа после отчетного периода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об отпуске лесных ресурсов и поступлении лесного дохода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(индекс ЛД)</w:t>
            </w:r>
          </w:p>
          <w:bookmarkEnd w:id="208"/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отпуске лесных ресурсов и поступлении лесного дохода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квартальная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числа после отчетного периода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лесозащите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(индекс 12 ЛХ (лесное хозяйство)</w:t>
            </w:r>
          </w:p>
          <w:bookmarkEnd w:id="209"/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лесозащите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полугодовая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февраля и 10 июля после отчетного периода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 особо охраняемых природных территорий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(индекс 1 ООПТ)</w:t>
            </w:r>
          </w:p>
          <w:bookmarkEnd w:id="210"/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 особо охраняемых природных территорий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февраля после отчетного периода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 о выполнении производственного плана по лесному хозяйству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(индекс 10 ЛХ (лесное хозяйство)</w:t>
            </w:r>
          </w:p>
          <w:bookmarkEnd w:id="211"/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выполнении производственного плана по лесному хозяйству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полугодовая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февраля и 10 июля после отчетного периода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заготовке лесных семян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(индекс 20 ЛХ (лесное хозяйство)</w:t>
            </w:r>
          </w:p>
          <w:bookmarkEnd w:id="212"/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заготовке лесных семян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февраля после отчетного периода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по водным ресурсам Министерства экологии, геологии и природных ресурсов Республики Казахстан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заборе, использовании и водоотведении вод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(индекс 2-ТП (водхоз)</w:t>
            </w:r>
          </w:p>
          <w:bookmarkEnd w:id="213"/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заборе, использовании и водоотведении вод 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позднее 1 декабря отчетного периода водопользователи, использующие воду для нужд сельского хозяйства, не позднее 10 января после отчетного периода водопользователи использующие воду производственных, коммунально-бытовых нужд и гидроэнергетики</w:t>
            </w:r>
          </w:p>
        </w:tc>
      </w:tr>
    </w:tbl>
    <w:bookmarkStart w:name="z239" w:id="2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2. Официальная статистическая информация, формируемая Бюро национальной статистики Агентства по стратегическому планированию и реформам Республики Казахстан</w:t>
      </w:r>
    </w:p>
    <w:bookmarkEnd w:id="2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1583"/>
        <w:gridCol w:w="1"/>
        <w:gridCol w:w="1"/>
        <w:gridCol w:w="1"/>
        <w:gridCol w:w="1"/>
        <w:gridCol w:w="51"/>
        <w:gridCol w:w="56"/>
        <w:gridCol w:w="98"/>
        <w:gridCol w:w="3"/>
        <w:gridCol w:w="3"/>
        <w:gridCol w:w="3"/>
        <w:gridCol w:w="1"/>
        <w:gridCol w:w="88"/>
        <w:gridCol w:w="88"/>
        <w:gridCol w:w="89"/>
        <w:gridCol w:w="90"/>
        <w:gridCol w:w="90"/>
        <w:gridCol w:w="1"/>
        <w:gridCol w:w="614"/>
        <w:gridCol w:w="60"/>
        <w:gridCol w:w="88"/>
        <w:gridCol w:w="91"/>
        <w:gridCol w:w="260"/>
        <w:gridCol w:w="8"/>
        <w:gridCol w:w="4"/>
        <w:gridCol w:w="3"/>
        <w:gridCol w:w="8550"/>
      </w:tblGrid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официальной статистической информации (публикации)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Периодичность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представления официальной статистической информации (публикации) для пользователей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предоставления</w:t>
            </w:r>
          </w:p>
        </w:tc>
        <w:tc>
          <w:tcPr>
            <w:tcW w:w="8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Источники данных (индекс статистической формы, другие официальные источники)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Статистика национальных счетов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Краткосрочный экономический индикатор (по шести базовым отраслям)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 12 числа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доклада "Социально- экономическое развитие Республики Казахстан"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отраслевой статистики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Краткосрочный экономический индикатор в разрезе регионов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шести базовым отраслям)</w:t>
            </w:r>
          </w:p>
          <w:bookmarkEnd w:id="215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 14 числа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таблицы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отраслевой статистики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Валовой внутренний продукт методом производства за 2022 год (оперативные данные)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квартальная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ноября</w:t>
            </w:r>
          </w:p>
          <w:bookmarkEnd w:id="216"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экспресс-информация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24-сх, 1-П, 1-КС, 1-ИС, 2-торговля, 1-транспорт, 3-связь, отчет об исполнении бюджета, отчеты о доходах и расходах по финансовому сектору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Валовой внутренний продукт методом производства за 2022 год (отчетные данные)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квартальная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июня,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декабря</w:t>
            </w:r>
          </w:p>
          <w:bookmarkEnd w:id="217"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экспресс-информация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1-ПФ, 2-МП, 2-охота, 1-лес, 1-рыба, 1-сх, 24-сх, 29-сх, А-008, 1-П, 1-КС, 1-ИС, 2-торговля, 1-транспорт, 3-связь, 2-услуги, Услуги образования, Услуги здравоохранения, 1-Т, D 004, Т-001, отчет об исполнении бюджета, отчеты о доходах и расходах по финансовому сектору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Валовой внутренний продукт методом доходов за 2022 год (отчетные данные)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квартальная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июня,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декабря</w:t>
            </w:r>
          </w:p>
          <w:bookmarkEnd w:id="218"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экспресс-информация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1-ПФ, 2-МП, 1-Т, Т-001, отчет об исполнении бюджета, отчеты о доходах и расходах по финансовому сектору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Валовой внутренний продукт методом конечного использования за 9 месяцев 2021 года (отчетные данные)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квартальная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января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экспресс-информация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1-ПФ, 2-МП, 1-инвест, 1-П, 1-КС, 2-КС, 2-услуги, Услуги образования, Услуги здравоохранения, 1-ВТ, D 003, D 004, отчет об исполнении бюджета, платежный баланс, таможенная статистика, отчеты о доходах и расходах по финансовому сектору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Валовой внутренний продукт методом конечного использования за 2022 год (отчетные данные)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квартальная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октября</w:t>
            </w:r>
          </w:p>
          <w:bookmarkEnd w:id="219"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экспресс-информация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1-ПФ, 2-МП, 1-инвест, 1-П, 1-КС, 2-КС, 2-услуги, Услуги образования, Услуги здравоохранения, 1-ВТ, D 003, D 004, отчет об исполнении бюджета, платежный баланс, таможенная статистика, отчеты о доходах и расходах по финансовому сектору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Валовой региональный продукт Республики Казахстан за 9 месяцев 2021 года (отчетные данные)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квартальная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января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экспресс-информация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1-ПФ, 2-МП, 2-охота, 1-лес, 1-рыба, 1-сх, 24-сх, 29-сх, А-008, 1-П, 1-КС, 1-инвест, 1-ИС, 2-торговля, 1-транспорт, 3-связь, 2-услуги, Услуги образования, Услуги здравоохранения, 1-Т, D 004, Т-001, отчет об исполнении бюджета, отчеты о доходах и расходах по финансовому сектору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Валовой региональный продукт Республики Казахстан за 2022 год (отчетные данные)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квартальная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октября,</w:t>
            </w:r>
          </w:p>
          <w:bookmarkEnd w:id="220"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экспресс-информация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1-ПФ, 2-МП, 2-охота, 1-лес, 1-рыба, 1-сх, 24-сх, 29-сх, А-008, 1-П, 1-КС, 1-инвест, 1-ИС, 2-торговля, 1-транспорт, 3-связь, 2-услуги, Услуги образования, Услуги здравоохранения, 1-Т, D 004, Т-001, отчет об исполнении бюджета, отчеты о доходах и расходах по финансовому сектору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Валовой внутренний продукт методом производства за 2021 год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 (на месячной основе)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февраля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экспресс-информация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24-сх, 1-П, 1-КС, 1-ИС, 2-торговля, 1-транспорт, 3-связь, отчет об исполнении бюджета, отчеты о доходах и расходах по финансовому сектору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Валовой внутренний продукт методом производства за 2021 год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 (на квартальной основе)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апреля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экспресс-информация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1-ПФ, 2-МП, 2-охота, 1-лес, 1-рыба, 1-сх, 24-сх, 29-сх, А-008, 1-П, 1-КС, 1-ИС, 2-торговля, 1-транспорт, 3-связь, 2-услуги, Услуги образования, Услуги здравоохранения, 1-Т, D 004, Т-001, отчет об исполнении бюджета, отчеты о доходах и расходах по финансовому сектору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Валовой внутренний продукт методом доходов за 2021 год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 (на квартальной основе)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апреля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экспресс-информация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1-ПФ, 2-МП, 1-Т, Т-001, отчет об исполнении бюджета, отчеты о доходах и расходах по финансовому сектору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Валовой внутренний продукт методом конечного использования за 2021 год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 (на квартальной основе)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апреля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экспресс-информация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1-ПФ, 2-МП, 1-инвест, 1-П, 1-КС, 2-КС, 2-услуги, Услуги образования, Услуги здравоохранения, 1-ВТ, D 003, D 004, отчет об исполнении бюджета, платежный баланс, таможенная статистика, отчеты о доходах и расходах по финансовому сектору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Валовой региональный продукт Республики Казахстан за 2021 год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 (на квартальной основе)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апреля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экспресс-информация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1-ПФ, 2-МП, 2-охота, 1-лес, 1-рыба, 1-сх, 24-сх, 29-сх, А-008, 1-П, 1-КС, 1-инвест, 1-ИС, 2-торговля, 1-транспорт, 3-связь, 2-услуги, Услуги образования, Услуги здравоохранения, 1-Т, D 004, Т-001, отчет об исполнении бюджета, отчеты о доходах и расходах по финансовому сектору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Валовой внутренний продукт методом производства с выделением доли нефтегазового сектора в ВВП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  <w:bookmarkEnd w:id="221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 (на годовой основе)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июля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экспресс-информация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1-ПФ, 2-МП, 2-охота, 1-лес, 1-рыба, 24-сх, 29-сх, 1-сх, А-005, А-008, 8-сх (услуги), 1-П, 1-КС, 1- ИС, 1-ВТ, 2-транспорт, 2-ТР (вспомогательная деятельность), 1-связь, 2-связь, 2-услуги, Соцфин (образование), Соцфин (здравоохранение), 1-Т, D 004, Т-001, отчет об исполнении бюджета, отчеты о доходах и расходах по финансовому сектору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Валовой внутренний продукт методом доходов за 2021 год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 (на годовой основе)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августа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экспресс-информация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1-ПФ, 2-МП, 1-Т, Т-001, отчет об исполнении бюджета, отчеты о доходах и расходах по финансовому сектору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Валовой внутренний продукт методом конечного использования за 2021 год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 (на годовой основе)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ноября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экспресс-информация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1-ПФ, 2-МП, 11, 1-инвест, 1-П, 1-КС, 2-КС, Соцфин (образование), Соцфин (здравоохранение), 2-услуги, 1-ВТ, D 003, D 004, отчет об исполнении бюджета, платежный баланс, таможенная статистика, отчеты о доходах и расходах по финансовому сектору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Валовой региональный продукт Республики Казахстан за 2021 год с выделением ненаблюдаемой экономики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 (на годовой основе)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августа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бюллетень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1-ПФ, 2-МП, 2-охота, 1-лес, 1-рыба, 24-сх, 29-сх, 1-сх, А-005, А-008, 8-сх (услуги), 1-П, 1-КС, 1-инвест, 1-ИС, 1-ВТ, 2-транспорт, 2-ТР (вспомогательная деятельность), 1-связь, 2-связь, 2-услуги, Соцфин (образование), Соцфин (здравоохранение), 1-Т, D 004, Т-001, отчет об исполнении бюджета, отчеты о доходах и расходах по финансовому сектору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Вспомогательный счет туризма Республики Казахстан за 2020 год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апреля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бюллетень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2-туризм, Н-050, 1-Т, 11, Н-060, Т-001, 2-услуги, таблицы "Ресурсы – Использование"; Баланс международных услуг Республики Казахстан, отчет об исполнении бюджета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Национальные счета внутренней экономики за 2019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(окончательный расчет), за 2020 год (уточненный расчет), за 2021 год (по отчетным данным)</w:t>
            </w:r>
          </w:p>
          <w:bookmarkEnd w:id="222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декабря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бюллетень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по расчетам показателей СНС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Элементы национального богатства Республики Казахстан за 2021 год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декабря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экспресс-информация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1-ПФ, 2-МП, 1-МКО, 11, статистический сборник "Основные фонды Казахстана", статистический бюллетень НБ РК, отчеты о финансовых активах и финансовых обязательствах по банковской системе, о финансовых операциях других финансовых организаций, страховых организаций, пенсионного фонда, платежный баланс, отчеты Национального фонда Республики Казахстан, ГФСС, ФСМС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Таблицы "Ресурсы – Использование" Республики Казахстан за 2021 год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ноября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бюллетень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1-ПФ, 2-МП, 11, 1-П, 1-КС, 1-инвест, 2-услуги, 1-сх, 8-сх (услуги), 24-сх, 2-охота, 1-лес, 1-рыба, 1-ВТ, 2-транспорт, 2-ТР (вспомогательная деятельность), 1-связь, 2-связь, Соцфин (образование), Услуги образования, Соцфин (здравоохранение), Услуги здравоохранения, 2-туризм, 3-информ, D 003, D 004, H-050, H-060, отчет об исполнении бюджета, таможенная статистика, отчеты о доходах и расходах по финансовому сектору, платежный баланс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Таблицы "Затраты – Выпуск" Республики Казахстан за 2021 год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декабря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бюллетень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таблицы "Ресурсы – Использование"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Производительность труда по Республике Казахстан по видам экономической деятельности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квартальная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95 день после отчетного периода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таблицы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по расчетам показателей СНС, 1-Т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Производительность труда в разрезе регионов по видам экономической деятельности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квартальная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120 день после отчетного периода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таблицы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по расчетам показателей СНС, 1-Т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Производительность труда по Республике Казахстан по видам экономической деятельности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215 день после отчетного периода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таблицы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по расчетам показателей СНС, 1-Т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Производительность труда в разрезе регионов по видам экономической деятельности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240 день после отчетного периода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таблицы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по расчетам показателей СНС, 1-Т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Производительность труда по приоритетным секторам экономики для ГПИИР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квартальная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октября</w:t>
            </w:r>
          </w:p>
          <w:bookmarkEnd w:id="223"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таблицы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по расчетам показателей СНС, 1-Т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Производительность труда по приоритетным секторам экономики для ГПИИР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мая,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сентября</w:t>
            </w:r>
          </w:p>
          <w:bookmarkEnd w:id="224"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таблицы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по расчетам показателей СНС, 1-Т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Статистика предприятий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показатели количества субъектов в Республике Казахстан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июня,</w:t>
            </w:r>
          </w:p>
          <w:bookmarkEnd w:id="22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 декабря</w:t>
            </w:r>
          </w:p>
          <w:bookmarkEnd w:id="226"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бюллетень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статистический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бизнес-регистр</w:t>
            </w:r>
          </w:p>
          <w:bookmarkEnd w:id="227"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 зарегистрированных и действующих юридических лиц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июня,</w:t>
            </w:r>
          </w:p>
          <w:bookmarkEnd w:id="22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 декабря</w:t>
            </w:r>
          </w:p>
          <w:bookmarkEnd w:id="229"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экспресс-информация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статистический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бизнес-регистр</w:t>
            </w:r>
          </w:p>
          <w:bookmarkEnd w:id="230"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зарегистрированных и действующих юридических лиц, собственниками (100%) которых являются лица в возрасте до 29 лет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квартальная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октября</w:t>
            </w:r>
          </w:p>
          <w:bookmarkEnd w:id="231"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экспресс-информация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статистический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бизнес-регистр</w:t>
            </w:r>
          </w:p>
          <w:bookmarkEnd w:id="232"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зарегистрированных и действующих индивидуальных предпринимателей в возрасте до 29 лет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квартальная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октября</w:t>
            </w:r>
          </w:p>
          <w:bookmarkEnd w:id="233"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экспресс-информация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статистический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бизнес-регистр</w:t>
            </w:r>
          </w:p>
          <w:bookmarkEnd w:id="234"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Зарегистрированные и действующие юридические лица, филиалы и филиалы иностранных юридических лиц с иностранной формой собственности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июня,</w:t>
            </w:r>
          </w:p>
          <w:bookmarkEnd w:id="23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 декабря</w:t>
            </w:r>
          </w:p>
          <w:bookmarkEnd w:id="236"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экспресс-информация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статистический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бизнес-регистр</w:t>
            </w:r>
          </w:p>
          <w:bookmarkEnd w:id="237"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Зарегистрированные и действующие юридические лица и филиалы с совместной формой собственности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июня,</w:t>
            </w:r>
          </w:p>
          <w:bookmarkEnd w:id="23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 декабря</w:t>
            </w:r>
          </w:p>
          <w:bookmarkEnd w:id="239"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экспресс-информация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статистический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бизнес-регистр</w:t>
            </w:r>
          </w:p>
          <w:bookmarkEnd w:id="240"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зарегистрированных юридических лиц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июня,</w:t>
            </w:r>
          </w:p>
          <w:bookmarkEnd w:id="24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 декабря</w:t>
            </w:r>
          </w:p>
          <w:bookmarkEnd w:id="242"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инфографика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статистический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бизнес-регистр</w:t>
            </w:r>
          </w:p>
          <w:bookmarkEnd w:id="243"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Производители сельскохозяйственной продукции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полугодовая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июля</w:t>
            </w:r>
          </w:p>
          <w:bookmarkEnd w:id="244"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экспресс-информация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сельскохозяйственный статистический регистр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зарегистрированных производителей сельскохозяйственной продукции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полугодовая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июля</w:t>
            </w:r>
          </w:p>
          <w:bookmarkEnd w:id="245"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инфографика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сельскохозяйственный статистический регистр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Мониторинг количества зарегистрированных и действующих субъектов малого и среднего предпринимательства в Республике Казахстан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июня,</w:t>
            </w:r>
          </w:p>
          <w:bookmarkEnd w:id="24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сентября, 14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ноября, 15 декабря</w:t>
            </w:r>
          </w:p>
          <w:bookmarkEnd w:id="247"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экспресс-информация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бизнес-регистр</w:t>
            </w:r>
          </w:p>
          <w:bookmarkEnd w:id="248"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Мониторинг малого и среднего предпринимательства в Республике Казахстан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квартальная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октября</w:t>
            </w:r>
          </w:p>
          <w:bookmarkEnd w:id="249"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экспресс-информация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бизнес-регистр, 2-МП, 1-ПФ, 24-сх, 29-сх, А-005, А-008, Услуги образования, Услуги здравоохранения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выборочной совокупности на основе предварительных данных о посевных площадях под зерновыми культурами юридических лиц, филиалов и представительств, индивидуальных предпринимателей, в том числе крестьянских или фермерских хозяйств для проведения общегосударственного статистического наблюдения по статистической форме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А-1 (урожайность)</w:t>
            </w:r>
          </w:p>
          <w:bookmarkEnd w:id="25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индивидуальным запросам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административный источник-местные исполнительные органы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Статистика сельского, лесного, охотничьего и рыбного хозяйства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показатели развития животноводства в Республике Казахстан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июня,</w:t>
            </w:r>
          </w:p>
          <w:bookmarkEnd w:id="25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декабря</w:t>
            </w:r>
          </w:p>
          <w:bookmarkEnd w:id="252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бюллетень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24-сх, А-008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зерновых и бобовых культур в Республике Казахстан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июня,</w:t>
            </w:r>
          </w:p>
          <w:bookmarkEnd w:id="25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декабря</w:t>
            </w:r>
          </w:p>
          <w:bookmarkEnd w:id="254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экспресс-информация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2-сх (зерно)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зерновых и бобовых культур в Республике Казахстан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января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экспресс-информация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2-сх (зерно)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Валовый выпуск продукции (услуг) сельского, лесного и рыбного хозяйства в Республике Казахстан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июня,</w:t>
            </w:r>
          </w:p>
          <w:bookmarkEnd w:id="25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декабря</w:t>
            </w:r>
          </w:p>
          <w:bookmarkEnd w:id="25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экспресс-информация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24-сх, А-008, 29-сх, А-005, 1-рыба, 1-лес, 2-охота, 8-сх (услуги)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показатели развития животноводства в Республике Казахстан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апреля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бюллетень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24-сх, А-008, данные сельскохозяйственного регистра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показатели развития рыболовства и аквакультуры в Республике Казахстан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апреля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бюллетень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1-рыба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 в Республике Казахстан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марта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бюллетень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1-лес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деятельности сельхозформирований в Республике Казахстан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апреля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бюллетень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1-сх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Посевные площади сельскохозяйственных культур под урожай 2022 года в Республике Казахстан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июля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бюллетень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4-сх, данные сельскохозяйственного регистра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Валовый выпуск продукции (услуг) сельского, лесного и рыбного хозяйства в Республике Казахстан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мая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бюллетень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24-сх, А-008, 29-сх, А-005, 1-сх, 1-рыба, 1-лес, 2-охота, 8-сх (услуги)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 ресурсов и использования основных продуктов сельского хозяйства Республики Казахстан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августа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бюллетень</w:t>
            </w:r>
          </w:p>
          <w:bookmarkEnd w:id="25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24-сх, А-008, 29-сх, А-005, 2-сх (зерно), 3-сх (масличные), 1-рыба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семян масличных культур в Республике Казахстан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квартальная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октября</w:t>
            </w:r>
          </w:p>
          <w:bookmarkEnd w:id="258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экспресс-информация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3-сх (масличные)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деятельности сервисно-заготовительных центров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июня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бюллетень</w:t>
            </w:r>
          </w:p>
          <w:bookmarkEnd w:id="25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1-СЗЦ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Валовый сбор сельскохозяйственных культур в Республике Казахстан за 2021 год (окончательные данные)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января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бюллетень</w:t>
            </w:r>
          </w:p>
          <w:bookmarkEnd w:id="26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29-сх, А-005, А-1 (урожайность)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Валовый сбор сельскохозяйственных культур в Республике Казахстан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 (предварительные данные)</w:t>
            </w:r>
          </w:p>
          <w:bookmarkEnd w:id="261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декабря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бюллетень</w:t>
            </w:r>
          </w:p>
          <w:bookmarkEnd w:id="26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29-сх, А-005, А-1 (урожайность)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расходе кормов скоту и птице в сельскохозяйственных предприятиях в Республике Казахстан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апреля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бюллетень</w:t>
            </w:r>
          </w:p>
          <w:bookmarkEnd w:id="26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24-сх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построек и сооружений сельскохозяйственного назначения у сельхозяйственных производителей Республики Казахстан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мая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бюллетень</w:t>
            </w:r>
          </w:p>
          <w:bookmarkEnd w:id="26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49-сх, данные сельскохозяйственного регистра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деятельности сельскохозяйственных кооперативов в Республике Казахстан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июня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бюллетень</w:t>
            </w:r>
          </w:p>
          <w:bookmarkEnd w:id="26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1-СПК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охотничьих угодий в Республике Казахстан за 2021 год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марта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экспресс-информация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2-охота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Статистика промышленности и окружающей среды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показатели работы промышленности Республики Казахстан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июня,</w:t>
            </w:r>
          </w:p>
          <w:bookmarkEnd w:id="26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декабря</w:t>
            </w:r>
          </w:p>
          <w:bookmarkEnd w:id="267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бюллетень</w:t>
            </w:r>
          </w:p>
        </w:tc>
        <w:tc>
          <w:tcPr>
            <w:tcW w:w="8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1-П (мес), 1-П (кв), 1-П (год), 01-ИП (пром), D 004, 1-ЦП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Итоги работы промышленности Республики Казахстан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июня,</w:t>
            </w:r>
          </w:p>
          <w:bookmarkEnd w:id="26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декабря</w:t>
            </w:r>
          </w:p>
          <w:bookmarkEnd w:id="269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экспресс-информация</w:t>
            </w:r>
          </w:p>
        </w:tc>
        <w:tc>
          <w:tcPr>
            <w:tcW w:w="8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1-П (мес), 1-П (кв), 1-П (год),01-ИП (пром), D 004, 1-ЦП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Отгрузка и остатки продукции на предприятиях промышленности Республики Казахстан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квартальная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октября</w:t>
            </w:r>
          </w:p>
          <w:bookmarkEnd w:id="270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бюллетень</w:t>
            </w:r>
          </w:p>
        </w:tc>
        <w:tc>
          <w:tcPr>
            <w:tcW w:w="8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1-П (мес)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Основные показатели работы промышленности Республики Казахстан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июня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бюллетень</w:t>
            </w:r>
          </w:p>
        </w:tc>
        <w:tc>
          <w:tcPr>
            <w:tcW w:w="8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1-П (год), 01-ИП (пром), D 004, 1-ЦП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Баланс производственных мощностей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июля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бюллетень</w:t>
            </w:r>
          </w:p>
        </w:tc>
        <w:tc>
          <w:tcPr>
            <w:tcW w:w="8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Итоги работы промышленности Республики Казахстан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июня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экспресс-информация</w:t>
            </w:r>
          </w:p>
        </w:tc>
        <w:tc>
          <w:tcPr>
            <w:tcW w:w="8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1-П (год), 01-ИП (пром), D 004, 1-ЦП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состоянии охраны атмосферного воздуха в Республике Казахстан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июня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бюллетень</w:t>
            </w:r>
          </w:p>
        </w:tc>
        <w:tc>
          <w:tcPr>
            <w:tcW w:w="8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2-ТП (воздух)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затратах на охрану окружающей среды в Республике Казахстан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июля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бюллетень</w:t>
            </w:r>
          </w:p>
        </w:tc>
        <w:tc>
          <w:tcPr>
            <w:tcW w:w="8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4-ОС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обращении с коммунальными отходами в Республике Казахстан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мая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бюллетень</w:t>
            </w:r>
          </w:p>
        </w:tc>
        <w:tc>
          <w:tcPr>
            <w:tcW w:w="8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1-отходы, 2-отходы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работе сооружений систем водоснабжения и водоотведения в Республике Казахстан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мая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бюллетень</w:t>
            </w:r>
          </w:p>
        </w:tc>
        <w:tc>
          <w:tcPr>
            <w:tcW w:w="8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1-ВК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выбросах загрязняющих веществ в атмосферный воздух в Республике Казахстан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августа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экспресс-информация</w:t>
            </w:r>
          </w:p>
        </w:tc>
        <w:tc>
          <w:tcPr>
            <w:tcW w:w="8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2-ТП (воздух)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затратах на охрану окружающей среды в Республике Казахстан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сентября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экспресс-информация</w:t>
            </w:r>
          </w:p>
        </w:tc>
        <w:tc>
          <w:tcPr>
            <w:tcW w:w="8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4-ОС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Статистика энергетики и товарных рынков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деятельности газовых предприятий в Республике Казахстан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апреля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бюллетень</w:t>
            </w:r>
          </w:p>
        </w:tc>
        <w:tc>
          <w:tcPr>
            <w:tcW w:w="8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1-ГАЗ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работе тепловых электростанций и котельных Республики Казахстан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мая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бюллетень</w:t>
            </w:r>
          </w:p>
        </w:tc>
        <w:tc>
          <w:tcPr>
            <w:tcW w:w="8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6-ТП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баланс Республики Казахстан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августа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бюллетень</w:t>
            </w:r>
          </w:p>
        </w:tc>
        <w:tc>
          <w:tcPr>
            <w:tcW w:w="8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1-ГАЗ, 6-ТП, 1-УГОЛЬ, 1-КПЭ, 1-ЭЛЕКТРОЭНЕРГИЯ, 1-НЕФТЬ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Ресурсы и использование отдельных видов продукции (товаров) и сырья в Республике Казахстан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24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июня, </w:t>
            </w:r>
          </w:p>
          <w:bookmarkEnd w:id="27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декабря</w:t>
            </w:r>
          </w:p>
          <w:bookmarkEnd w:id="272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бюллетень</w:t>
            </w:r>
          </w:p>
        </w:tc>
        <w:tc>
          <w:tcPr>
            <w:tcW w:w="8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1-П (мес), 24-СХ, 1-ТС, данные КГД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Статистика инвестиций и строительства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инвестициях в основной капитал в Республике Казахстан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июня,</w:t>
            </w:r>
          </w:p>
          <w:bookmarkEnd w:id="27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декабря</w:t>
            </w:r>
          </w:p>
          <w:bookmarkEnd w:id="274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бюллетень</w:t>
            </w:r>
          </w:p>
        </w:tc>
        <w:tc>
          <w:tcPr>
            <w:tcW w:w="8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1-инвест, 1-ИС, 1-КФХ инвест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инвестициях в основной капитал в обрабатывающую промышленность в Республике Казахстан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июня,</w:t>
            </w:r>
          </w:p>
          <w:bookmarkEnd w:id="27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декабря</w:t>
            </w:r>
          </w:p>
          <w:bookmarkEnd w:id="276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информация </w:t>
            </w:r>
          </w:p>
          <w:bookmarkEnd w:id="277"/>
        </w:tc>
        <w:tc>
          <w:tcPr>
            <w:tcW w:w="8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1-инвест, 1-ИС, 1-КФХ инвест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инвестициях в основной капитал в сельское, лесное и рыбное хозяйство в Республике Казахстан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июня,</w:t>
            </w:r>
          </w:p>
          <w:bookmarkEnd w:id="27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декабря</w:t>
            </w:r>
          </w:p>
          <w:bookmarkEnd w:id="279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</w:t>
            </w:r>
          </w:p>
          <w:bookmarkEnd w:id="280"/>
        </w:tc>
        <w:tc>
          <w:tcPr>
            <w:tcW w:w="8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1-инвест, 1-ИС, 1-КФХ инвест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инвестиционной деятельности в Республике Казахстан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июля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бюллетень</w:t>
            </w:r>
          </w:p>
        </w:tc>
        <w:tc>
          <w:tcPr>
            <w:tcW w:w="8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1-инвест, 1-ИС, 1-КФХ инвест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выполнении строительных работ и вводе в эксплуатацию объектов в Республике Казахстан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июня,</w:t>
            </w:r>
          </w:p>
          <w:bookmarkEnd w:id="28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декабря</w:t>
            </w:r>
          </w:p>
          <w:bookmarkEnd w:id="282"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бюллетень</w:t>
            </w:r>
          </w:p>
        </w:tc>
        <w:tc>
          <w:tcPr>
            <w:tcW w:w="8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1-КС, 1-КС (малые), 2-КС, 1-ИС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вводе в эксплуатацию жилья в Республике Казахстан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июня,</w:t>
            </w:r>
          </w:p>
          <w:bookmarkEnd w:id="28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декабря</w:t>
            </w:r>
          </w:p>
          <w:bookmarkEnd w:id="284"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</w:t>
            </w:r>
          </w:p>
          <w:bookmarkEnd w:id="285"/>
        </w:tc>
        <w:tc>
          <w:tcPr>
            <w:tcW w:w="8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2-КС, 1-ИС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вводе в эксплуатацию мощностей в Республике Казахстан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квартальная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октября</w:t>
            </w:r>
          </w:p>
          <w:bookmarkEnd w:id="286"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бюллетень</w:t>
            </w:r>
          </w:p>
        </w:tc>
        <w:tc>
          <w:tcPr>
            <w:tcW w:w="8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2-КС, 1-ИС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выполнении строительных работ и вводе в эксплуатацию объектов в Республике Казахстан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июля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бюллетень</w:t>
            </w:r>
          </w:p>
        </w:tc>
        <w:tc>
          <w:tcPr>
            <w:tcW w:w="8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1-КС, 2-КС, 1-ИС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Статистика внутренней торговли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торговых рынках в Республике Казахстан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марта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бюллетень</w:t>
            </w:r>
          </w:p>
        </w:tc>
        <w:tc>
          <w:tcPr>
            <w:tcW w:w="8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12-торговля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деятельности товарных бирж в Республике Казахстан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февраля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бюллетень</w:t>
            </w:r>
          </w:p>
        </w:tc>
        <w:tc>
          <w:tcPr>
            <w:tcW w:w="8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1-биржа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реализации товаров и услуг в Республике Казахстан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июня,</w:t>
            </w:r>
          </w:p>
          <w:bookmarkEnd w:id="28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августа,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12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декабря</w:t>
            </w:r>
          </w:p>
          <w:bookmarkEnd w:id="288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бюллетень</w:t>
            </w:r>
          </w:p>
        </w:tc>
        <w:tc>
          <w:tcPr>
            <w:tcW w:w="8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2-торговля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деятельности автозаправочных, газозаправочных и газонаполнительных станций в Республике Казахстан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июня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бюллетень</w:t>
            </w:r>
          </w:p>
        </w:tc>
        <w:tc>
          <w:tcPr>
            <w:tcW w:w="8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G-003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реализации товаров и услуг в Республике Казахстан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июня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бюллетень</w:t>
            </w:r>
          </w:p>
        </w:tc>
        <w:tc>
          <w:tcPr>
            <w:tcW w:w="8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1-ВТ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электронной коммерции в Республике Казахстан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мая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бюллетень</w:t>
            </w:r>
          </w:p>
        </w:tc>
        <w:tc>
          <w:tcPr>
            <w:tcW w:w="8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Э-коммерция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Статистика внешней и взаимной торговли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внешней торговле и взаимной торговле Республики Казахстан товарами с государствами-членами ЕАЭС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июня,</w:t>
            </w:r>
          </w:p>
          <w:bookmarkEnd w:id="28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сентября, 12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декабря</w:t>
            </w:r>
          </w:p>
          <w:bookmarkEnd w:id="290"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бюллетень</w:t>
            </w:r>
          </w:p>
        </w:tc>
        <w:tc>
          <w:tcPr>
            <w:tcW w:w="8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1-ТС, данные КГД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Актуализация данных статистики внешней торговли и взаимной торговли товарами с государствами-членами ЕАЭС (при проведении актуализации перечня и данных респондентов по административным источникам)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течение года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таблицы</w:t>
            </w:r>
          </w:p>
        </w:tc>
        <w:tc>
          <w:tcPr>
            <w:tcW w:w="8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1-ТС, данные КГД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Актуализация данных статистики внешней торговли и взаимной торговли товарами с государствами-членами ЕАЭС (при проведении актуализации перечня и данных респондентов по административным источникам)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июля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таблицы</w:t>
            </w:r>
          </w:p>
        </w:tc>
        <w:tc>
          <w:tcPr>
            <w:tcW w:w="8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1-ТС, данные КГД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Статистика транспорта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показатели работы транспорта в Республике Казахстан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июня</w:t>
            </w:r>
          </w:p>
          <w:bookmarkEnd w:id="29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декабря</w:t>
            </w:r>
          </w:p>
          <w:bookmarkEnd w:id="292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бюллетень</w:t>
            </w:r>
          </w:p>
        </w:tc>
        <w:tc>
          <w:tcPr>
            <w:tcW w:w="8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1-транспорт, 1-ТР (авто, электро), 1-ТР (внутренние воды), 1-ИП (авторгузы), 1-ИП (автопассажиры)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продукции и услугах транспорта в Республике Казахстан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мая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бюллетень</w:t>
            </w:r>
          </w:p>
        </w:tc>
        <w:tc>
          <w:tcPr>
            <w:tcW w:w="8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2-транспорт, 2-ТР (вспомогательная деятельность) 1-ИП (авторгузы), 1-ИП (автопассажиры)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деятельности железнодорожного транспорта в Республике Казахстан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мая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бюллетень</w:t>
            </w:r>
          </w:p>
        </w:tc>
        <w:tc>
          <w:tcPr>
            <w:tcW w:w="8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1-ЖД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количестве автотранспортных средств в Республике Казахстан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июня,</w:t>
            </w:r>
          </w:p>
          <w:bookmarkEnd w:id="29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5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декабря</w:t>
            </w:r>
          </w:p>
          <w:bookmarkEnd w:id="294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экспресс-информация</w:t>
            </w:r>
          </w:p>
        </w:tc>
        <w:tc>
          <w:tcPr>
            <w:tcW w:w="8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базы МВД РК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Протяженность автомобильных дорог Республики Казахстан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мая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экспресс-информация</w:t>
            </w:r>
          </w:p>
        </w:tc>
        <w:tc>
          <w:tcPr>
            <w:tcW w:w="8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КАД МИИР РК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Статистика связи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показатели работы предприятий связи, почтовой и курьерской деятельности в Республике Казахстан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июня,</w:t>
            </w:r>
          </w:p>
          <w:bookmarkEnd w:id="29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5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декабря</w:t>
            </w:r>
          </w:p>
          <w:bookmarkEnd w:id="296"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бюллетень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3-связь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показатели работы предприятий связи, почтовой и курьерской деятельности в Республике Казахстан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мая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бюллетень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1-связь, 2-связь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Статистика услуг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объемах оказанных услуг в Республике Казахстан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квартальная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0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ноября</w:t>
            </w:r>
          </w:p>
          <w:bookmarkEnd w:id="297"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бюллетень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2-услуги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объемах оказанных услуг в Республике Казахстан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июня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бюллетень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2-услуги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объемах оказанных IT- услуг в Республике Казахстан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июня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бюллетень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2-услуги (IT)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лизинговой деятельности в Республике Казахстан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мая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бюллетень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1-лизинг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Статистика культуры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деятельности зоопарков, океанариума в Республике Казахстан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февраля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бюллетень</w:t>
            </w:r>
          </w:p>
        </w:tc>
        <w:tc>
          <w:tcPr>
            <w:tcW w:w="8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1-зоопарк, океанариум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деятельности театров в Республике Казахстан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февраля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бюллетень</w:t>
            </w:r>
          </w:p>
        </w:tc>
        <w:tc>
          <w:tcPr>
            <w:tcW w:w="8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1-театр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деятельности цирков в Республике Казахстан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февраля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бюллетень</w:t>
            </w:r>
          </w:p>
        </w:tc>
        <w:tc>
          <w:tcPr>
            <w:tcW w:w="8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1-цирк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деятельности парков развлечений и отдыха в Республике Казахстан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февраля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бюллетень</w:t>
            </w:r>
          </w:p>
        </w:tc>
        <w:tc>
          <w:tcPr>
            <w:tcW w:w="8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1-парк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деятельности музеев в Республике Казахстан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марта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бюллетень</w:t>
            </w:r>
          </w:p>
        </w:tc>
        <w:tc>
          <w:tcPr>
            <w:tcW w:w="8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1-музей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деятельности культурно-досуговых организаций в Республике Казахстан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марта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бюллетень</w:t>
            </w:r>
          </w:p>
        </w:tc>
        <w:tc>
          <w:tcPr>
            <w:tcW w:w="8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1-досуг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деятельности библиотек в Республике Казахстан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марта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бюллетень</w:t>
            </w:r>
          </w:p>
        </w:tc>
        <w:tc>
          <w:tcPr>
            <w:tcW w:w="8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1-библиотека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концертной деятельности в Республике Казахстан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апреля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бюллетень</w:t>
            </w:r>
          </w:p>
        </w:tc>
        <w:tc>
          <w:tcPr>
            <w:tcW w:w="8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1-концерт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деятельности кинематографических организаций Республике Казахстан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апреля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бюллетень</w:t>
            </w:r>
          </w:p>
        </w:tc>
        <w:tc>
          <w:tcPr>
            <w:tcW w:w="8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1-кино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Статистика туризма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деятельности мест размещения в Республике Казахстан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квартальная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3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июня,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ноября</w:t>
            </w:r>
          </w:p>
          <w:bookmarkEnd w:id="298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бюллетень</w:t>
            </w:r>
          </w:p>
        </w:tc>
        <w:tc>
          <w:tcPr>
            <w:tcW w:w="8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2-туризм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расходах домашних хозяйств на поездки в Республике Казахстан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апреля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бюллетень</w:t>
            </w:r>
          </w:p>
        </w:tc>
        <w:tc>
          <w:tcPr>
            <w:tcW w:w="8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Н-050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выборочном обследовании въездных посетителей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два раза в год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6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сентября</w:t>
            </w:r>
          </w:p>
          <w:bookmarkEnd w:id="299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бюллетень</w:t>
            </w:r>
          </w:p>
        </w:tc>
        <w:tc>
          <w:tcPr>
            <w:tcW w:w="8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Н-060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Статистика инноваций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инновационной деятельности предприятий в Республике Казахстан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мая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бюллетень</w:t>
            </w:r>
          </w:p>
        </w:tc>
        <w:tc>
          <w:tcPr>
            <w:tcW w:w="8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1-инновация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Статистика науки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показатели научно-исследовательских и опытно-конструкторских работ в Республике Казахстан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марта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бюллетень</w:t>
            </w:r>
          </w:p>
        </w:tc>
        <w:tc>
          <w:tcPr>
            <w:tcW w:w="8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1-наука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Статистика информационно-коммуникационных технологий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использовании информационно-коммуникационных технологий на предприятиях Республики Казахстан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марта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бюллетень</w:t>
            </w:r>
          </w:p>
        </w:tc>
        <w:tc>
          <w:tcPr>
            <w:tcW w:w="8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3-информ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использовании домашними хозяйствами информационно-коммуникационных технологий в Республике Казахстан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марта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бюллетень</w:t>
            </w:r>
          </w:p>
        </w:tc>
        <w:tc>
          <w:tcPr>
            <w:tcW w:w="8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Н-020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Статистика труда и занятости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и заработная плата работников в Республике Казахстан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квартальная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7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октября</w:t>
            </w:r>
          </w:p>
          <w:bookmarkEnd w:id="300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бюллетень</w:t>
            </w:r>
          </w:p>
        </w:tc>
        <w:tc>
          <w:tcPr>
            <w:tcW w:w="8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1-Т (квартальная)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и заработная плата работников по крупным и средним предприятиям Республики Казахстан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квартальная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0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октября</w:t>
            </w:r>
          </w:p>
          <w:bookmarkEnd w:id="301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бюллетень</w:t>
            </w:r>
          </w:p>
        </w:tc>
        <w:tc>
          <w:tcPr>
            <w:tcW w:w="8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1-Т (квартальная)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 движение рабочей силы на предприятиях Республики Казахстан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квартальная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3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октября</w:t>
            </w:r>
          </w:p>
          <w:bookmarkEnd w:id="302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бюллетень</w:t>
            </w:r>
          </w:p>
        </w:tc>
        <w:tc>
          <w:tcPr>
            <w:tcW w:w="8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1-Т (квартальная)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показатели по труду в Республике Казахстан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мая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6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бюллетень</w:t>
            </w:r>
          </w:p>
          <w:bookmarkEnd w:id="303"/>
        </w:tc>
        <w:tc>
          <w:tcPr>
            <w:tcW w:w="8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1-Т (годовая)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показатели по труду по крупным и средним предприятиям в Республике Казахстан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мая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7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бюллетень</w:t>
            </w:r>
          </w:p>
          <w:bookmarkEnd w:id="304"/>
        </w:tc>
        <w:tc>
          <w:tcPr>
            <w:tcW w:w="8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1-Т (годовая)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затрат на содержание рабочей силы в Республике Казахстан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июня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8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бюллетень</w:t>
            </w:r>
          </w:p>
          <w:bookmarkEnd w:id="305"/>
        </w:tc>
        <w:tc>
          <w:tcPr>
            <w:tcW w:w="8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1-Т (годовая)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рабочей силы и использование календарного фонда времени наемными работниками в Республике Казахстан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июня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9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бюллетень</w:t>
            </w:r>
          </w:p>
          <w:bookmarkEnd w:id="306"/>
        </w:tc>
        <w:tc>
          <w:tcPr>
            <w:tcW w:w="8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1-Т (годовая)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работников и оплата труда по формам собственности в Республике Казахстан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июня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0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бюллетень</w:t>
            </w:r>
          </w:p>
          <w:bookmarkEnd w:id="307"/>
        </w:tc>
        <w:tc>
          <w:tcPr>
            <w:tcW w:w="8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1-Т (годовая)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работников, занятых во вредных и других неблагоприятных условиях труда в Республике Казахстан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апреля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1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бюллетень</w:t>
            </w:r>
          </w:p>
          <w:bookmarkEnd w:id="308"/>
        </w:tc>
        <w:tc>
          <w:tcPr>
            <w:tcW w:w="8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1-Т (Условия труда)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и потребность в кадрах крупных и средних предприятий в Республике Казахстан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апреля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2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бюллетень</w:t>
            </w:r>
          </w:p>
          <w:bookmarkEnd w:id="309"/>
        </w:tc>
        <w:tc>
          <w:tcPr>
            <w:tcW w:w="8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1-Т (вакансия)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Структура и распределение заработной платы работников в Республике Казахстан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сентября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3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бюллетень</w:t>
            </w:r>
          </w:p>
          <w:bookmarkEnd w:id="310"/>
        </w:tc>
        <w:tc>
          <w:tcPr>
            <w:tcW w:w="8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2-Т (оплата труда)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Заработная плата работников в Республике Казахстан по основным профессиям и должностям 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сентября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4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бюллетень</w:t>
            </w:r>
          </w:p>
          <w:bookmarkEnd w:id="311"/>
        </w:tc>
        <w:tc>
          <w:tcPr>
            <w:tcW w:w="8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2-Т (оплата труда)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Структура и распределение заработной платы работников в Республике Казахстан по размерности предприятий 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сентября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5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бюллетень</w:t>
            </w:r>
          </w:p>
          <w:bookmarkEnd w:id="312"/>
        </w:tc>
        <w:tc>
          <w:tcPr>
            <w:tcW w:w="8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2-Т (оплата труда)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Структура и распределение заработной платы работников в Республике Казахстан по формам собственности 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сентября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6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бюллетень</w:t>
            </w:r>
          </w:p>
          <w:bookmarkEnd w:id="313"/>
        </w:tc>
        <w:tc>
          <w:tcPr>
            <w:tcW w:w="8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2-Т (оплата труда)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Структура и распределение заработной платы работников в Республике Казахстан по уровню образования 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октября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7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бюллетень</w:t>
            </w:r>
          </w:p>
          <w:bookmarkEnd w:id="314"/>
        </w:tc>
        <w:tc>
          <w:tcPr>
            <w:tcW w:w="8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2-Т (оплата труда)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Заработная плата наемных работников в Республике Казахстан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квартальная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8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октября</w:t>
            </w:r>
          </w:p>
          <w:bookmarkEnd w:id="315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экспресс-информация</w:t>
            </w:r>
          </w:p>
        </w:tc>
        <w:tc>
          <w:tcPr>
            <w:tcW w:w="8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1-Т (квартальная)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 стоимости труда в Республике Казахстан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июня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экспресс-информация</w:t>
            </w:r>
          </w:p>
        </w:tc>
        <w:tc>
          <w:tcPr>
            <w:tcW w:w="8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1-Т (год)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Заработная плата наемных работников (с учетом малых предприятий, занимающихся предпринимательской деятельностью)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квартальная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1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июня,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декабря</w:t>
            </w:r>
          </w:p>
          <w:bookmarkEnd w:id="316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экспресс-информация</w:t>
            </w:r>
          </w:p>
        </w:tc>
        <w:tc>
          <w:tcPr>
            <w:tcW w:w="8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4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1-Т (квартальная),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2-МП (квартальная)</w:t>
            </w:r>
          </w:p>
          <w:bookmarkEnd w:id="317"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индикаторы рынка труда в Республике Казахстан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квартальная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5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ноября</w:t>
            </w:r>
          </w:p>
          <w:bookmarkEnd w:id="318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8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бюллетень</w:t>
            </w:r>
          </w:p>
          <w:bookmarkEnd w:id="319"/>
        </w:tc>
        <w:tc>
          <w:tcPr>
            <w:tcW w:w="8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Т-001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индикаторы рынка труда в Республике Казахстан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марта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9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бюллетень</w:t>
            </w:r>
          </w:p>
          <w:bookmarkEnd w:id="320"/>
        </w:tc>
        <w:tc>
          <w:tcPr>
            <w:tcW w:w="8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Т-001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неформально занятого населения в Республике Казахстан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апреля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0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бюллетень</w:t>
            </w:r>
          </w:p>
          <w:bookmarkEnd w:id="321"/>
        </w:tc>
        <w:tc>
          <w:tcPr>
            <w:tcW w:w="8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Т-001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Статистические показатели измерения достойного труда в Республике Казахстан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февраля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1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бюллетень</w:t>
            </w:r>
          </w:p>
          <w:bookmarkEnd w:id="322"/>
        </w:tc>
        <w:tc>
          <w:tcPr>
            <w:tcW w:w="8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Т-004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индикаторы рынка труда по регионам Казахстана в разрезе районов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апреля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2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бюллетень</w:t>
            </w:r>
          </w:p>
          <w:bookmarkEnd w:id="323"/>
        </w:tc>
        <w:tc>
          <w:tcPr>
            <w:tcW w:w="8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Т-001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ситуации на рынке труда в Республике Казахстан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квартальная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3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ноября</w:t>
            </w:r>
          </w:p>
          <w:bookmarkEnd w:id="324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экспресс-информация</w:t>
            </w:r>
          </w:p>
        </w:tc>
        <w:tc>
          <w:tcPr>
            <w:tcW w:w="8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Т-001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Статистика цен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инфляции в Республике Казахстан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6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июня,</w:t>
            </w:r>
          </w:p>
          <w:bookmarkEnd w:id="32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1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декабря</w:t>
            </w:r>
          </w:p>
          <w:bookmarkEnd w:id="326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экспресс-информация</w:t>
            </w:r>
          </w:p>
        </w:tc>
        <w:tc>
          <w:tcPr>
            <w:tcW w:w="8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Ц-101, Ц-101э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инфляции в регионах Республики Казахстан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6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июня,</w:t>
            </w:r>
          </w:p>
          <w:bookmarkEnd w:id="32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1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декабря</w:t>
            </w:r>
          </w:p>
          <w:bookmarkEnd w:id="328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экспресс-информация</w:t>
            </w:r>
          </w:p>
        </w:tc>
        <w:tc>
          <w:tcPr>
            <w:tcW w:w="8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Ц-101, Ц-101э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 уровне инфляции в Республике Казахстан и странах Евразийского экономического союза 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6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июня,</w:t>
            </w:r>
          </w:p>
          <w:bookmarkEnd w:id="32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1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декабря</w:t>
            </w:r>
          </w:p>
          <w:bookmarkEnd w:id="330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экспресс-информация</w:t>
            </w:r>
          </w:p>
        </w:tc>
        <w:tc>
          <w:tcPr>
            <w:tcW w:w="8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Ц-101, Ц-101э, данные статистического комитета СНГ, обмен статистической информацией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 отдельных составляющих в индексе потребительских цен в Республике Казахстан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6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июня,</w:t>
            </w:r>
          </w:p>
          <w:bookmarkEnd w:id="33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1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декабря</w:t>
            </w:r>
          </w:p>
          <w:bookmarkEnd w:id="332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таблицы</w:t>
            </w:r>
          </w:p>
        </w:tc>
        <w:tc>
          <w:tcPr>
            <w:tcW w:w="8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Ц-101, Ц-101э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 потребительских цен в Республике Казахстан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6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июня,</w:t>
            </w:r>
          </w:p>
          <w:bookmarkEnd w:id="33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1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декабря</w:t>
            </w:r>
          </w:p>
          <w:bookmarkEnd w:id="334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бюллетень</w:t>
            </w:r>
          </w:p>
        </w:tc>
        <w:tc>
          <w:tcPr>
            <w:tcW w:w="8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Ц-101, Ц-101э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 цен для групп населения с различным уровнем среднедушевых денежных доходов в Республике Казахстан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6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июня, </w:t>
            </w:r>
          </w:p>
          <w:bookmarkEnd w:id="33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1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декабря</w:t>
            </w:r>
          </w:p>
          <w:bookmarkEnd w:id="336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бюллетень</w:t>
            </w:r>
          </w:p>
        </w:tc>
        <w:tc>
          <w:tcPr>
            <w:tcW w:w="8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Ц-101, Ц-101э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базовой инфляции в Республике Казахстан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6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июня,</w:t>
            </w:r>
          </w:p>
          <w:bookmarkEnd w:id="33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1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декабря</w:t>
            </w:r>
          </w:p>
          <w:bookmarkEnd w:id="338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экспресс-информация</w:t>
            </w:r>
          </w:p>
        </w:tc>
        <w:tc>
          <w:tcPr>
            <w:tcW w:w="8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Ц-101, Ц-101э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 розничных цен в Республике Казахстан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6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июня,</w:t>
            </w:r>
          </w:p>
          <w:bookmarkEnd w:id="33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1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декабря</w:t>
            </w:r>
          </w:p>
          <w:bookmarkEnd w:id="340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бюллетень</w:t>
            </w:r>
          </w:p>
        </w:tc>
        <w:tc>
          <w:tcPr>
            <w:tcW w:w="8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Ц-101, Ц-101э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Розничные цены на основные продовольственные товары в Республике Казахстан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6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июня,</w:t>
            </w:r>
          </w:p>
          <w:bookmarkEnd w:id="34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1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декабря</w:t>
            </w:r>
          </w:p>
          <w:bookmarkEnd w:id="342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бюллетень</w:t>
            </w:r>
          </w:p>
        </w:tc>
        <w:tc>
          <w:tcPr>
            <w:tcW w:w="8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Ц-101, Ц-101э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цены (тарифы) на отдельные виды непродовольственных товаров и платных услуг в Республике Казахстан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6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января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июня,</w:t>
            </w:r>
          </w:p>
          <w:bookmarkEnd w:id="34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1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декабря</w:t>
            </w:r>
          </w:p>
          <w:bookmarkEnd w:id="344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бюллетень</w:t>
            </w:r>
          </w:p>
        </w:tc>
        <w:tc>
          <w:tcPr>
            <w:tcW w:w="8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Ц-101, Ц-101э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Цены на нефть и продукты нефтепереработки в Республике Казахстан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6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июня,</w:t>
            </w:r>
          </w:p>
          <w:bookmarkEnd w:id="34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1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декабря</w:t>
            </w:r>
          </w:p>
          <w:bookmarkEnd w:id="346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бюллетень</w:t>
            </w:r>
          </w:p>
        </w:tc>
        <w:tc>
          <w:tcPr>
            <w:tcW w:w="8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Ц-101, Ц-101э, 1-ЦП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Розничные цены на отдельные товары и услуги в городах и районных центрах Республики Казахстан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6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января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июня,</w:t>
            </w:r>
          </w:p>
          <w:bookmarkEnd w:id="34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1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декабря</w:t>
            </w:r>
          </w:p>
          <w:bookmarkEnd w:id="348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таблицы</w:t>
            </w:r>
          </w:p>
        </w:tc>
        <w:tc>
          <w:tcPr>
            <w:tcW w:w="8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Ц-101, Ц-101э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Цены на рынке жилья в Республике Казахстан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6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января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июня,</w:t>
            </w:r>
          </w:p>
          <w:bookmarkEnd w:id="34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1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декабря</w:t>
            </w:r>
          </w:p>
          <w:bookmarkEnd w:id="350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бюллетень</w:t>
            </w:r>
          </w:p>
        </w:tc>
        <w:tc>
          <w:tcPr>
            <w:tcW w:w="8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1-ЦРЖ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 цен и средние цены на социально-значимые продовольственные товары в Республике Казахстан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еженедельная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неделю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экспресс-информация</w:t>
            </w:r>
          </w:p>
        </w:tc>
        <w:tc>
          <w:tcPr>
            <w:tcW w:w="8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Ц-101,Ц-101э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 цен предприятий-производителей промышленной продукции (товаров, услуг) в Республике Казахстан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6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июня,</w:t>
            </w:r>
          </w:p>
          <w:bookmarkEnd w:id="35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1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декабря</w:t>
            </w:r>
          </w:p>
          <w:bookmarkEnd w:id="352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бюллетень</w:t>
            </w:r>
          </w:p>
        </w:tc>
        <w:tc>
          <w:tcPr>
            <w:tcW w:w="8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1-ЦП, 1-Ц (экспорт, импорт)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Цены предприятий-производителей на промышленную продукцию в Республике Казахстан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6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марта,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июня, </w:t>
            </w:r>
          </w:p>
          <w:bookmarkEnd w:id="35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1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декабря</w:t>
            </w:r>
          </w:p>
          <w:bookmarkEnd w:id="354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бюллетень</w:t>
            </w:r>
          </w:p>
        </w:tc>
        <w:tc>
          <w:tcPr>
            <w:tcW w:w="8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1-ЦП, 1-Ц (экспорт, импорт)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Базовый индекс цен производителей промышленной продукции в Республике Казахстан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6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июня, </w:t>
            </w:r>
          </w:p>
          <w:bookmarkEnd w:id="35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1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декабря</w:t>
            </w:r>
          </w:p>
          <w:bookmarkEnd w:id="356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экспресс-информация</w:t>
            </w:r>
          </w:p>
        </w:tc>
        <w:tc>
          <w:tcPr>
            <w:tcW w:w="8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1-ЦП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 изменении цен в промышленности в Республике Казахстан и странах Евразийского экономического союза 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6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июня,</w:t>
            </w:r>
          </w:p>
          <w:bookmarkEnd w:id="35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1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декабря</w:t>
            </w:r>
          </w:p>
          <w:bookmarkEnd w:id="358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экспресс-информация</w:t>
            </w:r>
          </w:p>
        </w:tc>
        <w:tc>
          <w:tcPr>
            <w:tcW w:w="8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1-ЦП, статистического комитета СНГ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 цен на продукцию и услуги лесного хозяйства в Республике Казахстан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квартальная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6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октября</w:t>
            </w:r>
          </w:p>
          <w:bookmarkEnd w:id="359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бюллетень</w:t>
            </w:r>
          </w:p>
        </w:tc>
        <w:tc>
          <w:tcPr>
            <w:tcW w:w="8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1-ЦП (лес)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 цен и цены приобретения продукции производственно-технического назначения промышленными предприятиями Республики Казахстан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9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июня,</w:t>
            </w:r>
          </w:p>
          <w:bookmarkEnd w:id="36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4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декабря</w:t>
            </w:r>
          </w:p>
          <w:bookmarkEnd w:id="361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бюллетень</w:t>
            </w:r>
          </w:p>
        </w:tc>
        <w:tc>
          <w:tcPr>
            <w:tcW w:w="8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1-ЦП, 1-Ц (экспорт, импорт)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 цен оптовых продаж товаров, продукции в Республике Казахстан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9"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марта,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июня,</w:t>
            </w:r>
          </w:p>
          <w:bookmarkEnd w:id="36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4"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декабря</w:t>
            </w:r>
          </w:p>
          <w:bookmarkEnd w:id="363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бюллетень</w:t>
            </w:r>
          </w:p>
        </w:tc>
        <w:tc>
          <w:tcPr>
            <w:tcW w:w="8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1-Ц (опт)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Цены оптовых продаж товаров, продукции в Республике Казахстан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9"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июня,</w:t>
            </w:r>
          </w:p>
          <w:bookmarkEnd w:id="36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4"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декабря</w:t>
            </w:r>
          </w:p>
          <w:bookmarkEnd w:id="365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бюллетень</w:t>
            </w:r>
          </w:p>
        </w:tc>
        <w:tc>
          <w:tcPr>
            <w:tcW w:w="8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1-Ц (опт)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 цен аренды коммерческой недвижимости в Республике Казахстан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квартальная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9"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октября</w:t>
            </w:r>
          </w:p>
          <w:bookmarkEnd w:id="366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бюллетень</w:t>
            </w:r>
          </w:p>
        </w:tc>
        <w:tc>
          <w:tcPr>
            <w:tcW w:w="8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1-Ц (аренда)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 тарифов на услуги связи для юридических лиц в Республике Казахстан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2"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июня,</w:t>
            </w:r>
          </w:p>
          <w:bookmarkEnd w:id="36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7"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декабря</w:t>
            </w:r>
          </w:p>
          <w:bookmarkEnd w:id="368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бюллетень</w:t>
            </w:r>
          </w:p>
        </w:tc>
        <w:tc>
          <w:tcPr>
            <w:tcW w:w="8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1-тариф (связь)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 тарифов на услуги почтовые и курьерские для юридических лиц в Республике Казахстан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2"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июня,</w:t>
            </w:r>
          </w:p>
          <w:bookmarkEnd w:id="36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7"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декабря</w:t>
            </w:r>
          </w:p>
          <w:bookmarkEnd w:id="370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бюллетень</w:t>
            </w:r>
          </w:p>
        </w:tc>
        <w:tc>
          <w:tcPr>
            <w:tcW w:w="8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2"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1-тариф (почта),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1-тариф (курьер)</w:t>
            </w:r>
          </w:p>
          <w:bookmarkEnd w:id="371"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 тарифов на перевозку грузов всеми видами транспорта в Республике Казахстан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3"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июня,</w:t>
            </w:r>
          </w:p>
          <w:bookmarkEnd w:id="37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8"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декабря</w:t>
            </w:r>
          </w:p>
          <w:bookmarkEnd w:id="373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бюллетень</w:t>
            </w:r>
          </w:p>
        </w:tc>
        <w:tc>
          <w:tcPr>
            <w:tcW w:w="8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3"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1-тариф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(железнодорожный, воздушный, автомобильный, трубопроводный, внутренний водный)</w:t>
            </w:r>
          </w:p>
          <w:bookmarkEnd w:id="374"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 цен в строительстве в Республике Казахстан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4"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июня,</w:t>
            </w:r>
          </w:p>
          <w:bookmarkEnd w:id="37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9"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декабря</w:t>
            </w:r>
          </w:p>
          <w:bookmarkEnd w:id="376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бюллетень</w:t>
            </w:r>
          </w:p>
        </w:tc>
        <w:tc>
          <w:tcPr>
            <w:tcW w:w="8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1-ЦСМ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Цены на отдельные виды строительных материалов в Республике Казахстан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4"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июня,</w:t>
            </w:r>
          </w:p>
          <w:bookmarkEnd w:id="37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9"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декабря</w:t>
            </w:r>
          </w:p>
          <w:bookmarkEnd w:id="378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таблицы</w:t>
            </w:r>
          </w:p>
        </w:tc>
        <w:tc>
          <w:tcPr>
            <w:tcW w:w="8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Ц-101, Ц-101э, 1-ЦП, 1-Ц (опт), 1-ЦСМ, 1-Ц (экспорт, импорт)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 цен производителей на продукцию сельского хозяйства в Республике Казахстан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4"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июня,</w:t>
            </w:r>
          </w:p>
          <w:bookmarkEnd w:id="37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9"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декабря</w:t>
            </w:r>
          </w:p>
          <w:bookmarkEnd w:id="380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бюллетень</w:t>
            </w:r>
          </w:p>
        </w:tc>
        <w:tc>
          <w:tcPr>
            <w:tcW w:w="8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1-ЦСХ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Цены на продукцию сельского хозяйства в Республике Казахстан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4"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июня,</w:t>
            </w:r>
          </w:p>
          <w:bookmarkEnd w:id="38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9"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декабря</w:t>
            </w:r>
          </w:p>
          <w:bookmarkEnd w:id="382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таблицы</w:t>
            </w:r>
          </w:p>
        </w:tc>
        <w:tc>
          <w:tcPr>
            <w:tcW w:w="8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1-ЦСХ, Ц-200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Среднегодовые цены на продукцию сельского хозяйства в Республике Казахстан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января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таблицы</w:t>
            </w:r>
          </w:p>
        </w:tc>
        <w:tc>
          <w:tcPr>
            <w:tcW w:w="8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1-ЦСХ, Ц-101, Ц-101э, Ц-200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 цен на продукцию рыболовства и рыбоводства в Республике Казахстан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квартальная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4"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января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октября</w:t>
            </w:r>
          </w:p>
          <w:bookmarkEnd w:id="383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бюллетень</w:t>
            </w:r>
          </w:p>
        </w:tc>
        <w:tc>
          <w:tcPr>
            <w:tcW w:w="8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1-ЦП (рыба)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 цен приобретения продукции сельхозпроизводителями в Республике Казахстан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февраля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таблицы</w:t>
            </w:r>
          </w:p>
        </w:tc>
        <w:tc>
          <w:tcPr>
            <w:tcW w:w="8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1-ЦСХ, 1-ЦСМ, 1-тариф (связь), 1-ЦП, 1-Ц (опт), 1-Ц (экспорт, импорт)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изменении цен производителей на услуги в Республике Казахстан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квартальная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7"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января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октября</w:t>
            </w:r>
          </w:p>
          <w:bookmarkEnd w:id="384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экспресс-информация</w:t>
            </w:r>
          </w:p>
        </w:tc>
        <w:tc>
          <w:tcPr>
            <w:tcW w:w="8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1-Ц (услуги)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изменении цен в потребительском и реальном секторах экономики в Республике Казахстан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0"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июня,</w:t>
            </w:r>
          </w:p>
          <w:bookmarkEnd w:id="385"/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5"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декабря</w:t>
            </w:r>
          </w:p>
          <w:bookmarkEnd w:id="386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экспресс-информация</w:t>
            </w:r>
          </w:p>
        </w:tc>
        <w:tc>
          <w:tcPr>
            <w:tcW w:w="8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Ц-101, Ц-101э, 1-ЦП, 1-ЦСХ, 1-ЦСМ, 1-Ц (опт), 1-тариф (почта), 1-тариф (связь), 1-тариф (воздушный, автомобильный, трубопроводный, внутренний водный), 1-Ц (экспорт, импорт), 1-ТС, данные КГД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 цен экспортных поставок товаров, продукции Республики Казахстан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0"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июня,</w:t>
            </w:r>
          </w:p>
          <w:bookmarkEnd w:id="38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5"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декабря</w:t>
            </w:r>
          </w:p>
          <w:bookmarkEnd w:id="388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бюллетень</w:t>
            </w:r>
          </w:p>
        </w:tc>
        <w:tc>
          <w:tcPr>
            <w:tcW w:w="8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1-Ц (экспорт, импорт), 1-ТС, данные КГД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 цен импортных поступлений товаров, продукции Республики Казахстан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0"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июня,</w:t>
            </w:r>
          </w:p>
          <w:bookmarkEnd w:id="38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5"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декабря</w:t>
            </w:r>
          </w:p>
          <w:bookmarkEnd w:id="390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бюллетень</w:t>
            </w:r>
          </w:p>
        </w:tc>
        <w:tc>
          <w:tcPr>
            <w:tcW w:w="8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1-Ц (экспорт, импорт), 1-ТС, данные КГД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 цен взаимной торговли Республики Казахстан с государствами-членами Евразийского экономического союза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0"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июня,</w:t>
            </w:r>
          </w:p>
          <w:bookmarkEnd w:id="39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5"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декабря</w:t>
            </w:r>
          </w:p>
          <w:bookmarkEnd w:id="392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бюллетень</w:t>
            </w:r>
          </w:p>
        </w:tc>
        <w:tc>
          <w:tcPr>
            <w:tcW w:w="8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1-Ц (экспорт, импорт), 1-ТС, данные КГД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 стабилизационных фондов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0"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июня,</w:t>
            </w:r>
          </w:p>
          <w:bookmarkEnd w:id="39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5"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декабря</w:t>
            </w:r>
          </w:p>
          <w:bookmarkEnd w:id="394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таблицы</w:t>
            </w:r>
          </w:p>
        </w:tc>
        <w:tc>
          <w:tcPr>
            <w:tcW w:w="8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1-СФ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Структурная статистика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Финансово-хозяйственная деятельность крупных и средних предприятий в Республике Казахстан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квартальная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0"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июня,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декабря</w:t>
            </w:r>
          </w:p>
          <w:bookmarkEnd w:id="395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бюллетень</w:t>
            </w:r>
          </w:p>
        </w:tc>
        <w:tc>
          <w:tcPr>
            <w:tcW w:w="8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1-ПФ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малых предприятий в Республике Казахстан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квартальная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3"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июня,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декабря</w:t>
            </w:r>
          </w:p>
          <w:bookmarkEnd w:id="396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бюллетень</w:t>
            </w:r>
          </w:p>
        </w:tc>
        <w:tc>
          <w:tcPr>
            <w:tcW w:w="8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2-МП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Финансово-хозяйственная деятельность предприятий в Республике Казахстан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июня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бюллетень</w:t>
            </w:r>
          </w:p>
        </w:tc>
        <w:tc>
          <w:tcPr>
            <w:tcW w:w="8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1-ПФ, 2-МП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Финансово-хозяйственная деятельность национальных компаний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квартальная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6"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июня,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декабря</w:t>
            </w:r>
          </w:p>
          <w:bookmarkEnd w:id="397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бюллетень</w:t>
            </w:r>
          </w:p>
        </w:tc>
        <w:tc>
          <w:tcPr>
            <w:tcW w:w="8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1-ПФ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Финансово-хозяйственная деятельность национальных компаний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июня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бюллетень</w:t>
            </w:r>
          </w:p>
        </w:tc>
        <w:tc>
          <w:tcPr>
            <w:tcW w:w="8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1-ПФ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Микрокредитная деятельность в Республике Казахстан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июня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бюллетень</w:t>
            </w:r>
          </w:p>
        </w:tc>
        <w:tc>
          <w:tcPr>
            <w:tcW w:w="8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1-МКО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фонды Республики Казахстан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июля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бюллетень</w:t>
            </w:r>
          </w:p>
        </w:tc>
        <w:tc>
          <w:tcPr>
            <w:tcW w:w="8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 2-МП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Индексы увеличения стоимости основных средств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апреля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экспресс-информация</w:t>
            </w:r>
          </w:p>
        </w:tc>
        <w:tc>
          <w:tcPr>
            <w:tcW w:w="8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1-ЦП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Статистика конъюнктурных обследований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Деловая активность предприятий Казахстана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квартальная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9"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октября</w:t>
            </w:r>
          </w:p>
          <w:bookmarkEnd w:id="398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статистическийбюллетень</w:t>
            </w:r>
          </w:p>
        </w:tc>
        <w:tc>
          <w:tcPr>
            <w:tcW w:w="8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КП-001, КС-001, КС-002, КТР-1, КСВ-1, КТ-001, КТУ-001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Демографическая статистика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Естественное движение населения Республики Казахстан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квартальная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2"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ноября</w:t>
            </w:r>
          </w:p>
          <w:bookmarkEnd w:id="399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бюллетень</w:t>
            </w:r>
          </w:p>
        </w:tc>
        <w:tc>
          <w:tcPr>
            <w:tcW w:w="8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административный источник – местные исполнительные органы, МЗ РК, МЮ РК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Естественное движение населения Республики Казахстан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апреля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бюллетень</w:t>
            </w:r>
          </w:p>
        </w:tc>
        <w:tc>
          <w:tcPr>
            <w:tcW w:w="8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административный источник – местные исполнительные органы, МЗ РК, МЮ РК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Миграция населения Республики Казахстан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Квартальная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5"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ноября</w:t>
            </w:r>
          </w:p>
          <w:bookmarkEnd w:id="400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бюллетень</w:t>
            </w:r>
          </w:p>
        </w:tc>
        <w:tc>
          <w:tcPr>
            <w:tcW w:w="8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административный источник – МВД РК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Миграция населения Республики Казахстан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апреля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бюллетень</w:t>
            </w:r>
          </w:p>
        </w:tc>
        <w:tc>
          <w:tcPr>
            <w:tcW w:w="8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административный источник – МВД РК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населения Республики Казахстан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8" w:id="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марта, 1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мая, 1 июня</w:t>
            </w:r>
          </w:p>
          <w:bookmarkEnd w:id="40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1"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августа 1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ноября, 5 декабря</w:t>
            </w:r>
          </w:p>
          <w:bookmarkEnd w:id="402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4"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</w:t>
            </w:r>
          </w:p>
          <w:bookmarkEnd w:id="403"/>
        </w:tc>
        <w:tc>
          <w:tcPr>
            <w:tcW w:w="8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источники – местные исполнительные органы, МВД РК, МЗ РК, МЮ РК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населения Республики Казахстан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апреля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5" w:id="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</w:t>
            </w:r>
          </w:p>
          <w:bookmarkEnd w:id="404"/>
        </w:tc>
        <w:tc>
          <w:tcPr>
            <w:tcW w:w="8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источники – местные исполнительные органы, МВД РК, МЗ РК, МЮ РК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населения Республики Казахстан по полу и типу местности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квартальная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6" w:id="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ноября</w:t>
            </w:r>
          </w:p>
          <w:bookmarkEnd w:id="405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бюллетень</w:t>
            </w:r>
          </w:p>
        </w:tc>
        <w:tc>
          <w:tcPr>
            <w:tcW w:w="8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источники – местные исполнительные органы, МВД РК, МЗ РК, МЮ РК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населения Республики Казахстан по полу и типу местности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апреля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бюллетень</w:t>
            </w:r>
          </w:p>
        </w:tc>
        <w:tc>
          <w:tcPr>
            <w:tcW w:w="8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источники – местные исполнительные органы, МВД РК, МЗ РК, МЮ РК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Численность населения Республики Казахстан по полу и отдельным возрастным группам 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апреля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бюллетень</w:t>
            </w:r>
          </w:p>
        </w:tc>
        <w:tc>
          <w:tcPr>
            <w:tcW w:w="8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источники – местные исполнительные органы, МВД РК, МЗ РК, МЮ РК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населения Республики Казахстан по отдельным этносам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апреля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статистический бюллетень </w:t>
            </w:r>
          </w:p>
        </w:tc>
        <w:tc>
          <w:tcPr>
            <w:tcW w:w="8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источники – местные исполнительные органы, МВД РК, МЗ РК, МЮ РК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Ожидаемая продолжительность жизни при рождении 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апреля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экспресс-информация</w:t>
            </w:r>
          </w:p>
        </w:tc>
        <w:tc>
          <w:tcPr>
            <w:tcW w:w="8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административный источник – местные исполнительные органы, МЗ РК, МЮ РК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Коэффициенты рождаемости по возрастным группам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апреля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экспресс-информация</w:t>
            </w:r>
          </w:p>
        </w:tc>
        <w:tc>
          <w:tcPr>
            <w:tcW w:w="8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административный источник – местные исполнительные органы, МЗ РК, МЮ РК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Стандартизованные коэффициенты рождаемости в регионах Республики Казахстан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июня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экспресс-информация</w:t>
            </w:r>
          </w:p>
        </w:tc>
        <w:tc>
          <w:tcPr>
            <w:tcW w:w="8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административный источник – местные исполнительные органы, МЗ РК, МЮ РК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Стандартизованные коэффициенты смертности в регионах Республики Казахстан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июня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экспресс-информация</w:t>
            </w:r>
          </w:p>
        </w:tc>
        <w:tc>
          <w:tcPr>
            <w:tcW w:w="8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административный источник – местные исполнительные органы, МЗ РК, МЮ РК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Стандартизованные коэффициенты смертности по основным классам причин смерти по Республики Казахстан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августа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экспресс-информация</w:t>
            </w:r>
          </w:p>
        </w:tc>
        <w:tc>
          <w:tcPr>
            <w:tcW w:w="8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административный источник – местные исполнительные органы, МЗ РК, МЮ РК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 Биллетера в регионах Республики Казахстан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июня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экспресс-информация</w:t>
            </w:r>
          </w:p>
        </w:tc>
        <w:tc>
          <w:tcPr>
            <w:tcW w:w="8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источники – местные исполнительные органы, МЗ РК, МЮ РК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 старения населения в регионах Республики Казахстан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июня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экспресс-информация</w:t>
            </w:r>
          </w:p>
        </w:tc>
        <w:tc>
          <w:tcPr>
            <w:tcW w:w="8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источники – местные исполнительные органы, МВД РК, МЗ РК, МЮ РК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9" w:id="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единицы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  <w:bookmarkEnd w:id="406"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февраля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1" w:id="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бюллетень</w:t>
            </w:r>
          </w:p>
          <w:bookmarkEnd w:id="407"/>
        </w:tc>
        <w:tc>
          <w:tcPr>
            <w:tcW w:w="8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Актуализация национального КАТО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мере поступления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поступления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электронные таблицы </w:t>
            </w:r>
          </w:p>
        </w:tc>
        <w:tc>
          <w:tcPr>
            <w:tcW w:w="8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 Президента Республики Казахстан, постановления Правительства Республики Казахстан, совместные решения местных представительных и исполнительных органов об образовании и упразднении административно-территориальных единиц, установлении и изменении их границ, их наименовании и переименовании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2" w:id="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единицы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  <w:bookmarkEnd w:id="408"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полугодовая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августа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4" w:id="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бюллетень</w:t>
            </w:r>
          </w:p>
          <w:bookmarkEnd w:id="409"/>
        </w:tc>
        <w:tc>
          <w:tcPr>
            <w:tcW w:w="8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Статистика образования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Послевузовское образование в Республике Казахстан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декабря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бюллетень</w:t>
            </w:r>
          </w:p>
        </w:tc>
        <w:tc>
          <w:tcPr>
            <w:tcW w:w="8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1-НК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характеристики материально – технической базы технического и профессионального, послесреднего образования в Республике Казахстан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декабря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бюллетень</w:t>
            </w:r>
          </w:p>
        </w:tc>
        <w:tc>
          <w:tcPr>
            <w:tcW w:w="8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2-НК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характеристики учащихся технического и профессионального, послесреднего образования в Республике Казахстан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декабря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бюллетень</w:t>
            </w:r>
          </w:p>
        </w:tc>
        <w:tc>
          <w:tcPr>
            <w:tcW w:w="8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2-НК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учащихся технического и профессионального, послесреднего образования по специальностям и квалификациям в Республике Казахстан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декабря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бюллетень</w:t>
            </w:r>
          </w:p>
        </w:tc>
        <w:tc>
          <w:tcPr>
            <w:tcW w:w="8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2-НК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показатели о сети и контингенте высших учебных заведений в Республике Казахстан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декабря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бюллетень</w:t>
            </w:r>
          </w:p>
        </w:tc>
        <w:tc>
          <w:tcPr>
            <w:tcW w:w="8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3-НК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студентов по специальностям в высших учебных заведениях в Республике Казахстан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декабря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бюллетень</w:t>
            </w:r>
          </w:p>
        </w:tc>
        <w:tc>
          <w:tcPr>
            <w:tcW w:w="8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3-НК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Финансово-хозяйственная деятельность организаций образования в Республике Казахстан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июня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бюллетень</w:t>
            </w:r>
          </w:p>
        </w:tc>
        <w:tc>
          <w:tcPr>
            <w:tcW w:w="8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Соцфин (образование)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оказанных услуг организациями образования Республики Казахстан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квартальная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5" w:id="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мая, 31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ноября</w:t>
            </w:r>
          </w:p>
          <w:bookmarkEnd w:id="410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бюллетень</w:t>
            </w:r>
          </w:p>
        </w:tc>
        <w:tc>
          <w:tcPr>
            <w:tcW w:w="8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образования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оказанных услуг организациями образования Республики Казахстан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марта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бюллетень</w:t>
            </w:r>
          </w:p>
        </w:tc>
        <w:tc>
          <w:tcPr>
            <w:tcW w:w="8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образования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Статистика здравоохранения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Финансово-хозяйственная деятельность организаций здравоохранения в Республике Казахстан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июня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бюллетень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Соцфин (здравоохранение)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оказанных услуг в области здравоохранения и предоставления социальных услуг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квартальная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7" w:id="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мая, 31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ноября</w:t>
            </w:r>
          </w:p>
          <w:bookmarkEnd w:id="41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бюллетень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здравоохранения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оказанных услуг в области здравоохранения и предоставления социальных услуг в Республике Казахстан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марта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бюллетень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здравоохранения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Санаторно-курортная деятельность в Республике Казахстан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марта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бюллетень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1-санаторий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травматизме, связанном с трудовой деятельностью, и профессиональных заболеваниях в Республике Казахстан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июня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бюллетень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7-ТПЗ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заболеваемости отдельными инфекционными заболеваниями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 числа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таблицы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9" w:id="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административные данные филиала НПЦСЭЭ и 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РГП на ПХВ НЦОЗ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 РК</w:t>
            </w:r>
          </w:p>
          <w:bookmarkEnd w:id="412"/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Статистика социального обеспечения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по предоставлению специальных социальных услуг в Республике Казахстан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марта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бюллетень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3-социальное обеспечение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Статистика правонарушений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доверия населения к правоохранительным органам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два раза в год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1" w:id="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июля</w:t>
            </w:r>
          </w:p>
          <w:bookmarkEnd w:id="413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бюллетень</w:t>
            </w:r>
          </w:p>
        </w:tc>
        <w:tc>
          <w:tcPr>
            <w:tcW w:w="8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Статистика уровня жизни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Социально-демографические характеристики домашних хозяйств Республики Казахстан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апреля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бюллетень</w:t>
            </w:r>
          </w:p>
        </w:tc>
        <w:tc>
          <w:tcPr>
            <w:tcW w:w="8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 008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благоустройстве домашних хозяйств Республики Казахстан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апреля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бюллетень</w:t>
            </w:r>
          </w:p>
        </w:tc>
        <w:tc>
          <w:tcPr>
            <w:tcW w:w="8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 006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и доходы населения Республики Казахстан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апреля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бюллетень</w:t>
            </w:r>
          </w:p>
        </w:tc>
        <w:tc>
          <w:tcPr>
            <w:tcW w:w="8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 003, D 004, D 008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и доходы домашних хозяйств Республики Казахстан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апреля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бюллетень</w:t>
            </w:r>
          </w:p>
        </w:tc>
        <w:tc>
          <w:tcPr>
            <w:tcW w:w="8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 003, D 004, D 008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Потребление продуктов питания в домашних хозяйствах Республики Казахстан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апреля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бюллетень</w:t>
            </w:r>
          </w:p>
        </w:tc>
        <w:tc>
          <w:tcPr>
            <w:tcW w:w="8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 003, D 004, D 008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Производственная деятельность домашних хозяйств в Республике Казахстан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апреля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бюллетень</w:t>
            </w:r>
          </w:p>
        </w:tc>
        <w:tc>
          <w:tcPr>
            <w:tcW w:w="8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 004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показатели дифференциации доходов населения Республики Казахстан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апреля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бюллетень</w:t>
            </w:r>
          </w:p>
        </w:tc>
        <w:tc>
          <w:tcPr>
            <w:tcW w:w="8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 003, D 004, D 008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Оценка номинальных денежных доходов населения по регионам Республики Казахстана 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октября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экспресс-информация</w:t>
            </w:r>
          </w:p>
        </w:tc>
        <w:tc>
          <w:tcPr>
            <w:tcW w:w="8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 004, D 008, Т-001, 1-Т, 2-МП, Ц-101, Ц-101э, 1-собес, отчет о жилищной помощи, отчет о назначении и выплате государственной АСП, 2-возмещение затрат, 6-СВ, 1-СБ, отчет о страховых вылатах, отчет о сумме выплаченных стипендий, демографическая статистика, досчет на недоучет фонда заработной платы (сокрытия), данные по ВРП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энергетической ценности продуктов питания, потребляемых населением Республики Казахстан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июня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экспресс-информация</w:t>
            </w:r>
          </w:p>
        </w:tc>
        <w:tc>
          <w:tcPr>
            <w:tcW w:w="8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 003, D 004, D 008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 жизни населения в Республике Казахстан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июля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бюллетень</w:t>
            </w:r>
          </w:p>
        </w:tc>
        <w:tc>
          <w:tcPr>
            <w:tcW w:w="8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 002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и доходы домашних хозяйств Республики Казахстан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квартальная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2" w:id="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июня,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декабря</w:t>
            </w:r>
          </w:p>
          <w:bookmarkEnd w:id="414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бюллетень</w:t>
            </w:r>
          </w:p>
        </w:tc>
        <w:tc>
          <w:tcPr>
            <w:tcW w:w="8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 003, D 004, D 008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и доходы населения Республики Казахстан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квартальная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5" w:id="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июня,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декабря</w:t>
            </w:r>
          </w:p>
          <w:bookmarkEnd w:id="415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бюллетень</w:t>
            </w:r>
          </w:p>
        </w:tc>
        <w:tc>
          <w:tcPr>
            <w:tcW w:w="8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 003, D 004, D 008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показатели дифференциации доходов населения Республики Казахстан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квартальная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8" w:id="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июня,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декабря</w:t>
            </w:r>
          </w:p>
          <w:bookmarkEnd w:id="416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бюллетень</w:t>
            </w:r>
          </w:p>
        </w:tc>
        <w:tc>
          <w:tcPr>
            <w:tcW w:w="8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 003, D 004, D 008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Потребление продуктов питания в домашних хозяйствах Республики Казахстан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квартальная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1" w:id="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июня,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декабря</w:t>
            </w:r>
          </w:p>
          <w:bookmarkEnd w:id="417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бюллетень</w:t>
            </w:r>
          </w:p>
        </w:tc>
        <w:tc>
          <w:tcPr>
            <w:tcW w:w="8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 003, D 004, D 008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Производственная деятельность домашних хозяйств в Республике Казахстан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квартальная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4" w:id="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июня,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декабря</w:t>
            </w:r>
          </w:p>
          <w:bookmarkEnd w:id="418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бюллетень</w:t>
            </w:r>
          </w:p>
        </w:tc>
        <w:tc>
          <w:tcPr>
            <w:tcW w:w="8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 004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номинальных денежных доходов населения по регионам Республики Казахстана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квартальная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7" w:id="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июня,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декабря</w:t>
            </w:r>
          </w:p>
          <w:bookmarkEnd w:id="419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экспресс-информация</w:t>
            </w:r>
          </w:p>
        </w:tc>
        <w:tc>
          <w:tcPr>
            <w:tcW w:w="8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 004, D 008, Т-001, 1-Т, 2-МП, Ц-101, Ц-101э, 1-собес, отчет о жилищной помощи, отчет о назначении и выплате государственной АСП, 2-возмещение затрат, 6-СВ, 1-СБ, отчет о страховых вылатах, отчет о сумме выплаченных стипендий, демографическая статистика, досчет на недоучет фонда заработной платы (сокрытия), данные по ВРП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Потребление табака взрослым населением в Республике Казахстан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октября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бюллетень</w:t>
            </w:r>
          </w:p>
        </w:tc>
        <w:tc>
          <w:tcPr>
            <w:tcW w:w="8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 007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 качества жизни в Казахстане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декабря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экспресс-информация</w:t>
            </w:r>
          </w:p>
        </w:tc>
        <w:tc>
          <w:tcPr>
            <w:tcW w:w="8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0" w:id="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 001, D 002, D 004,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 006, Т-001, УДН, сборник "О жилищном фонде", элементы национального богатства по секторам экономики, национальные счета внутренней экономики Республики Казахстан, ВВП методом доходов, отчет результатов исследования (PISA), данные переписи населения, отчет о состоянии окружающей среды Республики Казахстан, демографическая статистика, отчет об уголовных правонарушениях</w:t>
            </w:r>
          </w:p>
          <w:bookmarkEnd w:id="420"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Величина прожиточного минимума в Республике Казахстан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1" w:id="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июня,</w:t>
            </w:r>
          </w:p>
          <w:bookmarkEnd w:id="42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6" w:id="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декабря</w:t>
            </w:r>
          </w:p>
          <w:bookmarkEnd w:id="422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бюллетень</w:t>
            </w:r>
          </w:p>
        </w:tc>
        <w:tc>
          <w:tcPr>
            <w:tcW w:w="8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Ц-101, Ц-101э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Статистика жилищного фонда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сделок купли-продажи жилья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12 числа после отчетного периода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пресс-релиз</w:t>
            </w:r>
          </w:p>
        </w:tc>
        <w:tc>
          <w:tcPr>
            <w:tcW w:w="8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административный источник – МЮ РК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Сверка и уточнение записей похозяйственного учета с данными статистического регистра жилищного фонда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года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индивидуальным запросам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таблицы</w:t>
            </w:r>
          </w:p>
        </w:tc>
        <w:tc>
          <w:tcPr>
            <w:tcW w:w="8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административный источник – акимы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из II раздела похозяйственного учета "Жилищные условия" для актуализации статистического регистра жилищного фонда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года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индивидуальным запросам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таблицы</w:t>
            </w:r>
          </w:p>
        </w:tc>
        <w:tc>
          <w:tcPr>
            <w:tcW w:w="8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административный источник – акимы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Сведения об аварийности жилья для актуализации статистического регистра жилищного фонда 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 января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таблицы</w:t>
            </w:r>
          </w:p>
        </w:tc>
        <w:tc>
          <w:tcPr>
            <w:tcW w:w="8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административный источник – местные исполнительные органы</w:t>
            </w:r>
          </w:p>
        </w:tc>
      </w:tr>
    </w:tbl>
    <w:bookmarkStart w:name="z961" w:id="4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Сводные статистические публикации</w:t>
      </w:r>
    </w:p>
    <w:bookmarkEnd w:id="4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5"/>
        <w:gridCol w:w="6616"/>
        <w:gridCol w:w="1223"/>
        <w:gridCol w:w="2018"/>
        <w:gridCol w:w="958"/>
      </w:tblGrid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2" w:id="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  <w:bookmarkEnd w:id="424"/>
        </w:tc>
        <w:tc>
          <w:tcPr>
            <w:tcW w:w="6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статистической публикации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Периодичность выпуска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представления статистической информации для пользователей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представления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Социально-экономическое развитие Республики Казахстан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казахском языке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числа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русском языке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числа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Социально-экономическое развитие Республики Казахстан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казахском языке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числа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краткий бюллетень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русском языке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числа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краткий бюллетень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английском языке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числа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краткий бюллетень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3" w:id="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 Государственной программы индустриально-инновационного развития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 казахском и русском языках)</w:t>
            </w:r>
          </w:p>
          <w:bookmarkEnd w:id="425"/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квартальная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4" w:id="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апреля,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октября</w:t>
            </w:r>
          </w:p>
          <w:bookmarkEnd w:id="426"/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бюллетень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7" w:id="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Статистические 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 русском и английском языках)</w:t>
            </w:r>
          </w:p>
          <w:bookmarkEnd w:id="427"/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квартальная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квартал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бюллетень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8" w:id="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Мониторинг развития села (в двух частях)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 казахском и русском языках)</w:t>
            </w:r>
          </w:p>
          <w:bookmarkEnd w:id="428"/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квартальная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два раза в квартал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бюллетень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9" w:id="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Краткий статистический ежегодник "Предварительные данные за 2021 год"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 казахском и русском языках)</w:t>
            </w:r>
          </w:p>
          <w:bookmarkEnd w:id="429"/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</w:t>
            </w:r>
          </w:p>
        </w:tc>
      </w:tr>
      <w:tr>
        <w:trPr>
          <w:trHeight w:val="30" w:hRule="atLeast"/>
        </w:trPr>
        <w:tc>
          <w:tcPr>
            <w:tcW w:w="14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ежегодник "Казахстан в 2021году"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казахском и русском языках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английском языке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0" w:id="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Статистический ежегодник "Регионы Казахстана в 2021 году"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 казахском и русском языках)</w:t>
            </w:r>
          </w:p>
          <w:bookmarkEnd w:id="430"/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</w:t>
            </w:r>
          </w:p>
        </w:tc>
      </w:tr>
      <w:tr>
        <w:trPr>
          <w:trHeight w:val="30" w:hRule="atLeast"/>
        </w:trPr>
        <w:tc>
          <w:tcPr>
            <w:tcW w:w="14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в цифрах 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казахском языке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брошюра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русском языке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брошюра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английском языке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брошюра</w:t>
            </w:r>
          </w:p>
        </w:tc>
      </w:tr>
      <w:tr>
        <w:trPr>
          <w:trHeight w:val="30" w:hRule="atLeast"/>
        </w:trPr>
        <w:tc>
          <w:tcPr>
            <w:tcW w:w="14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Регионы Казахстана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казахском языке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брошюра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русском языке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брошюра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английском языке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брошюра</w:t>
            </w:r>
          </w:p>
        </w:tc>
      </w:tr>
      <w:tr>
        <w:trPr>
          <w:trHeight w:val="30" w:hRule="atLeast"/>
        </w:trPr>
        <w:tc>
          <w:tcPr>
            <w:tcW w:w="14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сегодня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казахском языке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краткий справочник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русском языке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краткий справочник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английском языке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краткий справочник</w:t>
            </w:r>
          </w:p>
        </w:tc>
      </w:tr>
      <w:tr>
        <w:trPr>
          <w:trHeight w:val="30" w:hRule="atLeast"/>
        </w:trPr>
        <w:tc>
          <w:tcPr>
            <w:tcW w:w="14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жилищном фонде Республики Казахстан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казахском и русском языках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английском языке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</w:t>
            </w:r>
          </w:p>
        </w:tc>
      </w:tr>
      <w:tr>
        <w:trPr>
          <w:trHeight w:val="30" w:hRule="atLeast"/>
        </w:trPr>
        <w:tc>
          <w:tcPr>
            <w:tcW w:w="14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Национальные счета Республики Казахстан, 2016-2020 годы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казахском и русском языках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английском языке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</w:t>
            </w:r>
          </w:p>
        </w:tc>
      </w:tr>
      <w:tr>
        <w:trPr>
          <w:trHeight w:val="30" w:hRule="atLeast"/>
        </w:trPr>
        <w:tc>
          <w:tcPr>
            <w:tcW w:w="14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фонды Казахстана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казахском и русском языках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английском языке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</w:t>
            </w:r>
          </w:p>
        </w:tc>
      </w:tr>
      <w:tr>
        <w:trPr>
          <w:trHeight w:val="30" w:hRule="atLeast"/>
        </w:trPr>
        <w:tc>
          <w:tcPr>
            <w:tcW w:w="14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Малое и среднее предпринимательство в Республике Казахстане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казахском и русском языках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английском языке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</w:t>
            </w:r>
          </w:p>
        </w:tc>
      </w:tr>
      <w:tr>
        <w:trPr>
          <w:trHeight w:val="30" w:hRule="atLeast"/>
        </w:trPr>
        <w:tc>
          <w:tcPr>
            <w:tcW w:w="14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Цены на потребительском рынке в Республике Казахстан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казахском и русском языках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английском языке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</w:t>
            </w:r>
          </w:p>
        </w:tc>
      </w:tr>
      <w:tr>
        <w:trPr>
          <w:trHeight w:val="30" w:hRule="atLeast"/>
        </w:trPr>
        <w:tc>
          <w:tcPr>
            <w:tcW w:w="14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Цены в промышленности, строительстве и сельском хозяйстве в Республике Казахстан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казахском и русском языках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английском языке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</w:t>
            </w:r>
          </w:p>
        </w:tc>
      </w:tr>
      <w:tr>
        <w:trPr>
          <w:trHeight w:val="30" w:hRule="atLeast"/>
        </w:trPr>
        <w:tc>
          <w:tcPr>
            <w:tcW w:w="14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Цены в оптовой, внешней торговле и сфере услуг в Республике Казахстан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казахском и русском языках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английском языке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</w:t>
            </w:r>
          </w:p>
        </w:tc>
      </w:tr>
      <w:tr>
        <w:trPr>
          <w:trHeight w:val="30" w:hRule="atLeast"/>
        </w:trPr>
        <w:tc>
          <w:tcPr>
            <w:tcW w:w="14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Цены в Казахстане за 1991-2021годы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казахском и русском языках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</w:t>
            </w:r>
          </w:p>
        </w:tc>
      </w:tr>
      <w:tr>
        <w:trPr>
          <w:trHeight w:val="30" w:hRule="atLeast"/>
        </w:trPr>
        <w:tc>
          <w:tcPr>
            <w:tcW w:w="14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 Республики Казахстан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казахском и русском языках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английском языке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</w:t>
            </w:r>
          </w:p>
        </w:tc>
      </w:tr>
      <w:tr>
        <w:trPr>
          <w:trHeight w:val="30" w:hRule="atLeast"/>
        </w:trPr>
        <w:tc>
          <w:tcPr>
            <w:tcW w:w="14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лесное и рыбное хозяйство в Республике Казахстан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казахском и русском языках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английском языке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</w:t>
            </w:r>
          </w:p>
        </w:tc>
      </w:tr>
      <w:tr>
        <w:trPr>
          <w:trHeight w:val="30" w:hRule="atLeast"/>
        </w:trPr>
        <w:tc>
          <w:tcPr>
            <w:tcW w:w="14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Инвестиционная и строительная деятельность в Республике Казахстан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казахском и русском языках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английском языке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</w:t>
            </w:r>
          </w:p>
        </w:tc>
      </w:tr>
      <w:tr>
        <w:trPr>
          <w:trHeight w:val="30" w:hRule="atLeast"/>
        </w:trPr>
        <w:tc>
          <w:tcPr>
            <w:tcW w:w="14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 в Республике Казахстан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казахском и русском языках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английском языке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</w:t>
            </w:r>
          </w:p>
        </w:tc>
      </w:tr>
      <w:tr>
        <w:trPr>
          <w:trHeight w:val="30" w:hRule="atLeast"/>
        </w:trPr>
        <w:tc>
          <w:tcPr>
            <w:tcW w:w="14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 Республике Казахстан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казахском и русском языках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английском языке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</w:t>
            </w:r>
          </w:p>
        </w:tc>
      </w:tr>
      <w:tr>
        <w:trPr>
          <w:trHeight w:val="30" w:hRule="atLeast"/>
        </w:trPr>
        <w:tc>
          <w:tcPr>
            <w:tcW w:w="14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 в Республике Казахстан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казахском и русском языках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английском языке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</w:t>
            </w:r>
          </w:p>
        </w:tc>
      </w:tr>
      <w:tr>
        <w:trPr>
          <w:trHeight w:val="30" w:hRule="atLeast"/>
        </w:trPr>
        <w:tc>
          <w:tcPr>
            <w:tcW w:w="14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в Республике Казахстан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казахском и русском языках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английском языке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</w:t>
            </w:r>
          </w:p>
        </w:tc>
      </w:tr>
      <w:tr>
        <w:trPr>
          <w:trHeight w:val="30" w:hRule="atLeast"/>
        </w:trPr>
        <w:tc>
          <w:tcPr>
            <w:tcW w:w="14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6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связи и информационно-коммуникационных технологий в Республике Казахстан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казахском и русском языках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английском языке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6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1" w:id="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Наука и инновационная деятельность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 казахском и русском языках)</w:t>
            </w:r>
          </w:p>
          <w:bookmarkEnd w:id="431"/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</w:t>
            </w:r>
          </w:p>
        </w:tc>
      </w:tr>
      <w:tr>
        <w:trPr>
          <w:trHeight w:val="30" w:hRule="atLeast"/>
        </w:trPr>
        <w:tc>
          <w:tcPr>
            <w:tcW w:w="14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6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 Казахстана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казахском и русском языках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английском языке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</w:t>
            </w:r>
          </w:p>
        </w:tc>
      </w:tr>
      <w:tr>
        <w:trPr>
          <w:trHeight w:val="30" w:hRule="atLeast"/>
        </w:trPr>
        <w:tc>
          <w:tcPr>
            <w:tcW w:w="14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6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и оптовая торговля в Республике Казахстан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казахском и русском языках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английском языке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</w:t>
            </w:r>
          </w:p>
        </w:tc>
      </w:tr>
      <w:tr>
        <w:trPr>
          <w:trHeight w:val="30" w:hRule="atLeast"/>
        </w:trPr>
        <w:tc>
          <w:tcPr>
            <w:tcW w:w="14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6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Внешняя торговля Республики Казахстан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казахском и русском языках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английском языке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</w:t>
            </w:r>
          </w:p>
        </w:tc>
      </w:tr>
      <w:tr>
        <w:trPr>
          <w:trHeight w:val="30" w:hRule="atLeast"/>
        </w:trPr>
        <w:tc>
          <w:tcPr>
            <w:tcW w:w="14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6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баланс Республики Казахстан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казахском и русском языках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английском языке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6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2" w:id="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Балансы ресурсов и использования важнейших видов сырья, продукции производственно-технического назначения и потребительских товаров по Республике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 казахском и русском языках)</w:t>
            </w:r>
          </w:p>
          <w:bookmarkEnd w:id="432"/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</w:t>
            </w:r>
          </w:p>
        </w:tc>
      </w:tr>
      <w:tr>
        <w:trPr>
          <w:trHeight w:val="30" w:hRule="atLeast"/>
        </w:trPr>
        <w:tc>
          <w:tcPr>
            <w:tcW w:w="14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6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Образование в Республике Казахстан 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казахском языке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русском языке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</w:t>
            </w:r>
          </w:p>
        </w:tc>
      </w:tr>
      <w:tr>
        <w:trPr>
          <w:trHeight w:val="30" w:hRule="atLeast"/>
        </w:trPr>
        <w:tc>
          <w:tcPr>
            <w:tcW w:w="14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6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Демографический ежегодник Казахстана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казахском языке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русском языке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английском языке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</w:t>
            </w:r>
          </w:p>
        </w:tc>
      </w:tr>
      <w:tr>
        <w:trPr>
          <w:trHeight w:val="30" w:hRule="atLeast"/>
        </w:trPr>
        <w:tc>
          <w:tcPr>
            <w:tcW w:w="14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6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Женщины и мужчины Казахстана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казахском языке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русском языке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английском языке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</w:t>
            </w:r>
          </w:p>
        </w:tc>
      </w:tr>
      <w:tr>
        <w:trPr>
          <w:trHeight w:val="30" w:hRule="atLeast"/>
        </w:trPr>
        <w:tc>
          <w:tcPr>
            <w:tcW w:w="14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6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Молодежь Казахстана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казахском языке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русском языке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английском языке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</w:t>
            </w:r>
          </w:p>
        </w:tc>
      </w:tr>
      <w:tr>
        <w:trPr>
          <w:trHeight w:val="30" w:hRule="atLeast"/>
        </w:trPr>
        <w:tc>
          <w:tcPr>
            <w:tcW w:w="14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6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 Казахстана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казахском языке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русском языке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английском языке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</w:t>
            </w:r>
          </w:p>
        </w:tc>
      </w:tr>
      <w:tr>
        <w:trPr>
          <w:trHeight w:val="30" w:hRule="atLeast"/>
        </w:trPr>
        <w:tc>
          <w:tcPr>
            <w:tcW w:w="14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6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Пожилое население Республики Казахстан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казахском языке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русском языке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</w:t>
            </w:r>
          </w:p>
        </w:tc>
      </w:tr>
      <w:tr>
        <w:trPr>
          <w:trHeight w:val="30" w:hRule="atLeast"/>
        </w:trPr>
        <w:tc>
          <w:tcPr>
            <w:tcW w:w="14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6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ЦУР в Казахстане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казахском языке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русском языке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английском языке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</w:t>
            </w:r>
          </w:p>
        </w:tc>
      </w:tr>
      <w:tr>
        <w:trPr>
          <w:trHeight w:val="30" w:hRule="atLeast"/>
        </w:trPr>
        <w:tc>
          <w:tcPr>
            <w:tcW w:w="14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6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Занятость в Казахстане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казахском и русском языках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английском языке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</w:t>
            </w:r>
          </w:p>
        </w:tc>
      </w:tr>
      <w:tr>
        <w:trPr>
          <w:trHeight w:val="30" w:hRule="atLeast"/>
        </w:trPr>
        <w:tc>
          <w:tcPr>
            <w:tcW w:w="14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6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труда в Казахстане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казахском и русском языках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английском языке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</w:t>
            </w:r>
          </w:p>
        </w:tc>
      </w:tr>
      <w:tr>
        <w:trPr>
          <w:trHeight w:val="30" w:hRule="atLeast"/>
        </w:trPr>
        <w:tc>
          <w:tcPr>
            <w:tcW w:w="14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6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жизни населения в Казахстане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казахском и русском языках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английском языке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</w:t>
            </w:r>
          </w:p>
        </w:tc>
      </w:tr>
      <w:tr>
        <w:trPr>
          <w:trHeight w:val="30" w:hRule="atLeast"/>
        </w:trPr>
        <w:tc>
          <w:tcPr>
            <w:tcW w:w="14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6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 статистических работ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казахском языке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брошюра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русском языке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брошюра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английском языке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брошюра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6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3" w:id="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График предоставления респондентами первичных статистических данных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 казахском и русском языках)</w:t>
            </w:r>
          </w:p>
          <w:bookmarkEnd w:id="433"/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таблицы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6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4" w:id="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График распространения официальной статистической информации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 казахском и русском языках)</w:t>
            </w:r>
          </w:p>
          <w:bookmarkEnd w:id="434"/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таблицы</w:t>
            </w:r>
          </w:p>
        </w:tc>
      </w:tr>
      <w:tr>
        <w:trPr>
          <w:trHeight w:val="30" w:hRule="atLeast"/>
        </w:trPr>
        <w:tc>
          <w:tcPr>
            <w:tcW w:w="14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6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деятельности Бюро национальной статистики Агентства по стратегическому планированию и реформам Республики Казахстан в 2021году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казахском языке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брошюра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русском языке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брошюра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английском языке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брошюра</w:t>
            </w:r>
          </w:p>
        </w:tc>
      </w:tr>
      <w:tr>
        <w:trPr>
          <w:trHeight w:val="30" w:hRule="atLeast"/>
        </w:trPr>
        <w:tc>
          <w:tcPr>
            <w:tcW w:w="14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6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Интегрированная информационная система "е-Статистика"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казахском языке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буклет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русском языке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буклет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английском языке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буклет</w:t>
            </w:r>
          </w:p>
        </w:tc>
      </w:tr>
      <w:tr>
        <w:trPr>
          <w:trHeight w:val="30" w:hRule="atLeast"/>
        </w:trPr>
        <w:tc>
          <w:tcPr>
            <w:tcW w:w="14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6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Буклеты по отраслям экономики 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казахском языке (10 наименований)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буклет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русском языке (10 наименований)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буклет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английском языке (10 наименований)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буклет</w:t>
            </w:r>
          </w:p>
        </w:tc>
      </w:tr>
    </w:tbl>
    <w:bookmarkStart w:name="z975" w:id="4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3. Официальная статистическая информация, формируемая органами государственной статистики</w:t>
      </w:r>
    </w:p>
    <w:bookmarkEnd w:id="4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5215"/>
        <w:gridCol w:w="236"/>
        <w:gridCol w:w="13"/>
        <w:gridCol w:w="18"/>
        <w:gridCol w:w="2614"/>
        <w:gridCol w:w="383"/>
        <w:gridCol w:w="180"/>
        <w:gridCol w:w="134"/>
        <w:gridCol w:w="1123"/>
        <w:gridCol w:w="2010"/>
      </w:tblGrid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5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6" w:id="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статистической публикации</w:t>
            </w:r>
          </w:p>
          <w:bookmarkEnd w:id="43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Периодичность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Источники данных (индекс статистической формы, другие официальные источники)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завершения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представления пользователям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по управлению земельными ресурсами Министерства сельского хозяйства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наличии земель и распределении их по категориям, собственникам земельных участков, землепользователям и угодьям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января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наличии орошаемых земель и распределении их по категориям, собственникам земельных участков, землепользователям и угодьям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22-А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января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образования и науки Республики Казахстан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Статистика системы образования Республики Казахстан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сборник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ежегодно до 1 марта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состоянии и развитии системы образования Республики Казахстан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доклад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 до 1 августа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здравоохранения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Здоровье населения Республики Казахстан и деятельность организаций здравоохранения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7" w:id="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1-ОИПЗ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7-ЧЗЗВЖУД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21-БРР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26-сеть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27-ДИ</w:t>
            </w:r>
          </w:p>
          <w:bookmarkEnd w:id="43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сборник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июля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Министерство труда и социальной защиты населения Республики Казахстан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ситуации на рынке труда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3-ТН (скрытая безработица), 1-Т (трудоустройство), отчет по привлечению иностранной рабочей силы и трудоустройству иностранных работников в Республике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1" w:id="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марта,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июня</w:t>
            </w:r>
          </w:p>
          <w:bookmarkEnd w:id="438"/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6" w:id="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сентября, 11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декабря</w:t>
            </w:r>
          </w:p>
          <w:bookmarkEnd w:id="439"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назначении и выплате жилищной помощи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3-жилищная помощь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0" w:id="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октября</w:t>
            </w:r>
          </w:p>
          <w:bookmarkEnd w:id="440"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3" w:id="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по делам строительства и жилищно-коммунального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индустрии и инфраструктурного развития Республики Казахстан</w:t>
            </w:r>
          </w:p>
          <w:bookmarkEnd w:id="441"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Цены реализации производителями (поставщиками) и приобретения строительными организациями строительных материалов в Республике Казахстан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4" w:id="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1-СМИО,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2-СМИО</w:t>
            </w:r>
          </w:p>
          <w:bookmarkEnd w:id="44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бюллетень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 числа после отчетного периода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финансов Республики Казахстан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об освоении и погашении правительственных и гарантированных государством займов, займов под поручительство государства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1-ОПЗ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5" w:id="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записка</w:t>
            </w:r>
          </w:p>
          <w:bookmarkEnd w:id="443"/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6" w:id="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апреля,</w:t>
            </w:r>
          </w:p>
          <w:bookmarkEnd w:id="444"/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7" w:id="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октября</w:t>
            </w:r>
          </w:p>
          <w:bookmarkEnd w:id="445"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по официальным зарубежным займам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14-ПБ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8" w:id="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записка</w:t>
            </w:r>
          </w:p>
          <w:bookmarkEnd w:id="44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9" w:id="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октября</w:t>
            </w:r>
          </w:p>
          <w:bookmarkEnd w:id="447"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культуры и спорта Республики Казахстан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физкультурно-оздоровительной и спортивной работы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1-ФК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аналитическая записка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февраля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банк Республики Казахстан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Сводный статистический отчет по платежному балансу</w:t>
            </w:r>
          </w:p>
        </w:tc>
        <w:tc>
          <w:tcPr>
            <w:tcW w:w="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1-5-ПБ, 7-ПБ, 9-10-ПБ, 14-17-ПБ; 11-ПБ-ОС, 11-ПБ-СЖ и другая информация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сводный статистический отчет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2" w:id="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июня,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декабря</w:t>
            </w:r>
          </w:p>
          <w:bookmarkEnd w:id="448"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Сводный статистический отчет по международной инвестиционной позиции</w:t>
            </w:r>
          </w:p>
        </w:tc>
        <w:tc>
          <w:tcPr>
            <w:tcW w:w="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1-ПБ, 7-ПБ, 9-ПБ, 11-ПБ-ОС, 11-ПБ-СЖ,14-17-ПБ, и другая информация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сводный статистический отчет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5" w:id="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июня,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декабря</w:t>
            </w:r>
          </w:p>
          <w:bookmarkEnd w:id="449"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Сводный статистический отчет по внешнему долгу</w:t>
            </w:r>
          </w:p>
        </w:tc>
        <w:tc>
          <w:tcPr>
            <w:tcW w:w="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1-ПБ, 7-ПБ, 9-ПБ, 11-ПБ-ОС, 11-ПБ-СЖ,14-15-ПБ и другая информация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сводный статистический отчет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8" w:id="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июня,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декабря</w:t>
            </w:r>
          </w:p>
          <w:bookmarkEnd w:id="450"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Сводные статистические отчеты по внешнему долгу для базы данных Всемирного Банка QEDS</w:t>
            </w:r>
          </w:p>
        </w:tc>
        <w:tc>
          <w:tcPr>
            <w:tcW w:w="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1-ПБ, 7-ПБ, 9-ПБ, 11-ПБ-ОС, 11-ПБ-СЖ, 14-15-ПБ и другая информация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сводные статистические отчеты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1" w:id="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позднее 17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позднее 17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позднее 17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позднее 17 октября</w:t>
            </w:r>
          </w:p>
          <w:bookmarkEnd w:id="451"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Сводные статистические отчеты по внешнему долгу государственного сектора в расширенном определении для базы данных Всемирного Банка PSDS</w:t>
            </w:r>
          </w:p>
        </w:tc>
        <w:tc>
          <w:tcPr>
            <w:tcW w:w="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1-ПБ, 7-ПБ, 9-ПБ, 11-ПБ-ОС, 11-ПБ-СЖ, 14-15-ПБ и другая информация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4" w:id="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статистические отчеты</w:t>
            </w:r>
          </w:p>
          <w:bookmarkEnd w:id="45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5" w:id="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позднее 17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позднее 17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позднее 17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позднее 17 октября</w:t>
            </w:r>
          </w:p>
          <w:bookmarkEnd w:id="453"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Сводный статистический отчет по частному негарантированному долгосрочному внешнему долгу для Системы отчетности должников Всемирного Банка DRS (форма №4)</w:t>
            </w:r>
          </w:p>
        </w:tc>
        <w:tc>
          <w:tcPr>
            <w:tcW w:w="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1-ПБ, 7-ПБ, 9-ПБ, 11-ПБ-ОС, 11-ПБ-СЖ, 15-ПБ и другая информация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сводный статистический отчет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позднее 15 апреля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Сводные статистические отчеты по иностранным прямым инвестициям для конференции ООН по торговле и развитию</w:t>
            </w:r>
          </w:p>
        </w:tc>
        <w:tc>
          <w:tcPr>
            <w:tcW w:w="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1-ПБ, 7-ПБ, 9-ПБ и другая информация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сводные статистические отчеты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указываются в запросе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Сводные данные по статистике международной торговли услугами для статистического отдела ООН</w:t>
            </w:r>
          </w:p>
        </w:tc>
        <w:tc>
          <w:tcPr>
            <w:tcW w:w="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2-5-ПБ, 7-ПБ, 9-ПБ, 10-ПБ, 11-ПБ-ОС, 11-ПБ-СЖ и другая информация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сводный статистический отчет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указываются в запросе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по международным резервам и ликвидности в иностранной валюте</w:t>
            </w:r>
          </w:p>
        </w:tc>
        <w:tc>
          <w:tcPr>
            <w:tcW w:w="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внутренняя информация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8" w:id="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статистические отчеты</w:t>
            </w:r>
          </w:p>
          <w:bookmarkEnd w:id="45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последний рабочий день месяца, следующего за отчетным периодом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в формате SEFER-обзор географического распределения ценных бумаг, удерживаемых в форме резервных активов</w:t>
            </w:r>
          </w:p>
        </w:tc>
        <w:tc>
          <w:tcPr>
            <w:tcW w:w="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полугодовая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внутренняя информация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сводный статистический отчет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указываются в запросе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Аналитические таблицы по внешнему долгу страны, международной инвестиционной позиции и статистике прямых инвестиций по направлению вложения </w:t>
            </w:r>
          </w:p>
        </w:tc>
        <w:tc>
          <w:tcPr>
            <w:tcW w:w="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1-ПБ, 7-ПБ, 9-ПБ, 14-17-ПБ и другая информация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таблицы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9" w:id="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октября</w:t>
            </w:r>
          </w:p>
          <w:bookmarkEnd w:id="455"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Аналитические таблицы по платежному балансу, международным услугам и личным трансфертам</w:t>
            </w:r>
          </w:p>
        </w:tc>
        <w:tc>
          <w:tcPr>
            <w:tcW w:w="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2-5-ПБ,7-ПБ, 9-10-ПБ, 11-ПБ-ОС, 11-ПБ-СЖи другая информация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таблицы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2" w:id="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октября</w:t>
            </w:r>
          </w:p>
          <w:bookmarkEnd w:id="456"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Координированное обследование портфельных инвестиций CPIS</w:t>
            </w:r>
          </w:p>
        </w:tc>
        <w:tc>
          <w:tcPr>
            <w:tcW w:w="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полугодовая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1-ПБ, 9-ПБ, 15-ПБ и другая информация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сводные статистические отчеты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указываются в запросе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Координированное обследование прямых инвестиций CDIS</w:t>
            </w:r>
          </w:p>
        </w:tc>
        <w:tc>
          <w:tcPr>
            <w:tcW w:w="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1-ПБ, 7-ПБ, 9-ПБ и другая информация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сводные статистические отчеты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указываются в запросе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Монетарный обзор Национального Банка (в рамках составления денежно-кредитной статистики)</w:t>
            </w:r>
          </w:p>
        </w:tc>
        <w:tc>
          <w:tcPr>
            <w:tcW w:w="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балансовые счета Национального Банка и другая внутренняя информация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консолидированный обзор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 Графиком выпуска статистической информации (http://​www.​nat​iona​lban​k.​kz)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Монетарный обзор банков второго уровня (в рамках составления денежно-кредитной статистики)</w:t>
            </w:r>
          </w:p>
        </w:tc>
        <w:tc>
          <w:tcPr>
            <w:tcW w:w="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балансовые счета банков и другая информация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консолидированный обзор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 Графиком выпуска статистической информации (http://​www.​nat​iona​lban​k.​kz)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5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Монетарный обзор других финансовых организаций, обзор финансового сектора (в рамках составления денежно-кредитной статистики)</w:t>
            </w:r>
          </w:p>
        </w:tc>
        <w:tc>
          <w:tcPr>
            <w:tcW w:w="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балансовые счета банков, других финансовых организаций и другая информация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консолидированные обзоры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 Графиком выпуска статистической информации (http://​www.​nat​iona​lban​k.​kz)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5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Стандартизированный отчет для МВФ "Currency Composition of Foreign Exchange Reserves" (COFER)</w:t>
            </w:r>
          </w:p>
        </w:tc>
        <w:tc>
          <w:tcPr>
            <w:tcW w:w="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балансовые счета Национального Банка и другая внутренняя информация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сводный стандартизированный отчет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со сроком устанавливаемым МВФ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5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Стандартизированный отчет для МВФ "CentralBank" (MFSCBS)</w:t>
            </w:r>
          </w:p>
        </w:tc>
        <w:tc>
          <w:tcPr>
            <w:tcW w:w="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балансовые счета Национального Банка и другая информация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сводный стандартизированный отчет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конца месяца, следующего за отчетным периодом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5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Стандартизированный отчет для МВФ "Other Depository Corporations" (MFSODC)</w:t>
            </w:r>
          </w:p>
        </w:tc>
        <w:tc>
          <w:tcPr>
            <w:tcW w:w="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балансовые счета банков второго уровня и другая информация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сводный стандартизированный отчет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конца месяца, следующего за отчетным периодом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5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Стандартизированный отчет для МВФ "Other Financial Corporations"(MFSOFC)</w:t>
            </w:r>
          </w:p>
        </w:tc>
        <w:tc>
          <w:tcPr>
            <w:tcW w:w="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балансовые счета других финансовых организаций и другая информация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сводный стандартизированный отчет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5" w:id="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конца второго месяца,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следующего за отчетным периодом</w:t>
            </w:r>
          </w:p>
          <w:bookmarkEnd w:id="457"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5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Стандартизированный отчет для МВФ "Monetary Aggregates" (MFSMS)</w:t>
            </w:r>
          </w:p>
        </w:tc>
        <w:tc>
          <w:tcPr>
            <w:tcW w:w="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балансовые счета Национального Банка, банков второго уровня и другая информация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сводный стандартизированный отчет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6" w:id="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конца месяца,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следующего за отчетным периодом</w:t>
            </w:r>
          </w:p>
          <w:bookmarkEnd w:id="458"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 </w:t>
            </w:r>
          </w:p>
        </w:tc>
        <w:tc>
          <w:tcPr>
            <w:tcW w:w="5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Стандартизированный отчет для МВФ "Interest Rates and Share Prices" (MFSINT)</w:t>
            </w:r>
          </w:p>
        </w:tc>
        <w:tc>
          <w:tcPr>
            <w:tcW w:w="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по ставкам Национального Банка и другая информация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сводный стандартизированный отчет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6-й рабочий день после отчетного периода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5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Стандартизированный отчет для МВФ "ExchangeRates" (916ER)</w:t>
            </w:r>
          </w:p>
        </w:tc>
        <w:tc>
          <w:tcPr>
            <w:tcW w:w="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KASE об обменных курсах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сводный стандартизированный отчет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6-й рабочий день после отчетного периода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Стандартизированный отчет для МВФ "InternationalLiquidity" (916IL)</w:t>
            </w:r>
          </w:p>
        </w:tc>
        <w:tc>
          <w:tcPr>
            <w:tcW w:w="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балансовые счета Национального Банка и другая информация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сводный стандартизированный отчет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6-й рабочий день после отчетного периода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5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бюллетень Национального Банка Республики Казахстан</w:t>
            </w:r>
          </w:p>
        </w:tc>
        <w:tc>
          <w:tcPr>
            <w:tcW w:w="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статистические формы ведомственных статистических наблюдений, монетарная статистика и другая информация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бюллетень (электронное издание)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последний рабочий день месяца после отчетного периода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5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Платежный баланс и внешний долг Республики Казахстан</w:t>
            </w:r>
          </w:p>
        </w:tc>
        <w:tc>
          <w:tcPr>
            <w:tcW w:w="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1-5-ПБ,7-ПБ, 9-10-ПБ, 14-17-ПБ;11-ПБ-ОС, 11-ПБ-СЖ и другая информация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сводная статистическая публикация (электронное издание)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январь, апрель, июль, октябрь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5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Сводные данные по показателям кредитного, депозитного, валютного рынков</w:t>
            </w:r>
          </w:p>
        </w:tc>
        <w:tc>
          <w:tcPr>
            <w:tcW w:w="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балансовые счета банков второго уровня и другая информация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таблицы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 Графиком выпуска статистической информации (http://​www.​nat​iona​lban​k.​kz)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лесного хозяйства и животного мира Министерства экологии, геологии и природных ресурсов Республики Казахстан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работе с лесными культурами и лесовозобновлении</w:t>
            </w:r>
          </w:p>
        </w:tc>
        <w:tc>
          <w:tcPr>
            <w:tcW w:w="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ЛХ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марта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посевных качествах семян древесных и кустарниковых пород</w:t>
            </w:r>
          </w:p>
        </w:tc>
        <w:tc>
          <w:tcPr>
            <w:tcW w:w="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7" w:id="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ЛХ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(лесное хозяйство)</w:t>
            </w:r>
          </w:p>
          <w:bookmarkEnd w:id="45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марта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лесных пожарах</w:t>
            </w:r>
          </w:p>
        </w:tc>
        <w:tc>
          <w:tcPr>
            <w:tcW w:w="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декадная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пожар (лес)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 20, 30 числа месяца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нарушениях лесного законодательства</w:t>
            </w:r>
          </w:p>
        </w:tc>
        <w:tc>
          <w:tcPr>
            <w:tcW w:w="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лесхоз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8" w:id="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октября</w:t>
            </w:r>
          </w:p>
          <w:bookmarkEnd w:id="460"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лесного фонда и распределение лесного фонда по категориям государственного лесного фонда и угодьям</w:t>
            </w:r>
          </w:p>
        </w:tc>
        <w:tc>
          <w:tcPr>
            <w:tcW w:w="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марта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по рубкам, мерам ухода за лесом, отпуску древесины, подсочке и побочным лесным пользованиям</w:t>
            </w:r>
          </w:p>
        </w:tc>
        <w:tc>
          <w:tcPr>
            <w:tcW w:w="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(годовая)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марта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об остатках древесины на лесосеках и очистке мест рубок</w:t>
            </w:r>
          </w:p>
        </w:tc>
        <w:tc>
          <w:tcPr>
            <w:tcW w:w="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ЛХ (лесное хозяйство)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марта, 20 июля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подготовке и передаче лесосечного фонда, его породном составе и товарной структуре</w:t>
            </w:r>
          </w:p>
        </w:tc>
        <w:tc>
          <w:tcPr>
            <w:tcW w:w="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ЛХ (лесное хозяйство)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марта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об отпуске лесных ресурсов и поступлении лесного дохода</w:t>
            </w:r>
          </w:p>
        </w:tc>
        <w:tc>
          <w:tcPr>
            <w:tcW w:w="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1" w:id="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октября</w:t>
            </w:r>
          </w:p>
          <w:bookmarkEnd w:id="461"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лесозащите</w:t>
            </w:r>
          </w:p>
        </w:tc>
        <w:tc>
          <w:tcPr>
            <w:tcW w:w="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полугодовая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ЛХ (лесное хозяйство)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февраля (включительно) и 10 июля (включительно) после отчетного периода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 особо охраняемых природных территорий</w:t>
            </w:r>
          </w:p>
        </w:tc>
        <w:tc>
          <w:tcPr>
            <w:tcW w:w="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ООПТ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февраля (включительно) после отчетного периода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выполнении производственного плана по лесному хозяйству</w:t>
            </w:r>
          </w:p>
        </w:tc>
        <w:tc>
          <w:tcPr>
            <w:tcW w:w="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полугодовая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ЛХ (лесное хозяйство)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февраля (включительно) и 10 июля (включительно) после отчетного периода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заготовке лесных семян</w:t>
            </w:r>
          </w:p>
        </w:tc>
        <w:tc>
          <w:tcPr>
            <w:tcW w:w="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ЛХ (лесное хозяйство)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февраля (включительно) после отчетного периода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Комитет по водным ресурсам Министерства экологии, геологии и природных ресурсов Республики Казахстан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показатели забора, использования и водоотведения вод по Республике Казахстан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2-ТП (водхоз)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указывается в запросе, но не ранее 1 апреля года, следующего за отчетным</w:t>
            </w:r>
          </w:p>
        </w:tc>
      </w:tr>
    </w:tbl>
    <w:bookmarkStart w:name="z1034" w:id="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аббревиатур:</w:t>
      </w:r>
    </w:p>
    <w:bookmarkEnd w:id="4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02"/>
        <w:gridCol w:w="10398"/>
      </w:tblGrid>
      <w:tr>
        <w:trPr>
          <w:trHeight w:val="30" w:hRule="atLeast"/>
        </w:trPr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</w:t>
            </w:r>
          </w:p>
        </w:tc>
        <w:tc>
          <w:tcPr>
            <w:tcW w:w="10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Адресная социальная помощь</w:t>
            </w:r>
          </w:p>
        </w:tc>
      </w:tr>
      <w:tr>
        <w:trPr>
          <w:trHeight w:val="30" w:hRule="atLeast"/>
        </w:trPr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5" w:id="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ФСМС</w:t>
            </w:r>
          </w:p>
          <w:bookmarkEnd w:id="463"/>
        </w:tc>
        <w:tc>
          <w:tcPr>
            <w:tcW w:w="10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6" w:id="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Классификатор административно-территориальных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Фонд социального медицинского страхования</w:t>
            </w:r>
          </w:p>
          <w:bookmarkEnd w:id="464"/>
        </w:tc>
      </w:tr>
      <w:tr>
        <w:trPr>
          <w:trHeight w:val="30" w:hRule="atLeast"/>
        </w:trPr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ООН</w:t>
            </w:r>
          </w:p>
        </w:tc>
        <w:tc>
          <w:tcPr>
            <w:tcW w:w="10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Организация Объединенных Наций</w:t>
            </w:r>
          </w:p>
        </w:tc>
      </w:tr>
      <w:tr>
        <w:trPr>
          <w:trHeight w:val="30" w:hRule="atLeast"/>
        </w:trPr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ВРП</w:t>
            </w:r>
          </w:p>
        </w:tc>
        <w:tc>
          <w:tcPr>
            <w:tcW w:w="10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Валовый Региональный Продукт</w:t>
            </w:r>
          </w:p>
        </w:tc>
      </w:tr>
      <w:tr>
        <w:trPr>
          <w:trHeight w:val="30" w:hRule="atLeast"/>
        </w:trPr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 РК</w:t>
            </w:r>
          </w:p>
        </w:tc>
        <w:tc>
          <w:tcPr>
            <w:tcW w:w="10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Министерство юстиции Республики Казахстан</w:t>
            </w:r>
          </w:p>
        </w:tc>
      </w:tr>
      <w:tr>
        <w:trPr>
          <w:trHeight w:val="30" w:hRule="atLeast"/>
        </w:trPr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 РК</w:t>
            </w:r>
          </w:p>
        </w:tc>
        <w:tc>
          <w:tcPr>
            <w:tcW w:w="10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Министерство образования и науки Республики Казахстан</w:t>
            </w:r>
          </w:p>
        </w:tc>
      </w:tr>
      <w:tr>
        <w:trPr>
          <w:trHeight w:val="30" w:hRule="atLeast"/>
        </w:trPr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7" w:id="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 РК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"НПЦСЭЭиМ" РГП на ПХВ "НЦОЗ" МЗ РК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ЦРТР МТСЗН РК</w:t>
            </w:r>
          </w:p>
          <w:bookmarkEnd w:id="465"/>
        </w:tc>
        <w:tc>
          <w:tcPr>
            <w:tcW w:w="10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9" w:id="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Министерство здравоохранения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Филиал "Научно-практический центр санитарно-эпидемиологической экспертизы и мониторинга" Республиканского государственного предприятия на праве хозяйственного ведения "Национальный центр общественного здравоохранения" Министерства здравоохранения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АО Центр развития трудовых ресурсов Министерства труда и социальной защиты населения Республики Казахстан</w:t>
            </w:r>
          </w:p>
          <w:bookmarkEnd w:id="466"/>
        </w:tc>
      </w:tr>
      <w:tr>
        <w:trPr>
          <w:trHeight w:val="30" w:hRule="atLeast"/>
        </w:trPr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 РК</w:t>
            </w:r>
          </w:p>
        </w:tc>
        <w:tc>
          <w:tcPr>
            <w:tcW w:w="10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Министерство индустрии и инфраструктурного развития Республики Казахстан</w:t>
            </w:r>
          </w:p>
        </w:tc>
      </w:tr>
      <w:tr>
        <w:trPr>
          <w:trHeight w:val="30" w:hRule="atLeast"/>
        </w:trPr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ГПИИР</w:t>
            </w:r>
          </w:p>
        </w:tc>
        <w:tc>
          <w:tcPr>
            <w:tcW w:w="10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Государственная программа индустриально-инновационного развития Республики Казахстан</w:t>
            </w:r>
          </w:p>
        </w:tc>
      </w:tr>
      <w:tr>
        <w:trPr>
          <w:trHeight w:val="30" w:hRule="atLeast"/>
        </w:trPr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КГД МФ РК</w:t>
            </w:r>
          </w:p>
        </w:tc>
        <w:tc>
          <w:tcPr>
            <w:tcW w:w="10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Комитет государственных доходов Министерства финансов Республики Казахстан</w:t>
            </w:r>
          </w:p>
        </w:tc>
      </w:tr>
      <w:tr>
        <w:trPr>
          <w:trHeight w:val="30" w:hRule="atLeast"/>
        </w:trPr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 РК</w:t>
            </w:r>
          </w:p>
        </w:tc>
        <w:tc>
          <w:tcPr>
            <w:tcW w:w="10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Национальный Банк Республики Казахстан</w:t>
            </w:r>
          </w:p>
        </w:tc>
      </w:tr>
      <w:tr>
        <w:trPr>
          <w:trHeight w:val="30" w:hRule="atLeast"/>
        </w:trPr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 РК</w:t>
            </w:r>
          </w:p>
        </w:tc>
        <w:tc>
          <w:tcPr>
            <w:tcW w:w="10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Министерство внутренних дел Республики Казахстан</w:t>
            </w:r>
          </w:p>
        </w:tc>
      </w:tr>
      <w:tr>
        <w:trPr>
          <w:trHeight w:val="30" w:hRule="atLeast"/>
        </w:trPr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ГФСС</w:t>
            </w:r>
          </w:p>
        </w:tc>
        <w:tc>
          <w:tcPr>
            <w:tcW w:w="10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Государственный фонд социального страхования</w:t>
            </w:r>
          </w:p>
        </w:tc>
      </w:tr>
      <w:tr>
        <w:trPr>
          <w:trHeight w:val="30" w:hRule="atLeast"/>
        </w:trPr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ЦУР</w:t>
            </w:r>
          </w:p>
        </w:tc>
        <w:tc>
          <w:tcPr>
            <w:tcW w:w="10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Цели устойчивого развития</w:t>
            </w:r>
          </w:p>
        </w:tc>
      </w:tr>
      <w:tr>
        <w:trPr>
          <w:trHeight w:val="30" w:hRule="atLeast"/>
        </w:trPr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СНГ</w:t>
            </w:r>
          </w:p>
        </w:tc>
        <w:tc>
          <w:tcPr>
            <w:tcW w:w="10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Содружество Независимых Государств</w:t>
            </w:r>
          </w:p>
        </w:tc>
      </w:tr>
      <w:tr>
        <w:trPr>
          <w:trHeight w:val="30" w:hRule="atLeast"/>
        </w:trPr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СНС</w:t>
            </w:r>
          </w:p>
        </w:tc>
        <w:tc>
          <w:tcPr>
            <w:tcW w:w="10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Система национальных счетов</w:t>
            </w:r>
          </w:p>
        </w:tc>
      </w:tr>
      <w:tr>
        <w:trPr>
          <w:trHeight w:val="30" w:hRule="atLeast"/>
        </w:trPr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МВФ</w:t>
            </w:r>
          </w:p>
        </w:tc>
        <w:tc>
          <w:tcPr>
            <w:tcW w:w="10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Международный валютный фонд</w:t>
            </w:r>
          </w:p>
        </w:tc>
      </w:tr>
      <w:tr>
        <w:trPr>
          <w:trHeight w:val="30" w:hRule="atLeast"/>
        </w:trPr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КФХ</w:t>
            </w:r>
          </w:p>
        </w:tc>
        <w:tc>
          <w:tcPr>
            <w:tcW w:w="10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Крестьянские, фермерские хозяйства</w:t>
            </w:r>
          </w:p>
        </w:tc>
      </w:tr>
      <w:tr>
        <w:trPr>
          <w:trHeight w:val="30" w:hRule="atLeast"/>
        </w:trPr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CDIS</w:t>
            </w:r>
          </w:p>
        </w:tc>
        <w:tc>
          <w:tcPr>
            <w:tcW w:w="10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CoordinatedDirectInvestmentSurvey</w:t>
            </w:r>
          </w:p>
        </w:tc>
      </w:tr>
      <w:tr>
        <w:trPr>
          <w:trHeight w:val="30" w:hRule="atLeast"/>
        </w:trPr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PISA</w:t>
            </w:r>
          </w:p>
        </w:tc>
        <w:tc>
          <w:tcPr>
            <w:tcW w:w="10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Programme for International Student Assessment</w:t>
            </w:r>
          </w:p>
        </w:tc>
      </w:tr>
      <w:tr>
        <w:trPr>
          <w:trHeight w:val="30" w:hRule="atLeast"/>
        </w:trPr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PSDS</w:t>
            </w:r>
          </w:p>
        </w:tc>
        <w:tc>
          <w:tcPr>
            <w:tcW w:w="10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Public Sector Debt Statistics</w:t>
            </w:r>
          </w:p>
        </w:tc>
      </w:tr>
      <w:tr>
        <w:trPr>
          <w:trHeight w:val="30" w:hRule="atLeast"/>
        </w:trPr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QEDS</w:t>
            </w:r>
          </w:p>
        </w:tc>
        <w:tc>
          <w:tcPr>
            <w:tcW w:w="10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QuarterlyExternalDebtStatistics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