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834" w14:textId="573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вынесения заключения на трансграничную перевозку опасных отходов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сентября 2021 года № 387. Зарегистрирован в Министерстве юстиции Республики Казахстан 28 сентября 2021 года № 24543.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вынесения заключения на трансграничную перевозку опасных отходов по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387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вынесения заключения на трансграничную перевозку опасных отходов по территории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вынесения заключения на трансграничную перевозку опасных отходов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Экологического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Базельской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контроле за трансграничной перевозкой опасных отходов и их удалением от 22 марта 1989 года (далее – Базельская конвенция) и определяют порядок осуществления ввоза отходов на территорию Республики Казахстан, вывоза отходов с территории Республики Казахстан, а также транзита отходов по ее территории.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центр – уполномоченный орган в области охраны окружающей среды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опасные отходы – опасными признаются отходы, обладающие одним или несколькими свойствами,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трансграничная перевозка отходов –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затрагивает по крайней мере два государства;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компетентный орган – государственные органы, осуществляющие пограничный, транспортный и таможенный контроль, уполномоченный орган в области охраны окружающей среды, промышленной безопасности и органы санитарно-эпидемиологической службы.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международными договорами, ратифицированными Республикой Казахстан и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на трансграничную перевозку опасных отходов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Вывоз отходов с территории Республики Казахстан и транзит отходов по территории Республики Казахстан осуществляется при наличии согласия в письменном виде компетентного органа государства, на территорию которого ввозятся отходы.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согласия компетентного органа государства, на территорию которого ввозятся отходы, физическим и юридическим лицам необходимо представить документы согласно перечню, предусмотренный пунктом 6 настоящих Правил.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охраны окружающей среды, являющийся выделенным центром уведомляет в письменном виде компетентные органы заинтересованных государств о предполагаемой трансграничной перевозке опасных отходов, указывающие последствия предлагаемой перевозки для здоровья человека и окружающей среды. Такая информация указывается в уведомлении о трансграничной перевозке опасных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оформления заключения на трансграничную перевозку отходов по территории Республики Казахстан физическим и юридическим лицам необходимо представить следующее: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транзите отходов за подписью заявителя, заверенное печатью (при ее наличии) для юридических лиц, с указанием места проживания для физических лиц и местонахождения для юридических лиц и перечень прилагаемых документов;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контракта (договора) купли-продажи отходов или иного договора отчуждения между участниками внешнеторговой сделки;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между экспортером и производителем или импортером и потребителем товара в случае, если заявитель выступает посредником;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уведомление о трансграничной перевозке опасных отходов (в 3 экземплярах)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страхового полиса по обязательному экологическому страхованию;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плана действий при чрезвычайных аварийных ситуациях;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отходов по форме, утвержденной приказом Министра экологии, геологии и природных ресурсов Республики Казахстан от 20 августа 2021 года № 335 (зарегистрирован в Реестре государственной регистрации нормативно-правовых актов № 24386);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 о перевозке отходов (в 3 экземплярах) по форме согласно приложению 3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области охраны окружающей среды в случае соответствия представленных документов требованиям, установленным в настоящих Правилах, в течение 30 (тридцати) рабочих дней со дня получения документов, указанных в пункте 6 настоящих Правил, оформляет заключение на трансграничную перевозку отходов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(вручает) заявителю, либо мотивированный отказ в случаях и по основаниям, предусмотренным пунктом 8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несоответствия документов требованиям, установленным в пункте 6 настоящих Правил, уполномоченный орган в области охраны окружающей среды в течение 10 (десяти) рабочих дней со дня получения документов, сообщает в письменном виде заявителю об отказе в выдаче заключения на трансграничную перевозку отходов с указанием причин отказа.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выдаче заключения являются: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физическим и юридическим лицам для получения заключение, и (или) данных (сведений), содержащихся в них;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физическим и юридическим лицам и (или) представленных материалов, объектов, данных и сведений, необходимых для выдачи заключения, требованиям, установленным с </w:t>
      </w:r>
      <w:r>
        <w:rPr>
          <w:rFonts w:ascii="Times New Roman"/>
          <w:b w:val="false"/>
          <w:i w:val="false"/>
          <w:color w:val="000000"/>
          <w:sz w:val="28"/>
        </w:rPr>
        <w:t>Базельской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не полного представления документов и (или) документов с истекшим сроком действия, представленных физическим и юридическим лицам, предусмотренных пунктом 6 настоящих Правил, выделенный центр выдает мотивированный отказ в дальнейшем рассмотрении оформления заключения на трансграничную перевозку отходов.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трансграничную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 (наименование, 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 касающееся (1):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уведомление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KZ0000____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а) разовой перевозки |_|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в) размещение |_|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использование 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 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планируемое количество поставок: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 количество отходов (3): 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 поставки 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 перевозчики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 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Производитель(и) отходов (наименование, адрес) (2):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это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 заключенном контракте между экспортером и лицом, отвечающим за удаление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(ы) перевозки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 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а) Наименование и химический состав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МИКО/ЕКО: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МИКО/ЕКО: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(уточнить)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 красный |_| зеленый |_|/ЕКО: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а) идентификационный ООН: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(приложить детальное описание)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Заинтересованные страны. Кодовый номер компетентных органов и определенные пункты ввоза и вывоза: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импорта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Таможенные службы пункта ввоза и/или вывоза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 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компетентными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получено: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органа, печать (при ее наличии) и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(при ее наличии) и/или подпись: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ТН ВЭД ТС – Код Товарной номенклатуры внешнеэкономической деятельности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МИКО – Код Международный идентификационный код отходов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ЕКО – Европейский каталог отходов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ОЭСР – Классификации экономического сотрудничества и развития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Ү, номер Н – код вида отхода по классификации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D – Операции по удалению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R – Операции, которые могут привести к рекуперации, рециркуляции, утилизации, прямому повторному или альтернативному использованию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трансграничную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 № _________ /20 /_____</w:t>
      </w:r>
    </w:p>
    <w:bookmarkEnd w:id="55"/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юридический адрес, страна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_________________| |___________________________________________________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Товарной номенклатуры внешнеэкономической деятельности Евразийского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действительно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 (должность)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трансграничную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Серийный №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б) перевозка по (2)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 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 использованию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 отходов (наименование, адрес) (1):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размещения/использования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обращаться: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 перевозчик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 (наименование, адрес)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 перевозки 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 (3):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представителя перевозчика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 состав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 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Фактическое количество кг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 упаковки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19. Идентификационный код отходов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стране экспорта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МИКО/ЕКО: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МИКО/ЕКО: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 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 красный |_|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ООН: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|_|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|_|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 требования к обращению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 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Базельской конвенции.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Фактическая дата отправки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 размещению/использованию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 получателем (если это не объект размещения/ 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 размещение/использование описанных выше 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отказ (5)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(при ее наличии):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 отвечающим за удаление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 удаление описанных выше отходов будет 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 удаления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(при ее наличии):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расположение 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 –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МИКО – Код Международный идентификационный код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ЕКО – Европейский каталог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Классификация ОЭСР – Классификация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ООН –Номер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Ү, номер Н – код вида отхода по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D – Операции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R – Операции, которые могут привести к рекуперации, рециркуляции,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утилизации, прямому повторному или альтернативному использованию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