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bf72" w14:textId="a49b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28 сентября 2021 года № 473. Зарегистрирован в Министерстве юстиции Республики Казахстан 30 сентября 2021 года № 24588.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 473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правоохранительной службе" (далее – Закон) и определяют порядок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 (далее – МЧС),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МЧС с оплатой обучения за счет бюджетных средств.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заключения, продления, изменения, расторжения и прекращения контракта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лицами, поступающими на учебу в организацию образования МЧС, контракт заключается после вынесения приемной комиссией решения о зачислении в организацию образования МЧС и издания приказа начальником организации образования МЧС о зачислении.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составляется и подписывается курсантом и начальником организации образования МЧС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Контракт составляется в двух экземплярах на государственном и русском языках, один из которых приобщается к личному делу, а другой выдается курсанту. Каждый из контрактов имеет одинаковую юридическую силу.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лицами, поступающими на учебу в организацию образования МЧС, реализующую образовательные программы послевузовского образования контракт заключается после вынесения приемной комиссией решения о зачислении в магистратуру или докторантуру PhD организации образования МЧС и издания приказа начальником организации образования МЧС о зачислении.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составляется и подписывается начальником организации образования МЧС, сотрудником, зачисленным на учебу в магистратуру или докторантуру PhD и МЧС, начальниками территориальных подразделений, командирами воинских частей гражданской обороны направивших сотрудника на учебу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составляется в трех экземплярах на казахском и русском языках, один экземпляр приобщается к личному делу, второй выдается магистранту (докторанту), третий направляется в МЧС, территориальное подразделение МЧС, воинскую часть гражданской обороны, организацию образования МЧС, направившие магистранта (докторанта) на учебу. Каждый из контрактов имеет одинаковую юридическую силу.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лицами, поступающими на учебу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МЧС контракт заключается после вынесения приемной комиссии решения о зачислении и направлении на учебу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МЧС с оставлением личного дела в кадровой службе организации образования МЧС.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заключения контракта с лицами, не достигшими восемнадцатилетнего возраста, прилагается письменное согласие их родителей, усыновителей (удочерителей) или попечителей в произвольной форме.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Контракт продлевается с лицами, обучающимися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МЧС, в случаях: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самого курсанта, подтвержденной соответствующими документами той страны, в которой курсант проходит обучение (медицинская справка о болезни);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или смерти близких родственников курсанта либо лиц, находящихся на его иждивении, при наличии подтверждающих документов (справка, свидетельство).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контракта осуществляется на основании письменного ходатайства курсанта.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исполнения обязательств по контракту продлевается соразмерно времени действия форс-мажорных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организации образования МЧС о продлении контракта оформляется приказом и доводится до сведения курсанта.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приложения 3 к настоящим Правилам продление контракта не допускается.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ходатайства направляется заявителю в течение пятнадцати календарных дней.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переводе курсанта, магистранта, докторанта из одной организации образования МЧС в другую организацию образования контракт с ними перезаключается.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Контракт изменяется по соглашению сторон.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Контракт расторгается досрочно в случаях: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увольнения со службы по состоянию здоровья на основании заключения военно-врачебной комиссии о признании курсанта (магистранта, докторанта) непригодным или ограниченно годным к службе;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смерти курсанта (магистранта, докторанта);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отчисления по неуспеваемости, недисциплинированности, а также по собственному желанию из организации образования МЧС, организации образования, реализующей образовательные программы высшего и послевузовского образования правоохранительных органов иностранных государств;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отказа сотрудника проходить службу в органах гражданской защиты в течение 5 лет после окончания организации образования МЧС и организации образования, реализующих образовательные программы высшего и послевузовского образования правоохранительных органов иностранных государств по направлению МЧС;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увольнения по основаниям, предусмотренными подпунктами 5), 6), 11), 12), 13), 14), 15), 16) и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Курсанты очного отделения организации образования МЧС и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МЧС, достигшие призывного возраста, с которыми досрочно расторгнут контракт, снимаются со специального учета и направляются кадровой службой организации образования МЧС в органы военного управления по месту жительства для постановки на воинский учет и призыва на воинскую службу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воинского учета военнообязанных и призывников, утвержденных приказом Министра обороны Республики Казахстан от 24 января 2017 года № 28 "Об утверждении Правил воинского учета военнообязанных и призывников" (зарегистрирован в Реестре государственной регистрации нормативных правовых актов № 14881) за исключением случаев, предусмотренных подпунктами 1) и 2) пункта 9 настоящих Правил.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курсанты, с которыми досрочно расторгнут контракт возмещают государству бюджетные средства, затраченные на обучение, выплату стипендии, питание, вещевое довольствие в период их обучения и расходы на проезд к месту обучения и обратно в период каникулярных отпусков. Сумма, подлежащая удержанию, рассчитывается пропорционально за каждый полный месяц нахождения в организации образования МЧС,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МЧС.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Контракт прекращает свое действие после полного исполнения сторонами своих обязательств, указанных в контракте, а также в случаях, предусмотренных пунктами 7 и 9 настоящих Правил.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продления, изменения,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прекращения контракта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поступающими в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оплатой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КОНТРАКТ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приказами Министра по чрезвычайным ситуациям РК от 13.10.2023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02" w:id="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_______________________________________________________________________,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 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организация образования МЧС)) расположенный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 ________ (лицензия № серия _________ от "___" ______20__года выданная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науки и высшего образования Республики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лице, _____________________ (должность, специальное (воинское) звание,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наличии)) действующего на основании Устава, именуемая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"Организация образования МЧС", с одной стороны, и лицом,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зачисленным на учебу в организации образования МЧС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(ая) в дальнейшем "курсант",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проживающим по адресу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Контракт о нижеследующем:</w:t>
      </w:r>
    </w:p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Контракта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образования МЧС принимает на себя обязательства по организации обучения курсанта по образовательным программам в соответствии с государственным общеобязательным стандартом высшего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ГОСО);</w:t>
      </w:r>
    </w:p>
    <w:bookmarkEnd w:id="41"/>
    <w:p>
      <w:pPr>
        <w:spacing w:after="0"/>
        <w:ind w:left="0"/>
        <w:jc w:val="both"/>
      </w:pPr>
      <w:bookmarkStart w:name="z54" w:id="42"/>
      <w:r>
        <w:rPr>
          <w:rFonts w:ascii="Times New Roman"/>
          <w:b w:val="false"/>
          <w:i w:val="false"/>
          <w:color w:val="000000"/>
          <w:sz w:val="28"/>
        </w:rPr>
        <w:t>
      по образовательной программе______________________________________________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шифр образовательной программы, форма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обучения: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период обучения в организации образования)</w:t>
      </w:r>
    </w:p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МЧС имеет право: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порядке, установленные Правилами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правоохранительной службе", изменять и расторгать настоящий контракт;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поощрять курсанта, привлекать его к дисциплинарной и материальной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взыскать за вред, причиненный курсантом имуществу организации образования МЧС;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взыскать бюджетные средства, затраченные на обучение, включая выплату стипендий курсанту, питание, вещевое довольствие в период обучения и расходы на проезд к месту обучения и обратно в период каникулярных отпусков в случаях, предусмотренных в подпунктах 10), 11) пункта 5 настоящего Контракта;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предоставлять курсанту каникулярные отпуска и другие виды отпусков,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необходимости, по письменному распоряжению, привлекать курсанта к выполнению служебных обязанностей сверх установленного времени, а также в ночное время, в выходные и праздничные дни.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МЧС обязана: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курсанту условия получения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требованиями ГОСО;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согласие родителей, усыновителей или попечителей в случае заключения контракта с курсантами, не достигшими 18-ти летнего возраста;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выплачивать курсанту стипендию;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курсанта бесплатно форменным и специальным обмундированием;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создать условия обучения и обеспечить курсанта необходимыми средствами индивидуальной защиты;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курсанта медицинским обслуживанием;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возместить ущерб, причиненный курсанту в связи с исполнением служебных обязанностей в порядке и условиях, предусмотренных законодательством Республики Казахстан;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сдавать в государственный архив документы, подтверждающие периоды обучения курсанта;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обеспечить хранение военного билета (приписного свидетельства) (при наличии), а также трудовой книжки и внесение в нее необходимых записей (записи о назначении, увольнении, применении поощрений);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приобщить к личному делу курсанта справку о расходах на его обучение;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распределить курсанта в подразделения органов гражданской защиты согласно распределения выпускников организаций образования Министерства по чрезвычайным ситуациям Республики Казахстан.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Курсант имеет право: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инициировать изменение и расторжение настоящего контракта;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условия обучения, проживания и медицинского обеспечения, отвечающие требованиям безопасности и гигиены;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вреда, причиненного его здоровью в связи с исполнением им служебных обязанностей.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Курсант обязан: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 овладевать всеми видами профессиональной деятельности по указанной в настоящем контракте образовательной программе;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служебную дисциплину;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относиться бережно к имуществу организации образования МЧС;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выполнять требования правил по охране труда, пожарной безопасности и санитарно-гигиенических норм;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разглашать доверенные ему в соответствии с его должностным положением сведения, составляющие служебную и иную охраняемую законом тайну;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сообщать непосредственному начальнику о возникшей ситуации, представляющей угрозу жизни и здоровью людей, сохранности имущества организации образования и обучаемых;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приеме на учебу представлять в кадровую службу трудовую книжку, военный билет (при их наличии);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случаях изменении в семейном положении, привлечения его или близких родственников, к уголовной ответственности, выезда кого-либо из них на постоянное местожительство за границу, доложить об этом рапортом непосредственному начальнику в трехдневный срок; 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отслужить в соответствующем подразделении органов гражданской защиты не менее пяти лет;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 отчисления по неуспеваемости, недисциплинированности, по собственному желанию, возместить государству бюджетные средства, затраченные на обучение, выплату стипендии, питание, вещевое довольствие в период его обучения и расходы на проезд к месту обучения и обратно в период каникулярных отпусков. Сумма, подлежащая удержанию, рассчитывается пропорционально, за каждый полный месяц нахождения в организации образования МЧС;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случае отказа проходить службу в органах гражданской защиты после окончания организации образования МЧС, а также увольнения по основаниям, предусмотренными подпунктами 5), 6), 11), 12), 13), 14), 15), 16), 18) и 19)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в течение пяти лет после окончания организации образования МЧС, либо досрочного расторжения контракта, возместить государству бюджетные средства, затраченные на обучение включая выплату стипендии, питание, вещевое довольствие в период его обучения и расходы на проезд к месту обучения и обратно в период каникулярных отпусков. Сумма, подлежащая удержанию, рассматривается пропорционально за каждый полный не дослуженный месяц до окончания срока Контракта.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Контракт расторгается по соглашению сторон или инициативе одной из сторон, а также в случае нарушения условий Контракта.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по инициативе одной из сторон расторгается по истечении 30 рабочих дней, со дня письменного уведомления о его расторжении другой стороны, за исключением подпунктов 12), 13), 14), 15), 16), 18) и 19)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 настоящего Контракта могут быть изменены и дополнены по взаимному письменному соглашению сторон.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Контракт составляется в 2-х экземплярах, один из которых хранится в личном деле курсанта.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контракту прилагается ____________________________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(опись личных документов курсанта, переданных им в организацию образования)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Настоящий Контракт прекращает свое действие после полного исполнения сторонами своих обязательств.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Споры между сторонами настоящего контракта, возникшие по поводу исполнения его условий, разрешаются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порядке.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 неисполнение и ненадлежащее исполнение обязательств, предусмотренных настоящим Контрактом, стороны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курсанта или его законного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№__________________ 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 Дата 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 МЧС: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16_________________________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 Дата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Уставом организации образования МЧС, лицензией на право ведения образовательной деятельности, Правилами внутреннего распорядка, настоящим Контрактом ознакомлен (-а) ___________________________________ (подпись)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продления,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поступающими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оплатой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КОНТРАКТ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приказами Министра по чрезвычайным ситуациям РК от 13.10.2023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00" w:id="9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_______________________________________________________________________,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 Министерства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организация образования МЧС))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расположенный по адресу _____ (лицензия №___ серия _________ от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выданная Министерством науки и высшего образования Республики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лице,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именуемая в дальнейшем "Организация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МЧС", с одной стороны, и лицом, зачисленным в магистратуру/докторантуру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МЧС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(ая) в дальнейшем "магистрант/докторант",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(Министерство по чрезвычайным ситуациям Республики Казахстан (далее – МЧС),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территориального подразделения МЧС, воинской части гражданской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образования МЧС)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лице,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 именуемое в дальнейшем "Заказчик",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 интересах магистранта/докторанта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заключили настоящий Контракт о нижеследующем:</w:t>
      </w:r>
    </w:p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Контракта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образования МЧС принимает на себя обязательства по организации обучения магистранта/докторанта PhD по образовательным программам в соответствии с государственным общеобязательным стандартом послевузовского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ГОСО);</w:t>
      </w:r>
    </w:p>
    <w:bookmarkEnd w:id="92"/>
    <w:p>
      <w:pPr>
        <w:spacing w:after="0"/>
        <w:ind w:left="0"/>
        <w:jc w:val="both"/>
      </w:pPr>
      <w:bookmarkStart w:name="z108" w:id="93"/>
      <w:r>
        <w:rPr>
          <w:rFonts w:ascii="Times New Roman"/>
          <w:b w:val="false"/>
          <w:i w:val="false"/>
          <w:color w:val="000000"/>
          <w:sz w:val="28"/>
        </w:rPr>
        <w:t>
      Шифр и наименование образовательной программы: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МЧС обязуется: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ГОСО;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выплачивать магистранту/докторанту PhD ежемесячно должностной оклад в размере семидесяти процентов от должностного оклада по последней (не временно исполняемой) штатной должности, занимаемой до направления на учебу.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МЧС имеет право: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oт магистранта/докторанта PhD добросовестного и надлежащего исполнения обязанностей в соответствии с настоящим Контрактом, Правилами внутреннего распорядка и Устава организации образования МЧС;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к магистранту/докторанту PhD меры дисциплинарного воздействия вплоть до отчисления за невыполнение учебного и индивидуального плана, нарушения Правил внутреннего распорядка и Устава организации образования МЧС;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определить форму текущего контроля и промежуточной аттестации, в целях проверки учебных достижений магистранта/докторанта PhD,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Магистрант/докторант PhD обязуется: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знаниями, умениями и практическими навыками в объеме ГОСО;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 исполнять приказы и распоряжения руководителя организации образования МЧС, Устав и Правила внутреннего распорядка и условия настоящего Контракта;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изменении семейного положения, места жительства, номера телефона сообщить об этом в течение трех рабочих дней с момента наступления вышеуказанных обстоятельств.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 период обучения в магистратуре/докторантуре PhD необходимо: 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выполнить индивидуальный план работы, включающий следующие разделы: 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научно-исследовательскую/экспериментально-исследовательскую работу (тему, направление исследования, сроки и форму отчетности);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практику (программа, база, сроки и форма отчетности);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тему магистерской/докторской диссертации с обоснованием и структурой;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выполнения магистерской/докторской диссертации;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 и стажировок;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отчитываться о выполнении индивидуального плана в установленные организацией образования сроки;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проходить промежуточную аттестацию;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подготовить магистерскую/докторскую диссертацию;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представить диссертацию в экспертный совет;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пройти итоговую аттестацию: сдать комплексный экзамен, публично защитить магистерскую/докторскую диссертацию.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Магистрант/докторант PhD имеет право: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пользоваться материально-техническим оснащением организации образования МЧС в целях выполнения заданий, предусмотренных образовательной программой магистратуры/докторантуры;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во всех видах научно-исследовательских работ, конференциях, симпозиумах, представлять к публикации свои работы, в том числе в изданиях организации образования;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любой форме (письменно, устно) предложения по совершенствованию содержания организации учебного процесса послевузовского образования, методики преподавания, персональному составу преподавателей.</w:t>
      </w:r>
    </w:p>
    <w:bookmarkEnd w:id="122"/>
    <w:bookmarkStart w:name="z1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Особые условия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после окончания обучения магистранта/докторанта PhD назначает на должность не ниже должности занимаемой до направления на учебу.</w:t>
      </w:r>
    </w:p>
    <w:bookmarkEnd w:id="124"/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неисполнение, либо ненадлежащее исполнение обязательств по настоящему контракту стороны несут ответственность в соответствии с Гражданским кодексом Республики Казахстан.</w:t>
      </w:r>
    </w:p>
    <w:bookmarkEnd w:id="126"/>
    <w:bookmarkStart w:name="z14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разрешения споров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Разногласия и споры, возникающие в процессе выполнения настоящего Контракта, рассматриваются непосредственно сторонами в целях выработки взаимоприемлемых решений.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Вопросы, не разрешенные сторонами путем переговоров, выработки взаимоприемлемых решений, разрешаются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порядке.</w:t>
      </w:r>
    </w:p>
    <w:bookmarkEnd w:id="129"/>
    <w:bookmarkStart w:name="z14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Срок действия, порядок изменения условий Контракта и его расторжение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Контракт вступает в силу со дня его подписания сторонами и прекращает свое действие после отработки три года в МЧС, территориальном подразделении МЧС, воинской части гражданской обороны, организации образования МЧС после окончания обучения.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настоящего Контракта могут быть изменены и дополнены по взаимному письменному соглашению сторон.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Настоящий Контракт составляется в 3 экземплярах, на казахском и русском языке, имеющих одинаковую юридическую силу и передается по одному экземпляру для организации образования МЧС, магистранту/докторанту PhD и МЧС /территориальному подразделению МЧС/воинской части гражданской обороны/организации образования МЧС.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МЧС/территориальное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МЧС/воинская часть гражданской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/организация образования МЧС.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 МЧС: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16__________________________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Магистрант/докторант: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№_____________________ документа,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Магистрант/докторант</w:t>
            </w:r>
          </w:p>
        </w:tc>
      </w:tr>
    </w:tbl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Уставом организации образования, лицензией на право ведения образовательной деятельности, Правилами внутреннего распорядка, настоящим Контрактом ознакомлен (-а)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(подпись магистранта/докторанта)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продления,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поступающими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оплатой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КОНТРАКТ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приказами Министра по чрезвычайным ситуациям РК от 13.10.2023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"____" ________ 20__ года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 Министерства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организация образования МЧС))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расположенный по адресу __________ (лицензия №___ серия ____ от _____ выданная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науки и высшего образования Республики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лице,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именуемая в дальнейшем "Организация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МЧС",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лицом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специальное звание)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направляемый на обучение в организацию образования, реализующую образовательные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высшего и послевузовского образования правоохранительных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государства, именуемый(ая) в дальнейшем "курсант", а вместе именуемые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"Стороны", заключили настоящий Контракт о нижеследующем:</w:t>
      </w:r>
    </w:p>
    <w:bookmarkStart w:name="z15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Контракта</w:t>
      </w:r>
    </w:p>
    <w:bookmarkEnd w:id="138"/>
    <w:p>
      <w:pPr>
        <w:spacing w:after="0"/>
        <w:ind w:left="0"/>
        <w:jc w:val="both"/>
      </w:pPr>
      <w:bookmarkStart w:name="z157" w:id="139"/>
      <w:r>
        <w:rPr>
          <w:rFonts w:ascii="Times New Roman"/>
          <w:b w:val="false"/>
          <w:i w:val="false"/>
          <w:color w:val="000000"/>
          <w:sz w:val="28"/>
        </w:rPr>
        <w:t>
      1. Организация образования МЧС направляет курсанта на обучение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(страна, город, учебное заведение)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период с ______________20___года по _____________20___года.</w:t>
      </w:r>
    </w:p>
    <w:bookmarkStart w:name="z15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сторон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МЧС имеет право: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порядке, установленные Правилами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правоохранительной службе", изменять и расторгать настоящий контракт;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меры по взысканию с курсанта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правоохранительной службе", всех затрат, понесенных организацией обучения МЧС, связанных с его обучением в зарубежной стране и проездом при условии финансирования обучения курсанта в зарубежной стране за счет средств республиканского бюджета.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Курсант имеет право: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продлевать либо расторгнуть настоящий Контракт до истечения срока обучения по следующим основаниям: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болезнью самого курсанта, подтвержденной соответствующими документами той страны, в которой курсант проходит обучение;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болезнью или смертью близких родственников курсанта либо лиц, находящихся на его иждивении, при наличии подтверждающих документов;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ходатайствовать перед организацией образования МЧС о продлении срока действия настоящего контракта.</w:t>
      </w:r>
    </w:p>
    <w:bookmarkEnd w:id="148"/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Обязанности сторон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образования МЧС обязуется: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обучение курсанта в вышеуказанном учебном заведении в период с "___" _______20___года по "___" _______20__года и финансирования обучения за счет средств республиканского бюджета;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полную оплату стоимости обучения, проживания, питания, ежемесячной стипендии курсанта в вышеуказанном учебном заведении (за исключением случаев при обучении курсанта на льготной и безвозмездной основе), а также выплатить стоимость проезда на автомобильном, железнодорожном транспорте при направлении в учебные заведения (до места обучения), к месту проведения летнего каникулярного отпуска и обратно к месту обучения;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назначить курсанта после окончания обучения в зарубежной стране на должность в соответствии с полученной специальностью;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организовать захоронение тела курсанта за счет средств МЧС на территории Республики Казахстан в случае его смерти в период обучения в зарубежной стране. В случае определения близкими родственниками места захоронения за пределами Республики Казахстан, МЧС оплачивает доставку тела Курсанта на территорию Республики Казахстан.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Курсант обязуется: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требования, предъявляемые учебным заведением зарубежной страны, в котором обучается;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овладеть знаниями и профессиональными навыками, предусмотренными программой учебного заведения;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в организацию образования МЧС проездные документы в течение месяца по прибытию к месту отпуска и обратно;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информировать организацию образования МЧС о необходимости прекращения учебы;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завершения учебы возвратиться в Республику Казахстан и отработать в органах гражданской защиты не менее пяти лет с момента окончания учебы. В случае невыполнения данного обязательства курсант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правоохранительной службе" возмещает организации образования МЧС финансовые средства в полном объеме, затраченные на обучение, с учетом перерасчета;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возместить финансовые средства, затраченные на его обучение за рубежом (стоимость билетов до места учебы и обратно, оплата за обучение, питание, проживание, вещевое довольствие, проезд в период отпуска, медицинское страхование, стипендию, приобретение учебной литературы и других расходов, подтверждающих содержание курсанта за рубежом в случаях, предусмотренных подпунктом 2) пункта 2 настоящего Контракта.</w:t>
      </w:r>
    </w:p>
    <w:bookmarkEnd w:id="161"/>
    <w:bookmarkStart w:name="z18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 неисполнение, либо ненадлежащее исполнение обязательств по настоящему контракту стороны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163"/>
    <w:bookmarkStart w:name="z18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Срок действия Контракта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Контракт заключается сроком на период обучения курсанта и действует до полного выполнения Сторонами своих обязательств по настоящему Контракту.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Контракт расторгается или изменяется досрочно по письменному соглашению сторон, в случае нарушения другой стороной условий Контракта, по инициативе одной из сторон.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Настоящий Контракт не подлежит продлению, за исключением случаев, предусмотренных пунктом 3 настоящего Контракта. </w:t>
      </w:r>
    </w:p>
    <w:bookmarkEnd w:id="167"/>
    <w:bookmarkStart w:name="z18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Обстоятельства, исключающие ответственность сторон по Контракту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Стороны настоящего контракта, не исполнившее или ненадлежащим образом исполнившее обязательства по настоящему Контракту, не несут ответственность, если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обстоятельствах (стихийные явления, военные действия, чрезвычайное положение).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Сторона, исполнению обязательств которой препятствуют обстоятельства непреодолимой силы, обязана письменно (факсимильной связью, телеграммой) уведомить об этом другую сторону в течение 24 часов с момента их окончания. По истечении действия форс-мажорных обстоятельств, Стороны уведомляют друг друга в течение трех дней, в противном случае Стороны не освобождаются от возмещения убытков.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исполнения обязательств по настоящему Контракту продлевается соразмерно времени действия форс-мажорных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Правилам.</w:t>
      </w:r>
    </w:p>
    <w:bookmarkEnd w:id="171"/>
    <w:bookmarkStart w:name="z19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Рассмотрение споров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Разногласия и споры, возникающие в процессе выполнения настоящего Контракта, рассматриваются непосредственно сторонами в целях выработки взаимоприемлемых решений.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Вопросы, не разрешенные сторонами путем переговоров, выработки взаимоприемлемых решений, разрешаются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порядке.</w:t>
      </w:r>
    </w:p>
    <w:bookmarkEnd w:id="174"/>
    <w:bookmarkStart w:name="z19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Прочие условия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Условием настоящего Контракта является возмещение причиненного материального ущерба организации образования МЧС в случае расторжения настоящего Контракта по вине курсанта.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Контракт составлен в двух экземплярах, по одному экземпляру для каждой стороны, оба экземпляра идентичны и имеют одинаковую юридическую силу, и вступают в силу с момента его подписания обеими сторонами.</w:t>
      </w:r>
    </w:p>
    <w:bookmarkEnd w:id="177"/>
    <w:bookmarkStart w:name="z19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Заключительные положения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Положения настоящего Контракта не затрагивают обязанности сторон по иным контрактам, заключаемым Сторонами.</w:t>
      </w:r>
    </w:p>
    <w:bookmarkEnd w:id="179"/>
    <w:bookmarkStart w:name="z19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Реквизиты сторон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курсанта или его законного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№__________________ 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 Дата 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 МЧС: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16_________________________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 Дата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