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e1a" w14:textId="ec07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от 11 июня 2020 года № 242 "Об утверждении Правил оказания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сентября 2021 года № 491. Зарегистрирован в Министерстве юстиции Республики Казахстан 2 октября 2021 года № 24596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2020 года № 242 "Об утверждении Правил оказания государственной услуги "Прием работ на соискание премий в области науки, государственных научных стипендий" (зарегистрирован в Реестре государственной регистрации нормативных актов под № 20852),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"Прием работ на соискание премий в области науки, государственных научных стипендий",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стипендий"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работ на соискание премий в области науки, государственных научных стипендий"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635"/>
        <w:gridCol w:w="9015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 Министерства образования и науки Республики Казахстан, за исключением премий в области аграрной науки (далее – услугодатель)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корпорация)".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 по городу Нур-Султан – 3 (три) рабочих дня; других регионов – 15 (пятнадцать) рабочих дней. День приема документов не входит в срок оказания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приема документов Государственной корпорацией во всех регионах – 30 (тридцать) календарных дней со дня опубликования в республиканских средствах массовой информации. При обращении в Государственную корпорацию день приема документов не входит в срок оказания государственной услуги.</w:t>
            </w:r>
          </w:p>
          <w:bookmarkEnd w:id="8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– выдача справки о приеме работ на соискание премий в области науки, государственных научных стипендий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бумажная.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в Государственной корпорации осуществляется по месту регистрации услугополучателя в порядке "электронной" очереди, без ускоренного обслуживания или бронированием электронной очереди посредством веб-портала "электронного правительства" 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корпорации: www.gov4c.kz</w:t>
            </w:r>
          </w:p>
          <w:bookmarkEnd w:id="9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необходимые на присуждение премий в области науки: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описание работы (не более 0,5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краткая аннотация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выписка из протокола заседания консультативно-совещательного органа организации, выдвинувшей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кандидата на соискание премии;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краткая характеристика научной деятельности кандидата на соискание премии, с указанием его творческого вклада (для коллективных работ);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список основных научных работ (не более 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документы, указанные в подпунктах 5), 6) и 7) настоящего пункта представляются с места последней работы кандидата на соискание премии в случае его увольнения.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необходимые на присуждение государственной научной стипендии: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сопроводительное письмо соответствующей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мотивированное ходатайство (рекомендация) консультативно-совещательного органа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 кандидата на соискание государственной научной стипендии;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монографии представляется аннотация объемом до двух страниц печатного текста (льготы, на получения государственной услуги при обращении услугополучателя не предусмотрены).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услугополучателя, получают из соответствующих государственных информационных систем через шлюз "электронного правительства".</w:t>
            </w:r>
          </w:p>
          <w:bookmarkEnd w:id="10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представления услугополучателем неполного пакета документов, указанных в пункте 8 Стандарта государственной услуги работник Государственной корпорации отказывает в приеме документов и выдает расписка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- 15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в Государственной корпорации - не более 15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 - центра "1414", 8-800-080-7777.</w:t>
            </w:r>
          </w:p>
          <w:bookmarkEnd w:id="1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