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76ce" w14:textId="cc57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27 мая 2020 года № 58 "Об утверждении правил оказания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28 сентября 2021 года № 841. Зарегистрирован в Министерстве юстиции Республики Казахстан 4 октября 2021 года № 24606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27 мая 2020 года № 58 "Об утверждении правил оказания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 (зарегистрирован в Реестре государственной регистрации нормативных правовых актов № 20740)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2"/>
        <w:gridCol w:w="3632"/>
        <w:gridCol w:w="5826"/>
      </w:tblGrid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