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30612" w14:textId="0d306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по инвестициям и развитию Республики Казахстан от 26 марта 2015 года № 315 "Об утверждении Правил и условий классификации, перечня, наименования и индексов автомобильных дорог общего пользования международного и республиканского значения, в том числе перечня автомобильных дорог оборонного пользования"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30 сентября 2021 года № 515. Зарегистрирован в Министерстве юстиции Республики Казахстан 5 октября 2021 года № 24613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315 "Об утверждении Правил и условий классификации, перечня, наименования и индексов автомобильных дорог общего пользования международного и республиканского значения, в том числе перечня автомобильных дорог оборонного пользования" (зарегистрирован в Реестре государственной регистрации нормативных правовых актов № 11402)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наименования и индексы автомобильных дорог общего пользования международного и республиканского значения, в том числе перечня автомобильных дорог оборонного пользования, утвержденный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автомобильных дорог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 инфраструктурного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 2021 года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 2021 года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2021 года № 515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приказу исполняющего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по инвестициям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2015 года № 315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наименования и индексы автомобильных дорог общего пользования международного и республиканского значения, в том числе перечня автомобильных дорог оборонного пользования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979"/>
        <w:gridCol w:w="7476"/>
        <w:gridCol w:w="2771"/>
      </w:tblGrid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Индекс дороги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дороги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Протяженность, км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М-32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"Граница РФ (на Самару) - Шымкент, через Уральск, Актобе, Кызылорду"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2036,6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М-36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"Граница РФ (на Екатеринбург) - Алматы, через Костанай, Нур-Султан, Караганда"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2047,1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М-38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"Граница РФ (на Омск) - Майкапшагай (выход на КНР), через Павлодар, Семей"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М-39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"Граница РУ (на Ташкент) - граница РУ" (на Термез)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М-51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"Граница РФ (на Челябинск) - граница РФ (на Новосибирск), через Петропавловск, Омск"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А-1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"Нур-Султан - Петропавловск, через Кокшетау"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А-2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"Граница РУ (на Ташкент) - Шымкент - Тараз - Алматы - Хоргос через Кокпек, Коктал, Кайнар" (с подъездами к границе РК и обходами Тараз, Кулан, перевала Кордай)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1289,815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А-3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- Усть-Каменогорск - Шемонаиха - граница РФ" (с обходом Сарканд, Аягоз и подъездом к перевалу Мукры)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А-4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- Шамалган - Узынагаш - Аккайнар - Сураншы батыр - граница РК" (с подъездом к поселку Узынагаш)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А-5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"Аксай - Чунджа - Кольжат - граница КНР" (с подъездом к границе КНР)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А-6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"Кокпек - Кеген - граница РК" (Тюп) с обходом Кегенского перевала)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А-7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"Ушарал – Достык"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А-8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"Таскескен – Бахты" (граница КНР)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А-9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"Усть-Каменогорск - Риддер - граница РФ"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А-11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- граница РФ" (на Барнаул)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А-12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"Петропавловск - Соколовка - граница РФ" (на Ишим)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А-13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"Кокшетау - Кишкенеколь - Бидайык - граница РФ" (на Омск)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А-14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- Утмек - граница РК"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А-15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"Жизак - Гагарин - Жетысай - Кировский - Кызыласкер - Сарыагаш - Абай – Жибекжолы" (с подъездом к с. Атакент граница РУ на Сырдарью, Гулистан, Чиназ и к санаторию "Сарыагаш")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А-16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"Жезказган - Петропавловск, через Аркалык"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А-17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"Кызылорда - Павлодар - Успенка - граница РФ"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А-18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- Щербакты - граница РФ"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А-19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- Шелек – Хоргос"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303,8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А-20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"Караганда - Аягоз - Тарбагатай – Бугаз"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А-21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"Мамлютка – Костанай"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А-22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"Карабутак - Комсомольское - Денисовка - Рудный – Костанай" 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А-23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"Денисовка - Житикара - Мюктиколь - граница РФ"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А-24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"Актобе - Мартук - граница РФ" (на Оренбург)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92,3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А-25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"Актобе - граница РФ" (на Орск)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120,8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А-26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"Кандыагаш - Эмба - Шалкар – Иргиз" 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А-27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"Актобе - Атырау - граница РФ" (на Астрахань)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865,4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А-28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– Уральск"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А-29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"Уральск - Таскала - граница РФ" (на Озинки)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А-30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"Подстепное - Федоровка - граница РФ"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А-31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"Чапаево - Жалпактал - Казталовка - граница РФ"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А-32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"Уральск - граница РФ" (на Бузулук)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А-33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"Доссор - Кульсары - Бейнеу - Сай-Утес - Шетпе - Жетыбай - порт Актау" (с подъездом к Шетпе и проездом через Жетыбай)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А-34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"Жетыбай - Жанаозен - Кендерлы - граница РТ" (на Туркменбаши)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А-35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"Актау – Курык"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А-36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"Курык – Жетыбай"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Р-1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"Бейнеу - Акжигит - граница РУ" (на Нукус)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"Нур-Султан – Коргалжын" (с подъездом к Коргалжынскому заповеднику)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"Нур-Султан - Кабанбай батыра - Энтузиаст - Киевка – Темиртау"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Р-4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"Нур-Султан - Ерейментау – Шидерты"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Р-5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"Западный обход Павлодара через мостовой переход реки Иртыш"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Р-6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"Макинск - Аксу – Торгай"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Р-7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"Дороги Боровской курортной зоны"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Р-8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"Щучинск – Зеренда"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Р-9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Вячеславскому водохранилищу" 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Р-10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"Обход Нур-Султан" (с проспектом Кабанбай батыра от моста через реку Есиль до международного аэропорта имени Нурсултан Назарбаева, в том числе транспортный узел по проспекту Кабанбай батыра до проспекта Туран)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70,9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Р-11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"Кокшетау – Рузаевка"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Р-12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"Кокшетау – Атбасар" 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Р-13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"Жаксы - Есиль – Бузулук"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Р-14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"Обход Кокшетау" (с подъездом к Аэропорту)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Р-15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"Кеген – Нарынкол"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Р-16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а/д "Кокпек - Кеген - Тюп" - Жаланаш - Саты-Курметты" (с подъездом к оз. Кольсай)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Р-17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- Талгар - Байдибек би"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Р-18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"Капшагай – Курты"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Р-19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а/д "Алматы - Коктал - Байсерке - Междуреченское" - граница РФ (на Екатеринбург) – Алматы"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Р-20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"Сарыозек – Коктал" (с обходом ст. Сарыозек)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Р-21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турбазе Алма-Тау"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Р-22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– Космостанция" (с подъездом к санаториям Алматы и Алма-Арасан)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Р-23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– Кайнар"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Р-24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"Усть-Каменогорск – Семей"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Р-25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"Усть-Каменогорск - Алтай - Улкен Нарын - Катон - Карагай - Рахмановские ключи"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Р-26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"Граница РФ (на Омск) – Майкапшагай (выход на КНР) - Калжыр – Маркаколь"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Р-27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"Калкаман - Баянаул - Умуткер – Ботакара"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Р-28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мемориальному комплексу Карасай батыра"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Р-29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"Мерке – Бурылбайтал"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Р-30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"Шу – Кайнар"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Р-31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"Кентау - Туркестан - Арыстанбаб - Шаульдер – Тортколь"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Р-32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"Северный обход Шымкента"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Р-33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"Мукур – Кульсары"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Р-34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а/д "Кызылорда – Павлодар" - Жайрем - Каражал – Атасу"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Р-35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"Акчатау - Агадырь - Ортау - а/д "Кызылорда - Павлодар"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"Костанай - Аулиеколь – Сурган"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Р-37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"Бастау - Актау – Темиртау"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Р-38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а/д "Костанай - Жаксы" - а/д "Костанай – Карабутак"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Р-39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а/д "Костанай - Карабутак" - граница РФ (на Екатеринбург) – Алматы"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Р-40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"Махамбет - Хамит Ергалиев"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Р-41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"Ленинский - Иртышск - Русская Поляна"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263,78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Р-42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мемориальному комплексу Кабанбай Батыра"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Р-43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"Западный обход Рудного"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Р-44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"Казталовка - Жанибек - граница РФ"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Р-45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"Ленинский - Аксу - Коктобе - Большой Акжар – Курчатов"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Р-46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развлекательному центру "Шучинско - Боровской курортной зоны"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Р-47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границе РК" (Карасу)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Р-48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свободной экономической зоне "Парк информационных технологий Алатау"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Р-49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"Обход Петропавловска"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Р-50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"Северный обход Актобе"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Р-51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"Униге - Бисен – Сайхин"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Р-52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а/д "Новый Колутон" - Акколь - Минское"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Р-53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с. Т. Рыскулова"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Р-54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Караганде"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Р-55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Ерейментау"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Р-56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с. Хан Орда"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Р-57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"Петерфельд - Архангельск - Новокаменка - республиканская дорога А-16 "Жезказган - Петропавловск"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30,519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Р-58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"Булаево - Возвышенка - Молодогвардейское - Кирово - Киялы – Рощинское"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228,386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Р-59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"Рощинское - Корнеевка – Волошинка"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86,87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Р-60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"Волошинка - Сергеевка – Тимерязево"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119,441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Р-61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"Тимирязево - Сарыколь - граница области"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31,574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Р-62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аэропорту города Петропавловск"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Р-63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"Денисовка – Тавриченка – Аршалы – Комаровка"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Р-64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"Житикара – Чайковское"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Р-65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селу Мариновка"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Р-66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"Карасу – Масанчи – Сортобе"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24 960,285</w:t>
            </w:r>
          </w:p>
        </w:tc>
      </w:tr>
    </w:tbl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</w:t>
      </w:r>
      <w:r>
        <w:rPr>
          <w:rFonts w:ascii="Times New Roman"/>
          <w:b/>
          <w:i w:val="false"/>
          <w:color w:val="000000"/>
          <w:sz w:val="28"/>
        </w:rPr>
        <w:t>римечание: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а/д – автомобильная дорога;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КНР – Китайская Народная Республика;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РК – Республика Кыргызстан;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РТ – Республика Туркменистан;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 – Республика Узбекистан;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РФ – Российская Федерация;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– село;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ст. – станция;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оз. – озеро.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