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6091" w14:textId="c086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31 марта 2015 года № 388 "Об утверждении Правил деятельности учебных центров"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сентября 2021 года № 516. Зарегистрирован в Министерстве юстиции Республики Казахстан 5 октября 2021 года № 24618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388 "Об утверждении Правил деятельности учебных центров" (зарегистрирован в Реестре государственной регистрации нормативных правовых актов за № 11365)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учебных центров,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деятельности учебных центров";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Вопросы тестирования состоят не менее чем из пяти вариантов, где каждый вариант состоит из не менее пятидесяти вопросов, по которым имеются не менее четырех ответов и один из которых является правильным.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Вопросы к тестированию обновляются один раз в квартал не менее чем на тридцать процентов от общего количества вопросов.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Вопросы к тестированию по соответствующим направлениям, утверждаются экзаменационной комиссией (далее - комиссия), количественный и персональный состав комиссии утверждается руководителем учебного центра, но не менее чем в составе четырех человек.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не могут входить представители работодателя слушателя.".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