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13e64" w14:textId="a213e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национальной экономики Республики Казахстан от 7 августа 2017 года № 295 "Об утверждении Типового регламента собрания местного сообщества"</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30 сентября 2021 года № 88. Зарегистрирован в Министерстве юстиции Республики Казахстан 5 октября 2021 года № 24619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Республики Казахстан за № 15630)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регламенте</w:t>
      </w:r>
      <w:r>
        <w:rPr>
          <w:rFonts w:ascii="Times New Roman"/>
          <w:b w:val="false"/>
          <w:i w:val="false"/>
          <w:color w:val="000000"/>
          <w:sz w:val="28"/>
        </w:rPr>
        <w:t xml:space="preserve"> собрания местного сообщества, утвержденном указанным приказом:</w:t>
      </w:r>
    </w:p>
    <w:bookmarkEnd w:id="3"/>
    <w:bookmarkStart w:name="z9" w:id="4"/>
    <w:p>
      <w:pPr>
        <w:spacing w:after="0"/>
        <w:ind w:left="0"/>
        <w:jc w:val="both"/>
      </w:pPr>
      <w:r>
        <w:rPr>
          <w:rFonts w:ascii="Times New Roman"/>
          <w:b w:val="false"/>
          <w:i w:val="false"/>
          <w:color w:val="000000"/>
          <w:sz w:val="28"/>
        </w:rPr>
        <w:t>
      дополнить пунктами 3-1, 3-2 и 3-3 следующего содержания:</w:t>
      </w:r>
    </w:p>
    <w:bookmarkEnd w:id="4"/>
    <w:bookmarkStart w:name="z10" w:id="5"/>
    <w:p>
      <w:pPr>
        <w:spacing w:after="0"/>
        <w:ind w:left="0"/>
        <w:jc w:val="both"/>
      </w:pPr>
      <w:r>
        <w:rPr>
          <w:rFonts w:ascii="Times New Roman"/>
          <w:b w:val="false"/>
          <w:i w:val="false"/>
          <w:color w:val="000000"/>
          <w:sz w:val="28"/>
        </w:rPr>
        <w:t xml:space="preserve">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 </w:t>
      </w:r>
    </w:p>
    <w:bookmarkEnd w:id="5"/>
    <w:bookmarkStart w:name="z11" w:id="6"/>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села, поселка, сельского округа:</w:t>
      </w:r>
    </w:p>
    <w:bookmarkEnd w:id="6"/>
    <w:bookmarkStart w:name="z12" w:id="7"/>
    <w:p>
      <w:pPr>
        <w:spacing w:after="0"/>
        <w:ind w:left="0"/>
        <w:jc w:val="both"/>
      </w:pPr>
      <w:r>
        <w:rPr>
          <w:rFonts w:ascii="Times New Roman"/>
          <w:b w:val="false"/>
          <w:i w:val="false"/>
          <w:color w:val="000000"/>
          <w:sz w:val="28"/>
        </w:rPr>
        <w:t>
      1) до 10 тысяч населения 5-10 членов собрания;</w:t>
      </w:r>
    </w:p>
    <w:bookmarkEnd w:id="7"/>
    <w:bookmarkStart w:name="z13" w:id="8"/>
    <w:p>
      <w:pPr>
        <w:spacing w:after="0"/>
        <w:ind w:left="0"/>
        <w:jc w:val="both"/>
      </w:pPr>
      <w:r>
        <w:rPr>
          <w:rFonts w:ascii="Times New Roman"/>
          <w:b w:val="false"/>
          <w:i w:val="false"/>
          <w:color w:val="000000"/>
          <w:sz w:val="28"/>
        </w:rPr>
        <w:t>
      2) 10-15 тысяч населения – 11-15 членов собрания;</w:t>
      </w:r>
    </w:p>
    <w:bookmarkEnd w:id="8"/>
    <w:bookmarkStart w:name="z14" w:id="9"/>
    <w:p>
      <w:pPr>
        <w:spacing w:after="0"/>
        <w:ind w:left="0"/>
        <w:jc w:val="both"/>
      </w:pPr>
      <w:r>
        <w:rPr>
          <w:rFonts w:ascii="Times New Roman"/>
          <w:b w:val="false"/>
          <w:i w:val="false"/>
          <w:color w:val="000000"/>
          <w:sz w:val="28"/>
        </w:rPr>
        <w:t>
      3) 15-20 тысяч населения – 16-20 членов собрания;</w:t>
      </w:r>
    </w:p>
    <w:bookmarkEnd w:id="9"/>
    <w:bookmarkStart w:name="z15" w:id="10"/>
    <w:p>
      <w:pPr>
        <w:spacing w:after="0"/>
        <w:ind w:left="0"/>
        <w:jc w:val="both"/>
      </w:pPr>
      <w:r>
        <w:rPr>
          <w:rFonts w:ascii="Times New Roman"/>
          <w:b w:val="false"/>
          <w:i w:val="false"/>
          <w:color w:val="000000"/>
          <w:sz w:val="28"/>
        </w:rPr>
        <w:t>
      4) свыше 20 тысяч населения – 21-25 членов собрания.</w:t>
      </w:r>
    </w:p>
    <w:bookmarkEnd w:id="10"/>
    <w:bookmarkStart w:name="z16" w:id="11"/>
    <w:p>
      <w:pPr>
        <w:spacing w:after="0"/>
        <w:ind w:left="0"/>
        <w:jc w:val="both"/>
      </w:pPr>
      <w:r>
        <w:rPr>
          <w:rFonts w:ascii="Times New Roman"/>
          <w:b w:val="false"/>
          <w:i w:val="false"/>
          <w:color w:val="000000"/>
          <w:sz w:val="28"/>
        </w:rPr>
        <w:t xml:space="preserve">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 </w:t>
      </w:r>
    </w:p>
    <w:bookmarkEnd w:id="11"/>
    <w:bookmarkStart w:name="z17" w:id="12"/>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Типового регламента.";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19" w:id="13"/>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3"/>
    <w:bookmarkStart w:name="z20" w:id="14"/>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4"/>
    <w:bookmarkStart w:name="z21" w:id="15"/>
    <w:p>
      <w:pPr>
        <w:spacing w:after="0"/>
        <w:ind w:left="0"/>
        <w:jc w:val="both"/>
      </w:pPr>
      <w:r>
        <w:rPr>
          <w:rFonts w:ascii="Times New Roman"/>
          <w:b w:val="false"/>
          <w:i w:val="false"/>
          <w:color w:val="000000"/>
          <w:sz w:val="28"/>
        </w:rPr>
        <w:t>
      согласование проекта бюджета города районного значения, села, поселка, сельского округа и отчета об исполнении бюджета;</w:t>
      </w:r>
    </w:p>
    <w:bookmarkEnd w:id="15"/>
    <w:bookmarkStart w:name="z22" w:id="16"/>
    <w:p>
      <w:pPr>
        <w:spacing w:after="0"/>
        <w:ind w:left="0"/>
        <w:jc w:val="both"/>
      </w:pPr>
      <w:r>
        <w:rPr>
          <w:rFonts w:ascii="Times New Roman"/>
          <w:b w:val="false"/>
          <w:i w:val="false"/>
          <w:color w:val="000000"/>
          <w:sz w:val="28"/>
        </w:rPr>
        <w:t>
      согласование корректировки бюджета города районного значения, села,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6"/>
    <w:bookmarkStart w:name="z23" w:id="17"/>
    <w:p>
      <w:pPr>
        <w:spacing w:after="0"/>
        <w:ind w:left="0"/>
        <w:jc w:val="both"/>
      </w:pPr>
      <w:r>
        <w:rPr>
          <w:rFonts w:ascii="Times New Roman"/>
          <w:b w:val="false"/>
          <w:i w:val="false"/>
          <w:color w:val="000000"/>
          <w:sz w:val="28"/>
        </w:rPr>
        <w:t>
      согласование решений аппарата города районного значения, села, поселка, сельского округа по управлению коммунальной собственностью города районного значения, села, поселка, сельского округа (коммунальной собственностью местного самоуправления);</w:t>
      </w:r>
    </w:p>
    <w:bookmarkEnd w:id="17"/>
    <w:bookmarkStart w:name="z24" w:id="18"/>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села, поселка, сельского округа;</w:t>
      </w:r>
    </w:p>
    <w:bookmarkEnd w:id="18"/>
    <w:bookmarkStart w:name="z25" w:id="19"/>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районного значения, села, поселка, сельского округа;</w:t>
      </w:r>
    </w:p>
    <w:bookmarkEnd w:id="19"/>
    <w:bookmarkStart w:name="z26" w:id="20"/>
    <w:p>
      <w:pPr>
        <w:spacing w:after="0"/>
        <w:ind w:left="0"/>
        <w:jc w:val="both"/>
      </w:pPr>
      <w:r>
        <w:rPr>
          <w:rFonts w:ascii="Times New Roman"/>
          <w:b w:val="false"/>
          <w:i w:val="false"/>
          <w:color w:val="000000"/>
          <w:sz w:val="28"/>
        </w:rPr>
        <w:t xml:space="preserve">
      согласование отчуждения коммунального имущества города районного значения, села, поселка, сельского округа; </w:t>
      </w:r>
    </w:p>
    <w:bookmarkEnd w:id="20"/>
    <w:bookmarkStart w:name="z27" w:id="21"/>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1"/>
    <w:bookmarkStart w:name="z28" w:id="22"/>
    <w:p>
      <w:pPr>
        <w:spacing w:after="0"/>
        <w:ind w:left="0"/>
        <w:jc w:val="both"/>
      </w:pPr>
      <w:r>
        <w:rPr>
          <w:rFonts w:ascii="Times New Roman"/>
          <w:b w:val="false"/>
          <w:i w:val="false"/>
          <w:color w:val="000000"/>
          <w:sz w:val="28"/>
        </w:rPr>
        <w:t>
      согласование представленных акимом района (города областного значения) кандидатур на должность акима сельского округа для дальнейшего внесения в соответствующую районную (городскую) избирательную комиссию для регистрации в качестве кандидата в акимы города районного значения, села, поселка, сельского округа;</w:t>
      </w:r>
    </w:p>
    <w:bookmarkEnd w:id="22"/>
    <w:bookmarkStart w:name="z29" w:id="23"/>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села, поселка, сельского округа;</w:t>
      </w:r>
    </w:p>
    <w:bookmarkEnd w:id="23"/>
    <w:bookmarkStart w:name="z30" w:id="24"/>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4"/>
    <w:bookmarkStart w:name="z31" w:id="25"/>
    <w:p>
      <w:pPr>
        <w:spacing w:after="0"/>
        <w:ind w:left="0"/>
        <w:jc w:val="both"/>
      </w:pPr>
      <w:r>
        <w:rPr>
          <w:rFonts w:ascii="Times New Roman"/>
          <w:b w:val="false"/>
          <w:i w:val="false"/>
          <w:color w:val="000000"/>
          <w:sz w:val="28"/>
        </w:rPr>
        <w:t>
      другие текущие вопросы местного сообщества.</w:t>
      </w:r>
    </w:p>
    <w:bookmarkEnd w:id="25"/>
    <w:bookmarkStart w:name="z32" w:id="26"/>
    <w:p>
      <w:pPr>
        <w:spacing w:after="0"/>
        <w:ind w:left="0"/>
        <w:jc w:val="both"/>
      </w:pPr>
      <w:r>
        <w:rPr>
          <w:rFonts w:ascii="Times New Roman"/>
          <w:b w:val="false"/>
          <w:i w:val="false"/>
          <w:color w:val="000000"/>
          <w:sz w:val="28"/>
        </w:rPr>
        <w:t>
      5. Собрание созывается и проводится акимами городов районного значения, сел, поселков, сельских округов самостоятельно либо по инициативе не менее десяти процентов членов собрания, но не реже одного раза в квартал.</w:t>
      </w:r>
    </w:p>
    <w:bookmarkEnd w:id="26"/>
    <w:bookmarkStart w:name="z33" w:id="27"/>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7"/>
    <w:bookmarkStart w:name="z34" w:id="28"/>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8"/>
    <w:bookmarkStart w:name="z35" w:id="2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29"/>
    <w:bookmarkStart w:name="z36" w:id="30"/>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8" w:id="31"/>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(города областного значения),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(города областного значения), представители средств массовой информации и общественных объединений.</w:t>
      </w:r>
    </w:p>
    <w:bookmarkEnd w:id="31"/>
    <w:bookmarkStart w:name="z39" w:id="32"/>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2"/>
    <w:bookmarkStart w:name="z40" w:id="33"/>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33"/>
    <w:bookmarkStart w:name="z41" w:id="34"/>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Start w:name="z43" w:id="35"/>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35"/>
    <w:bookmarkStart w:name="z44" w:id="36"/>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Типового регламента.</w:t>
      </w:r>
    </w:p>
    <w:bookmarkEnd w:id="36"/>
    <w:bookmarkStart w:name="z45" w:id="37"/>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37"/>
    <w:bookmarkStart w:name="z46" w:id="38"/>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(города областного значения) протокол собрания местного сообщества, после повторного обсуждения собранием местного сообщества вопросов, вызвавших несогласие.</w:t>
      </w:r>
    </w:p>
    <w:bookmarkEnd w:id="38"/>
    <w:bookmarkStart w:name="z47" w:id="39"/>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(города областного значения)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39"/>
    <w:bookmarkStart w:name="z48" w:id="40"/>
    <w:p>
      <w:pPr>
        <w:spacing w:after="0"/>
        <w:ind w:left="0"/>
        <w:jc w:val="both"/>
      </w:pPr>
      <w:r>
        <w:rPr>
          <w:rFonts w:ascii="Times New Roman"/>
          <w:b w:val="false"/>
          <w:i w:val="false"/>
          <w:color w:val="000000"/>
          <w:sz w:val="28"/>
        </w:rPr>
        <w:t>
      2. Департаменту анализа регионов и развития местного самоуправления в установленном законодательством Республики Казахстан порядке обеспечить:</w:t>
      </w:r>
    </w:p>
    <w:bookmarkEnd w:id="40"/>
    <w:bookmarkStart w:name="z49" w:id="4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1"/>
    <w:bookmarkStart w:name="z50" w:id="42"/>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42"/>
    <w:bookmarkStart w:name="z51" w:id="4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w:t>
      </w:r>
    </w:p>
    <w:bookmarkEnd w:id="43"/>
    <w:bookmarkStart w:name="z52" w:id="44"/>
    <w:p>
      <w:pPr>
        <w:spacing w:after="0"/>
        <w:ind w:left="0"/>
        <w:jc w:val="both"/>
      </w:pPr>
      <w:r>
        <w:rPr>
          <w:rFonts w:ascii="Times New Roman"/>
          <w:b w:val="false"/>
          <w:i w:val="false"/>
          <w:color w:val="000000"/>
          <w:sz w:val="28"/>
        </w:rPr>
        <w:t>
      3. Контроль за исполнением настоящего приказа возложить на курируещего вице-министра национальной экономики Республики Казахстан.</w:t>
      </w:r>
    </w:p>
    <w:bookmarkEnd w:id="44"/>
    <w:bookmarkStart w:name="z53" w:id="4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5"/>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r>
              <w:br/>
            </w:r>
            <w:r>
              <w:rPr>
                <w:rFonts w:ascii="Times New Roman"/>
                <w:b w:val="false"/>
                <w:i/>
                <w:color w:val="000000"/>
                <w:sz w:val="20"/>
              </w:rPr>
              <w:t>Республики Казахстан А. Иргалиев</w:t>
            </w:r>
            <w:r>
              <w:rPr>
                <w:rFonts w:ascii="Times New Roman"/>
                <w:b w:val="false"/>
                <w:i w:val="false"/>
                <w:color w:val="000000"/>
                <w:sz w:val="20"/>
              </w:rPr>
              <w:t>
</w:t>
            </w:r>
          </w:p>
        </w:tc>
      </w:tr>
    </w:tbl>
    <w:bookmarkStart w:name="z55" w:id="46"/>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