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954" w14:textId="b56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октября 2021 года № 90. Зарегистрирован в Министерстве юстиции Республики Казахстан 8 октября 2021 года № 24678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регионального развития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48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погребения и организации дела по уходу за могилами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погребения и организации дела по уходу за могилами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основные понятия: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(далее – Территориальные правила) разрабатываются акиматами областей, городов республиканского значения, столицы в соответствии с настоящими Типовыми правилами.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Территориальных правил учитываются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Территориальных правил содержит: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отведения места для захоронения;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содержание и обслуживание кладбищ и осуществления контроля за соблюдением его условий.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столицы,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столицы,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Журнал учета содержит следующие сведения: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