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4040" w14:textId="ed84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12 августа 2020 года № 188 "Об утверждении правил оказания государственных услуг в области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6 октября 2021 года № 398. Зарегистрирован в Министерстве юстиции Республики Казахстан 11 октября 2021 года № 24694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188 "Об утверждении правил оказания государственных услуг в области животного мира" (зарегистрирован в Реестре государственной регистрации нормативных правовых актов за № 21087)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"Согласование установки рыбозащитных устройств водозаборных сооружений",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услугополучатель подает услугодателю заявление через веб-портал "электронного правительства" www.egov.kz (далее – портал)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"Согласование установки рыбозащитных устройств водозаборных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оказания государственной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установлении факта полноты представленных документов, работник ответственного подразделения в течение 1 (одного) рабочего дня рассматривает их на предмет соответствия услугополучателя и (или) представленных материалов, объектов, данных и сведений, необходимых для оказания государственной услуги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 (зарегистрирован в Реестре государственной регистрации нормативных правовых актов № 18783) и требованиям настоящих Правил, и выдает согласование установки рыбозащитных устройств водозаборных сооружений или мотивированный отказ в оказании государственной услуги.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услуги, установленные законодательством Республики Казахстан, изложены в стандарте государственной услуги "Согласование установки рыбозащитных устройств водозаборных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 о происхождении вылова",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рыбного хозяйства Министерства экологии, геологии и природных ресурсов Республики Казахстан (далее – услугодатель) физическим и (или) юридическим лицам (далее - услугополучатель).";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услугадателю и (или) должностному лицу, чье решение, действие (бездействие) обжалуются.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календарного дня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065"/>
        <w:gridCol w:w="9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"Согласование установки рыбозащитных устройств водозаборных сооружений"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установки рыбозащитных устройств водозаборных сооружений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  <w:bookmarkEnd w:id="35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Бесплатная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36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Заявление, удостоверенное электронной-цифровой подписью (далее - ЭЦП) услугополучателя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проектной документации на рыбозащитные устройства водозаборных сооружений.</w:t>
            </w:r>
          </w:p>
          <w:bookmarkEnd w:id="37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и сбросных сооружений" (зарегистрирован в Реестре государственной регистрации нормативных правовых актов № 18783) и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38"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вылова"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063"/>
        <w:gridCol w:w="97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справки о происхождении вылова"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 либо мотивированный отказ. 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Бесплатная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прием заявления и выдача результата оказания государственной услуги осуществляется следующим рабочим днем).</w:t>
            </w:r>
          </w:p>
          <w:bookmarkEnd w:id="40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 необходимых для оказания государственной услуги 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в форме электронного документа, удостоверенное электронной-цифровой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 и других водных животных, выращенных в искусственных условиях, предоставляются подтверждающие документы об искусственном разведении и документы, подтверждающие проектную мощность организации.</w:t>
            </w:r>
          </w:p>
          <w:bookmarkEnd w:id="41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"Об охране, воспроизводстве и использовании животного мира" и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42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4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