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eeb5" w14:textId="35ce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октября 2021 года № 527. Зарегистрирован в Министерстве юстиции Республики Казахстан 12 октября 2021 года № 24706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под № 11234):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профессионального диплома или дубликата профессионального диплома физическое лицо (далее –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(далее – портал) следующие документы: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профессионального диплома: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высшем или послесреднем образовании (диплома);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стаж плавания;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3,5х4,5 сантиметра;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профессионального диплома: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3,5х4,5 сантиметра;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профессионального диплома: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электронно-цифровой подписью (далее – ЭЦП),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 высшем или послесреднем образовании (диплома);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стаж плавания;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 по форме 073/у;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3,5х4,5 сантиметра (предоставляются услугодателю в день сдачи экзамена);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профессионального диплома: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3,5х4,5 сантиметра в виде электронного документа.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"Дипломирование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695"/>
        <w:gridCol w:w="11276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высшем или послесреднем образовании (диплома);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стаж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медицинской комиссии о пригодности к работе на судне (медицинская справка по форме 073/у,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3,5х4,5 сантиметра;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фотография размером 3,5х4,5 сантиметра;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 высшем или послесреднем образовании (диплома);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стаж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медицинской справки по форме 073/у;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3,5х4,5 сантиметра (предоставляются услугодателю в день сдачи экзамена);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ЭЦП,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одна фотографию размером 3,5х4,5 сантиметра в виде электронного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bookmarkEnd w:id="31"/>
        </w:tc>
      </w:tr>
    </w:tbl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550"/>
        <w:gridCol w:w="9059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34"/>
        </w:tc>
      </w:tr>
    </w:tbl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под № 11528):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753"/>
        <w:gridCol w:w="11191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для получения удостоверения на право управления самоходным маломерным судном: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 об окончании учебного заведения по судоводительской специальности либо свидетельство (справка) об окончании курсов по подготовке судоводителей маломерных судов*, состоящих на учете в местных исполнительных органах,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* 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медицинскую справку по форме 073/у,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получения дубликата удостоверения на право управления самоходным маломерным судном: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одна фотография размером 2,5x3,5 сантиметров;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для получения удостоверения на право управления самоходным маломерным судном в случае истечения срока действия ранее выданного удостоверения: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приложению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выданное удостоверение на право управления самоходными маломерными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медицинской справки по форме № 073/у;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удостоверяющий личность либо электронный документ из сервиса цифровых документов (для идентификации);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удостоверения на право управления самоходным маломерным судном: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диплома об окончании учебного заведения по судоводительской специальности либо свидетельства (справки) об окончании курсов по подготовке судоводителей маломерных судов;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медицинской справки по форме № 073/у;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 (предоставляются в Государственную корпорацию при успешной сдаче экзамена);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для получения дубликата удостоверения на право управления самоходным маломерным судном: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фотографии размером 2,5x3,5 сантиметров (предоставляются в Государственную корпорацию в день подачи документов на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для получения удостоверения на право управления самоходным маломерным судном в случае истечения срока действия ранее выданного удостоверения: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медицинской справки по форме № 073/у;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цветные фотографии размером 2,5x3,5 сантиметров (предоставляются в Государственную корпорацию в день подачи документов на портал).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bookmarkEnd w:id="41"/>
        </w:tc>
      </w:tr>
    </w:tbl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499"/>
        <w:gridCol w:w="8881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здании, где предусмотрены справочное бюро, кресла ожидания и пандусы для обслуживания заявителей с ограниченными физическими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44"/>
        </w:tc>
      </w:tr>
    </w:tbl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