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5014" w14:textId="6a95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культуры и спорта Республики Казахстан от 6 августа 2021 года № 259 "О внесении изменения в приказ Министра культуры и спорта Республики Казахстан от 29 мая 2020 года № 156 "Об утверждении Правил оказания государственной услуги "Выдача лицензии на туристскую операторскую деятельность (туроператорская деятельность)"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11 октября 2021 года № 303. Зарегистрирован в Министерстве юстиции Республики Казахстан 13 октября 2021 года № 24735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6 августа 2021 года № 259 "О внесении изменения в приказ Министра культуры и спорта Республики Казахстан от 29 мая 2020 года № 156 "Об утверждении Правил оказания государственной услуги "Выдача лицензии на туристскую операторскую деятельность (туроператорская деятельность)" (зарегистрирован в Реестре государственной регистрации нормативных правовых актов под № 23910)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11 октября 2021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