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3672" w14:textId="ce53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информации и коммуникаций Республики Казахстан от 20 октября 2016 года № 215 "Об утверждении Правил регулирования предельного уровня цен на субсидируемые универсальные услуги связи, оказываемые в сельских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5 октября 2021 года № 343/НҚ. Зарегистрирован в Министерстве юстиции Республики Казахстан 14 октября 2021 года № 24744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20 октября 2016 года № 215 "Об утверждении Правил регулирования предельного уровня цен на субсидируемые универсальные услуги связи, оказываемые в сельских населенных пунктах" (зарегистрирован в Реестре государственной регистрации нормативных правовых актов под № 14530)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предельного уровня цен на субсидируемые универсальные услуги связи, оказываемые в сельских населенных пунктах, утвержденные указанным приказом: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8-1, 8-2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При осуществлении расчета себестоимости универсальных услуг связи уполномоченным органом учитываются следующие затраты: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материальные расходы, связанные с оказанием универсальных услуг;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труда, в том числе производственного персонала;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обязательные виды страхования, налоги, сборы и другие обязательные платежи в бюджет;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амортизационные отчисления основных средств и нематериальных активов;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ремонтные работы, не приводящие к увеличению стоимости основных средств;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расходы по содержанию зданий и коммунальные расходы;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на сопровождение информационных систем, сервисное обслуживание по договорам со сторонними организациями;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работы, услуги производственного характера от сторонних организаций, относящиеся к оказанию универсальных услуг связи.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8–2. При осуществлении расчета себестоимости универсальных услуг связи уполномоченным органом не учитываются следующие затраты: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платежи за сверхнормативные выбросы (сбросы) загрязняющих веществ (при наличии);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безнадежные долги;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штрафы, пени, неустойка и другие виды санкций за нарушение условий хозяйственных договоров, судебные издержки;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 и пени за сокрытие (занижение) дохода;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убытки от хищений;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содержание объектов здравоохранения, детских дошкольных организаций, учебных заведений;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содержание оздоровительных лагерей, объектов культуры и спорта, жилого фонда;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погашение ссуд, включая беспроцентные, полученные работниками организации на улучшение жилищных условий;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проведение культурно-просветительных, оздоровительных и спортивных мероприятий;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оказание спонсорской помощи;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потери от брака;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приобретение, аренду и содержание квартир, жилых зданий и сооружений, мест в общежитиях и гостиницах для персонала операторов связи, за исключением вахтовой организации производства;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приобретение подарков к юбилейным датам или выдаваемые в виде поощрения работникам;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сверхнормативные технические и коммерческие потери, порчу и недостачу товарно-материальных ценностей, запасы на складах и непроизводительные расходы;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проведение и организацию обучающих курсов, семинаров, тренингов, лекций, выставок, дискуссий, встреч с деятелями науки и искусства, научно-технических конференций;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членские взносы в общественные организации и ассоциации;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оплату путевок работникам и их детям на лечение, отдых, экскурсии за счет средств оператора связи, кроме затрат, связанных с реабилитационным лечением профессиональных заболеваний;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премирование и стимулирования административного персонала по итогам работы за год;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страховые платежи (взносы, уплачиваемые оператором связи по договорам личного и имущественного страхования, заключенных оператором связи в пользу своих работников), за исключением установленных законодательством Республики Казахстан обязательных страховых платежей;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оплату дополнительно предоставленных (сверх предусмотренного законодательством) отпусков работникам, в том числе женщинам, воспитывающим детей, оплата проезда членов семьи работника к месту использования отпуска и обратно;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льготы работникам операторов связи;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компенсацию стоимости питания детям, находящимся в дошкольных учреждениях, санаториях и оздоровительных лагерях;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отчисления профессиональным союзам на цели, определенные коллективным договором;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услуги консалтинговых компаний.".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обеспечить в установленном законодательством Республики Казахстан порядке обеспечить: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