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09f9" w14:textId="dc70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октября 2021 года № 373. Зарегистрирован в Министерстве юстиции Республики Казахстан 15 октября 2021 года № 24767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2015 года 23 ноября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58)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августа 2012 года № 349-ө-м "Об утверждении Единого тарифно-квалификационного справочника работ и профессий рабочих (выпуск 58)" (зарегистрирован в Реестре государственной регистрации нормативных правовых актов за № 7896).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373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58)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58) (далее – ЕТКС (выпуск 58) содержит профессии и работы организаций: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кинематографических;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информации (общие профессии);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театрально-зрелищных;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телевидения и радиовещания.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58) разработан Министерством труда и социальной защиты населения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58).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кинематографических организаций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пульта управления киноустановки, 4 разряд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 операторского пульта широкоформатной, стереоскопической, панорамной и широкоэкранной киноустановкой в процессе демонстрирования фильмов;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уровня звуковоспроизведения и установление необходимого уровня громкости звука при помощи регулятора громкости в процессе демонстрирования кинофильмов;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проекции и звуковоспроизведения в процессе демонстрирования кинофильмов и сигнализации в киноаппаратную о дефектах демонстрирования;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качества показа кинофильмов;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предусмотренных для профессии "Киномеханик" - 4 разряда;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оказание помощи билетерам при размещении зрителей в зале.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35 и 70-миллиметровой киноаппаратуры, акустические особенности зрительного зала, обеспечивающие нормальное звуковоспроизведение;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данные кинопроекционной и звуковоспроизводящей аппаратуры, вспомогательного оборудования, применяемого на стационарных киноустановках, в объеме, предусмотренном для профессии "Киномеханик" - 4 разряда.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пульта управления киноустановки, 5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аппаратуры и оборудования широкоформатной, панорамной, стереоскопической и широкоэкранной киноустановки перед началом работы кинотеатра, определение причин нарушения нормальной работы киноустановки;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поддерживание связи с киноаппаратной;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осмотра и текущего ремонта пульта управления;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киномехаников в аппаратных;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выполнение работ, предусмотренных для профессии "Киномеханик" - 5 разряда.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и устройство широкоформатной, панорамной, стереоскопической и широкоэкранной киноустановок;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операторского пульта управления;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кинопроекционной аппаратуры, звуковоспроизводящих устройств широкоформатной, панорамной, стереоскопической и широкоэкранной киноустановок в объеме, предусмотренном для профессии "Киномеханик" - 5 разряд.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Киномеханик, 2 разряд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демонстрация кинофильмов и техническое обслуживание киноустановок, оборудованных узкопленочной кинопроекционной аппаратурой;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демонстрация фильмов на 35-миллиметровых киноустановках под руководством киномехаников более высокой квалификации;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кинопроекционной аппаратуры и оборудования киноустановок стационарного и передвижного типа к демонстрированию фильма, чистка и смазка аппаратуры.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данные кинопроекционной, звуковоспроизводящей аппаратуры и вспомогательного оборудования киноустановок, оборудованных узкопленочной аппаратурой;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киноустановкой, оборудованной узкопленочной аппаратурой;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технические данные важнейших узлов и деталей кинопроекционной аппаратуры, вспомогательного оборудования 35-миллиметровых киноустановок.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Киномеханик, 3 разряд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демонстрация кинофильмов и техническое обслуживание киноустановок, оборудованных 16, 35, 70-миллиметровой кинопроекционной аппаратурой стационарного и передвижного типа, устройствами автоматизации кинопоказа;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технических осмотров и регулирование аппаратуры с применением контрольно-измерительных приборов и приспособлений, входящих в комплект киноустановки;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узкопленочной кинопроекционной и звуковоспроизводящей аппаратуры, не требующей разборки механизмов и распайки монтажа;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перемотка, увлажнение, определение технического состояния и текущий ремонт фильмокопий;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киноустановки.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данные, порядок проведения технического осмотра и ремонта кинопроекционной, звуковоспроизводящей аппаратуры и вспомогательного оборудования, применяемых на стационарных и передвижных киноустановках;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внешних соединений элементов киноустановки;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основными измерительными приборами и приспособлениями, применяемыми для проверки и регулирования киноаппаратуры;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повреждения фильмокопий и способы их устранения, нормативно-техническую документацию.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Киномеханик, 4 разряд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демонстрация фильмов в широкоформатных, панорамных и стереоскопических кинотеатрах со стереофоническим звуковоспроизведением, уход за киноаппаратурой;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показе с двух-трех пленок синхронное воспроизведение звука с одной или двух магнитных фонограмм совместно с демонстрированием изображения, воспроизведение звука с колец изображения при процессах озвучивания фильма, дубляжа и укладки текста;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демонстрирование фильмокопий, равноценных негативу, а также фильмокопий после обработки, легко поддающихся повреждению;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кинопроекционной и звуковоспроизводящей аппаратуры, не требующих разборки механизмов и распайки монтажа;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состояния, ремонт и синхронизация панорамных фильмокопий, магнитных фонограмм.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данные кинопроекционной и звуковоспроизводящей аппаратуры, средств автоматизации кинопоказа широкоформатных, панорамных и стереоскопических кинотеатров;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синхронизации кинопроекционной аппаратуры с аппаратами звуковоспроизведения при демонстрировании фильма на двух-трех пленках;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кинопроекции и звуковоспроизведении;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требования, предъявляемые к узлам и деталям аппаратуры, оборудования киноустановки, инструкцию по определению технического состояния фильмокопий;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ремонта панорамных фильмокопий и магнитных фонограмм;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кинопроекционной техники, автоматики кинопоказа, звукотехники и акустики в объеме программы учебных заведений по подготовке рабочих для киносети.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Киномеханик, 5 разряд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демонстрация фильмов и техническое обслуживание всех видов киноустановок;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проверка, наладка, регулирование, юстировка и текущий ремонт кинопроекционной, звуковоспроизводящей аппаратуры, электропитающих устройств, аппаратуры синхронизации, электрораспределительных и электросиловых устройств широкоформатных, панорамных и стереоскопических кинотеатров, средств автоматизации кинопоказа;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монтажу и замене кинотехнического оборудования;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проверка и испытание всех типов новой кинопроекционной аппаратуры и оборудования после капитального ремонта;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электросетью и электрооборудованием киноустановок.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данные, устройство, принцип действия, способы регулирования, юстировки и наладки кинопроекционной аппаратуры, звуковоспроизводящих устройств, средств автоматизации кинопоказа широкоформатных, панорамных и стереоскопических кинотеатров;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нестандартного киностудийного, кинопроекционного и звуковоспроизводящего оборудования;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замены и установки магнитных звуковоспроизводящих головок по тест-кольцам и измерительным приборам;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синхронизации изображения и звука при перезаписи звука;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пульта управления;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динамической электрорекламы;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монтажные схемы киноустановок.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работе на киноустановках с особо сложной аппаратурой с использованием микропроцессорной техники и электронных систем – 6 разряд.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Реставратор фильмокопий, 5 разряд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фотослоя черно-белых и цветных фильмокопий в соответствии с установленным режимом обработки;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деформации основы черно-белых и цветных фильмокопий, ее реставрация;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и вида защитно-реставрационных покрытий основы и фотослоя фильмокопий, нанесение защитного покрытия;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методов, рецептуры и режимов реставрации фотослоя и основы черно-белых, цветных фильмокопий;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снятие эмульсионного слоя с технически изношенных фильмокопий на эмульсионно-смывочных машинах;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для реставрации и чистки;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последовательности технологических операций, режимов обработки и концентраций растворов;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реставрационной, эмульсионно-смывочной и иных машин, регулирование их отдельных узлов.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кинопленок и их свойства;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реставрации основы фильмокопий и нанесения на них защитно-реставрационных покрытий, концентрацию и свойства растворов, применяемых при реставрации, чистке, снятии эмульсионного слоя;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оборудования, состав применяемых растворов;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и сушки фильмокопий, нормативно-техническую документацию.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выполнении работ по чистке и антистатической обработке фильмокопий на фильмоочистительной машине, проведении технических осмотров обслуживаемого оборудования – 6 разряд.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Фильмопроверщик, 3 разряд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35 и 16-миллиметровых фильмокопий, находящихся в эксплуатации, по каждой части в отдельности на основании проверки состояния поверхности, метража, количества и качества склеек;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категории технического состояния каждой части;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текущий ремонт и чистка частей фильмокопий;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исправление, дополнение и замена защитных концовок-ракордов;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переделка нестандартных и дефектных склеек, новая склейка фильма, стрижка перфораций;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технического паспорта и дефектной карточки на каждую часть фильмокопий;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фильмокопий в частевых коробках, фильмостатах и специальных увлажнительных камерах.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форматы и основные свойства позитивной кинопленки;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фильмопроверочного стола, звукомонтажного стола и фильмоочистительной машины;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приборов и инструментов для определения технического состояния дефектов на фильмокопиях;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увлажнения фильмокопий;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фильмостатов;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на установление технического состояния 35 и 16-миллиметровых фильмокопий.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Фильмопроверщик, 4 разряд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70-миллиметровых фильмокопий, находящихся в эксплуатации, по каждой части на основании контроля состояния поверхности, перфорации, количества и качества склеек, цветопередачи и резкости;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монтажных планов с монтажным листом;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фильмокопий в случае необходимости после внесения исправлений;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перфорационных дорожек фильмокопий, находящихся в эксплуатации;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сверхнормативный износ, утерю и порчу фильмокопий, актов на списание технически изношенных фильмокопий.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фильмокопий;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звукомонтажного стола и фильмоочистительной машины;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сверки фильмокопий с монтажным листом;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подклейки перфорационных дорожек;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видов брака и причины их возникновения.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Фильмопроверщик, 5 разряд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новых фильмокопий, полученных от кинокопировальных фабрик, по каждой части в отдельности на основе проверки состояния поверхности, перфорации, метража, количества и качества склеек, синхронности, геометрических размеров, плотности изображения и фонограммы, соответствия ракордов требованиям "Норм-Кино";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комплектование фильмокопий из числа технически изношенных;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цветового баланса фильмокопий, находящихся в эксплуатации;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цветных фильмокопий для цветовосстановления или снятия с демонстрации в связи с выцветанием;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фильмокопий для реставрации и определение ее характера в зависимости от вида брака;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фильмокопий после реставрации;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стартовка трех пленок с изображением и магнитной фонограммы в кинотеатрах панорамных и круговой кинопанорамы;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износа и ремонта панорамных фильмокопий и фонограмм;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рекламаций на продукцию кинокопировальных фабрик;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фильмопроверщиками более низкой квалификации.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фильмокопии цветные и черно-белые, широкоформатные, панорамные и стереоскопические;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комплектования фильмокопий из технически изношенных;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фильмокопий в соответствии с монтажным листом;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синхронизации изображения и звука;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определению степени выцветания фильмокопий;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обслуживаемого оборудования;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разложения основы нитропленки;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повреждений, устраняемые путем реставрации;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проката и эксплуатации фильмов.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общих профессий рабочих по разрядам организаций культуры и информации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Бутафор, 1 разряд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обработке бутафорских изделий под руководством бутафора более высокой квалификации: нарезка бумаги, просеивание мела, гипса, приготовление глины, клея, клейстера, подготовка бумаги для папье-маше;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гладких поверхностей мешковиной и бумагой;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бумаги для листьев.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бутафорского дела;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простой отделки бутафорских изделий;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варки клея и заварки клейстера.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Бутафор, 2 разряд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обработке бутафорских изделий;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шпаклевание и левкашение изделий из гипса и папье-маше с глубоким и неглубоким рельефом;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форм гладких или с рельефом грубой формы по готовым шаблонам;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бутафорских изделий из папье-маше по готовым формам и подготовка под окраску, их установка и крепление в декорациях;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обрезка, сшивка и окантовка швов бутафорских изделий;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шпаклевки, левкаса.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форм гипсовых изделий и изделий из папье-маше с глубоким и неглубоким рельефом, а также рельефом грубой формы;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применяемых материалов;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штамповочных станков;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шпаклевки и левкаса;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применяемыми приспособлениями и инструментом.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дикие листовые - лепка из папье-маше;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листья бутафорские - штамповка или вырезка вручную, навивка на деревья;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снег бутафорский - перетирка папиросной бумаги на специальной машине или вручную.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Бутафор, 3 разряд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бутафорских изделий;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изделий с неглубоким рельефом из различных материалов по эскизам и готовым шаблонам;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форм и выклейка из папье-маше и мастики бутафорских изделий с рельефом крупного четкого рисунка с незначительной глубиной.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мастики;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 и приспособлений, применяемых при ручном изготовлении бутафорских изделий.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Примеры работ: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ионика из мастики - изготовление;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листья бутафорские - окраска в различные цвета с приданием различных оттенков;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трава ковровая, цветы бумажные - изготовление.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Бутафор, 4 разряд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бутафорских изделий средней сложности;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бутафорских изделий с глубоким рельефом из различных материалов и орнаментом средней густоты или заполнения по эскизам, чертежам и шаблонам;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объемных гипсовых кусковых форм архитектурных деталей;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из папье-маше по объемным формам архитектурных деталей и скульптур;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 декорации объемных архитектурных деталей с доработкой при монтаже на месте;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поверхностей различных фактур;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картонажных работ;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из масляных красок;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цветов из ткани и бумаги.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технологию изготовления простых объемных форм архитектурных деталей;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сборки, обработки, установки и реставрации бутафорских изделий, применяемые материалы и их свойства;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масляных, анилиновых колеров и штукатурных растворов;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окраски ткани.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Примеры работ: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гирлянды лепные из листьев, розетки - изготовление форм;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иней на стенах, дверях, мороз на стеклах - имитация;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ордена многоцветные увеличенные - роспись;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поверхности под старое дерево - обработка;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 - изготовление и реставрация с лепкой;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цветы из ткани: сирень, ромашки, тюльпаны, гладиолусы, гвоздики, букет фиалок из 5-6 цветков с листьями - изготовление.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Бутафор, 5 разряд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бутафорских изделий;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объемных бутафорских изделий с орнаментовкой мелкого рисунка по эскизам из различных материалов;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сложных кусковых форм скульптурных изделий;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из красок;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моделей из гипса;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фактуровка деревьев;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муляжных работ;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цветов из шелка и бархата;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и изготовление шаблонов.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объемных бутафорских изделий с орнаментовкой мелкого рисунка;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имитационных предметов и реставрационных работ;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росписи бутафорских изделий;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технологию изготовления цветов;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шаблонов.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Примеры работ: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барельефы, вазы с орнаментом, капители, маски - изготовление моделей;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различия, ордена, цветы из ткани: георгины, розы - изготовление;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бутафорские - роспись клеевой краской в несколько колеров;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 по бархату, плюшу - тиснение горячим способом;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рисунки по крепкому левкасу - чеканка с тонировкой под золото или старое серебро;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чучела зверей, птиц - лепка в глине.</w:t>
      </w:r>
    </w:p>
    <w:bookmarkEnd w:id="248"/>
    <w:bookmarkStart w:name="z2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Бутафор, 6 разряд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сложных, уникальных бутафорских изделий с художественной отделкой;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скульптур;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из органического стекла, фольги, латуни, текстолита;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чеканку металлических изделий, под серебро и золото;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архитектурных деталей и бутафорских изделий под золото, серебро и металл;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бутафорских изделий из пластмасс на вакуумных установках.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комбинированных форм бутафорских изделий с каркасом;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чертежей, схем, эскизов;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огнеупорных форм для отливки деталей;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увеличения моделей, схем, чертежей до заданной величины;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подтонировки, золочения сусальным золотом;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технологию изготовления бутафорских изделий из пластмасс на вакуумных установках.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вазы, водоросли-актинии из губчатой резины, колье, люстры, медальоны - изготовление;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бюсты и скульптуры гражданского и военного стилей - изготовление;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конического и коринфского стилей - изготовление;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ножи и эфесы шпаг, кинжалов, сабель, колчаны для стрел - отделка под чеканку.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Гример-пастижер, 2 разряд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грима для участников массовых и групповых сцен дальнего и среднего планов под руководством гримера-пастижера более высокой квалификации;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волоса для изготовления пастижерских изделий: мытье, расчесывание, сортировка и перетяжка;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крепа, треса, кос, шиньонов, локонов из сарлычного и искусственного волоса.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гримерного и пастижерского дела;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инструментом, применяемым для выполнения пастижерских работ;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красок, применяемых для гримирования и изготовления пастижерских изделий.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Гример-пастижер, 3 разряд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эскизам грима для участников массовых и групповых сцен первого плана, для актеров эпизодических ролей под руководством художника-гримера;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усов, бровей, ресниц, мушек и мелких вклеек для участников массовых и групповых сцен первого плана и актеров эпизодических ролей;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кос, шиньонов из натурального волоса;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волос для "фрезюра": разделение на пряди, накручивание на коклюшки;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завивка волос и париков;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двух полнометражных условных фильмов.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пастижерских изделий;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волоса и шерсти;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 на изготовление грима и париков;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красителей, окраски волос и шерсти;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различных красителей на кожу;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лицевого черепа.</w:t>
      </w:r>
    </w:p>
    <w:bookmarkEnd w:id="292"/>
    <w:bookmarkStart w:name="z29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Гример-пастижер, 4 разряд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простого и средней сложности персонального и национального грима под руководством художника-гримера;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художественных причесок;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париков для участников массовых и групповых сцен всех планов;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гуммозных наклеек;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бород, бакенбард, лобных и височных вклеек, контраньюров;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тонкого треса для париков;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париков из треса;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тамбурованных париков из сарлычного и искусственного волоса по эскизам и под руководством художника-гримера;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трех полнометражных условных фильмов.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модели причесок различных стилей и эпох;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фотогеничность красок на разных сортах пленки;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мимики, виды;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пластической и нательной декоративной косметики;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гримирования;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пастижерских изделий;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расцветок при изготовлении пастижерских изделий.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Гример-пастижер, 5 разряд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эскизам, описаниям и образцам художника-гримера сложного персонального и национального грима с применением пластических деталей, несложных лепных скульптурных работ (косы, подбородки, скулы);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снятие маски с головы актера;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накладок всех видов, персонажных и портретных париков, комбинированных париков и наклеек, вывороченного пробора;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волос и париков;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четырех полнометражных условных фильмов.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маски;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подготовки материалов для снятия маски с лица;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пластических деталей;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милирования волос.</w:t>
      </w:r>
    </w:p>
    <w:bookmarkEnd w:id="323"/>
    <w:bookmarkStart w:name="z33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Гример-пастижер, 6 разряд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эскизам и описаниям художника-гримера портретного, характерного грима и сложных лепных скульптурных работ: изменение формы деталей лица, формы головы, применение специальных наклеек из ваты, пробки и пластика;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тамбурованных париков с открытым лбом и пробором;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характерных париков "тонзур" и "ежик", специальных париков для производства трюковых съемок;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человеческого волоса, сарлычного волоса, шерсти горной козы, верблюжьей шерсти, ангорки;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пяти полнометражных условных фильмов.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схемы построения внешнего образа персонажей;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грима (красок);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художественного освещения;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светофильтров, пленки;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изготовлении пластических деталей;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пластических деталей;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специальных париков.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Требуется техническое и профессиональное (среднее специальное, среднее профессиональное) образование.</w:t>
      </w:r>
    </w:p>
    <w:bookmarkEnd w:id="340"/>
    <w:bookmarkStart w:name="z34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Столяр по изготовлению декораций, 1 разряд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сопряжений в деталях декорации с ручной обработкой;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простейшей мебели;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столярного клея;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простых столярных изделий;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брусков и досок после механической обработки.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столярных работ;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простых деревообрабатывающих станков;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рабочего и контрольно-измерительного инструмента, применяемого в столярных работах.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Примеры работ: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столярные - разборка;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калканки, подрамники, прямоугольники из фанеры для обшивки ларя и табурета, скамейки стандартной садовой, ящики посылочные - изготовление.</w:t>
      </w:r>
    </w:p>
    <w:bookmarkEnd w:id="355"/>
    <w:bookmarkStart w:name="z36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Столяр по изготовлению декораций, 2 разряд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чертежам и эскизам простых столярных работ;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сборка вручную с ручной обработкой и последующей отделкой элементов простых декораций и мебели;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простых деталей на деревообрабатывающих станках с ручной или механической подачей;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столярных изделий средней сложности.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 и ее пороки;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деревообработки;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столярного и казеинового клея;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рабочего режущего и измерительного инструмента;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лесоматериалов основных твердых и мягких пород дерева;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вычерчивания по эскизам несложных шаблонов, деталей и соединений.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полки решетчатые на кронштейнах, барьеры прямолинейные с филенками, ставни простые, табуреты - изготовление;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шрифты и цифры из фанеры - изготовление.</w:t>
      </w:r>
    </w:p>
    <w:bookmarkEnd w:id="371"/>
    <w:bookmarkStart w:name="z37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Столяр по изготовлению декораций, 3 разряд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чертежам и эскизам столярных работ средней сложности;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элементов декораций средней сложности с последующей отделкой;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декоративной мебели;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деталей средней сложности на деревообрабатывающих станках с ручной и механической подачей;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столярных изделий;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наладка ручного столярного инструмента.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белого дерева;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качества пород дерева;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отделочных материалов;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дерева на деревообрабатывающих станках;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лесоматериалов электроинструментом;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простых чертежей и эскизов;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видов клея.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прямоугольные каркасные, двери простые панельные, переплеты глухие оконные, поручни круглого и прямоугольного сечения, решетки фигурные, коробки криволинейного очертания, доски подоконные сложного профиля - изготовление;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врезные - установка.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Столяр по изготовлению декораций, 4 разряд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чертежам, эскизам и указаниям художника сложных столярных работ по изготовлению и сборке элементов декораций;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деталей электроинструментами, на сложных деревообрабатывающих станках с ручной и механической подачей;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сопряжений (впотай и иное);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мебели;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очистка поверхностей под склеивание.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столярных изделий;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приспособлений для обработки дерева;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механической обработки древесины;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лицевой отделки поверхностей;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эскизов средней сложности.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Примеры работ: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из бревен с фигурной отеской, переплеты оконные и дверные со сложными внутренними очертаниями и соединениями вразноус, карнизы и поручни фигурного сечения - изготовление;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 портретные из ценных пород дерева, столики туалетные, шкафы славянские - изготовление, полировка.</w:t>
      </w:r>
    </w:p>
    <w:bookmarkEnd w:id="406"/>
    <w:bookmarkStart w:name="z41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Столяр по изготовлению декораций, 5 разряд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чертежам, эскизам и указаниям художника особо сложных столярных работ по изготовлению и сборке элементов декораций, стильной мебели, травление, лакирование поверхностей.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древесины: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коробление, упругость при изготовлении сложных колонн, рам и дверей;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отделочных материалов;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отделки поверхностей травлением, фанерованием, политурой и лаком.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Примеры работ: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ионические - изготовление;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 оконные, двери разных стилей и эпох - изготовление, сборка и полировка.</w:t>
      </w:r>
    </w:p>
    <w:bookmarkEnd w:id="417"/>
    <w:bookmarkStart w:name="z42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Столяр по изготовлению декораций, 6 разряд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чертежам, эскизам и указаниям художника особо сложных архитектурных построений разных стилей и эпох;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поверхностей, изготовление, реставрация мебели всех стилей и эпох, музыкальных инструментов из ценных пород дерева;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сложных панелей.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политур, протрав, лаков и порядок их изготовления;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породы дерева;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вычерчивания деталей и сопряжения изделий.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Примеры работ: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поверхности фанерованные со сложными внутренними очертаниями и соединениями в разно ус - полирование;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своды куполообразные каннелюрные, колонны бочкообразные каннелюрные, ниши куполообразные, потолки кесонные - изготовление.</w:t>
      </w:r>
    </w:p>
    <w:bookmarkEnd w:id="429"/>
    <w:bookmarkStart w:name="z43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Маляр по отделке декораций, 1 разряд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малярной обработке декораций и составление колеров под руководством маляра по отделке декораций более высокой квалификации;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черновая подготовка поверхностей для окраски, оклейки и иных видов малярных работ.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малярного дела;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приемы работы с кистью;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обоев к оклейке;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промывки стекол и очистки фундусных калканов;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рабочего инструмента.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Примеры работ: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дрань штучная - набивка;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известь комовая - гашение;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кисти, инструменты малярные, поверхности деревянные, щиты фундусные, стекла, рамы - очистка, промывка, протирка;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клейстер - заварка;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песок, мел, крошка мраморная, опилки - просеивание.</w:t>
      </w:r>
    </w:p>
    <w:bookmarkEnd w:id="445"/>
    <w:bookmarkStart w:name="z45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Маляр по отделке декораций, 2 разряд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малярных работ по отделке декораций клеевыми и масляными красками вручную и с применением краскопульта;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для окраски, оклейки и иных видов малярных работ, приготовление замазок;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проемов прямоугольной или квадратной конфигурации.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поверхностей под простую окраску, штукатурку и оклейку;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применяемых красок, замазок;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эксплуатации применяемых краскопультов;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замазок.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Примеры работ: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поверхности деревянные - проолифка, окраска морилкой вручную;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поверхности, оклеенные обоями или бумагой без торцовки - окраска клеевыми красками.</w:t>
      </w:r>
    </w:p>
    <w:bookmarkEnd w:id="458"/>
    <w:bookmarkStart w:name="z46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Маляр по отделке декораций, 3 разряд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средней сложности малярных работ по отделке декораций клеевыми, масляными и эмалевыми красками вручную и с применением краскопульта;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шпаклевочных работ;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простых колеров;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фигурных проемов;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малярных работ по готовой разметке или несложному трафарету.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свойства материалов, применяемых при малярных и обойных работах;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красящих растворов и простых окрасочных составов;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поверхностей под простые фигуры;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красок, эмалей, лаков и растворителей;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краскопультов;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простых эскизов декораций.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Примеры работ: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поверхности - оклейка обоями простого рисунка;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полы - окраска по готовой разметке.</w:t>
      </w:r>
    </w:p>
    <w:bookmarkEnd w:id="475"/>
    <w:bookmarkStart w:name="z48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Маляр по отделке декораций, 4 разряд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рисункам и эскизам сложных малярных работ по отделке декораций клеевыми, масляными, эмалевыми красками с применением краскопульта;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нитрокрасками вручную;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декораций обоями со сложным рисунком: под мрамор, дерево, кафель;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шпаклевочных, грунтовочных, окрасочных составов и колеров из красок всех видов;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шпаклевочных работ;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поверхностей;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имитация мрамора несложного рисунка;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надписей по несложному трафарету;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несложного трафарета.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фотогеничность и устойчивость различных тонов красок;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всевозможных колеров и растворов красок;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трафаретов;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эскизов средней сложности;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текстуру различных пород мрамора, элементы живописи;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обращения с краскопультами всех видов;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поверхностей под различные фактуры.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Примеры работ: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надписи - выполнение простым шрифтом по готовому трафарету масляными красками на различных поверхностях;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окрашенные - покрытие лаком;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составы клеевые, масляные для отделки декораций к черно-белым фильмам - приготовление;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стекла цветные - имитация.</w:t>
      </w:r>
    </w:p>
    <w:bookmarkEnd w:id="499"/>
    <w:bookmarkStart w:name="z50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Маляр по отделке декораций, 5разряд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малярных работ по отделке декораций;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грунтовка фонов под художественную роспись в три тона;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алюминиевым и бронзовым порошком, графитом;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наклеивание линолеума и линкруста по специальным эскизам художника;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альфрейных работ;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способом аэрографии;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(клеевых, масляных) при количестве пигментов не более четырех;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требуемой фактуры декораций;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надписей по сложному трафарету;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трафаретов.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живописи;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наклеивания линолеума, линкруста и приготовления склеивающей мастики;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сложных эскизов;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поверхностей под различные фактуры;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колеров;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трафаретов;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наложения на поверхность алюминиевого, бронзового порошка и графита;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обращения с краскопультами всех видов.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балясники - отделка;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вывески - написание;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кабинеты, купе вагонов мягких - отделка;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перила, кабины самолетов, камины, мосты, паровозы, решетки фигурные - разделка под металл;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плакаты - изготовление;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составы огрунтовочные, клеевые, масляные для отделки декораций к цветным фильмам - приготовление.</w:t>
      </w:r>
    </w:p>
    <w:bookmarkEnd w:id="527"/>
    <w:bookmarkStart w:name="z534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Маляр по отделке декораций, 6 разряд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сусальных и потальных работ;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имитаций различных пород дерева, красное дерево, карельская береза, палисандр, орех;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имитация цветного мрамора сложного рисунка;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всех видов по образцам;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по трафарету и отделка плоскости декораций, колонн, потолков под металл, золото, серебро;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имитация изразцов;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рельефная окраска.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текстуру имитируемых ценных пород дерева;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обращения с поталью;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наложения сусального золота на различные материалы;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приемы живописи;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цветообразования.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Примеры работ: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мебель декоративная под натуральные ценные породы - отделка;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сложные - роспись по трафарету;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орнаменты сложные, мебель, окна, купола, люстры - золочение.</w:t>
      </w:r>
    </w:p>
    <w:bookmarkEnd w:id="546"/>
    <w:bookmarkStart w:name="z553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Установщик декораций, 1 разряд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постройке и разборке декораций;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ошкуривание бревен, пластин и досок;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болтов в готовые отверстия;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скоб;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 поднятие дерна с укладкой;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площади декорации опилками, песком, землей и строительным мусором;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площади;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столярных деталей для дальнейшего использования при установке декораций;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 деталей, фундусных калканов для строящихся декораций.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установочных работ;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постройки и разборки декораций;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простых плотницких работ.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Примеры работ: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- распиловка по размерам;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декоративные простые - разборка;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 декорации - засыпка;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стены - расшивка.</w:t>
      </w:r>
    </w:p>
    <w:bookmarkEnd w:id="566"/>
    <w:bookmarkStart w:name="z57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Установщик декораций, 2 разряд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установке, креплению и разборке простых декораций под руководством установщика декораций более высокой квалификации с использованием измерительного инструмента;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элементов декораций;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досок вручную и установка фигурных поясков, свесов, коньков и иных украшений;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стен фанерой, бывшей в употреблении, нашивка обрезков досок на стены, установка готовых реек;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подрамников для заглушения;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помостов;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пола бутафорскими плитами под камень.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ходового фундуса;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сборки и разборки декораций;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 системы врубок и соединений деревянных конструкций.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Примеры работ: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декорации комнат, убежищ, вагонов - разборка;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кровля земляная - устройство;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полы дощатые - настил;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лаги половые из досок или пластин - устройство.</w:t>
      </w:r>
    </w:p>
    <w:bookmarkEnd w:id="584"/>
    <w:bookmarkStart w:name="z591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Установщик декораций, 3 разряд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разметке, постройке и сборке декоративных элементов простых декораций по рабочим чертежам и планировкам с применением измерительных инструментов;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декоративных элементов;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фундусных и каркасных стен досками, вагонкой, фанерой, горбылем, кафелем (фанерным);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стен под обвалившуюся местами штукатурку;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помостов с изготовлением стоек со ступенями и террасами;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потолков;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металлической полусферы.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крепления простых декораций;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использования фундуса при сборке декораций;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фундусом при разборке декораций после съемки.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Примеры работ: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будки для часового - изготовление;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заборы чистые из досок и решетчатых оград - устройство;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кровля из досок и горбыля - устройство по готовому основанию.</w:t>
      </w:r>
    </w:p>
    <w:bookmarkEnd w:id="601"/>
    <w:bookmarkStart w:name="z60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Установщик декораций, 4 разряд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разметке, постройке и сборке из декоративных элементов по чертежам и эскизам декораций средней сложности: декораций высотой до 10 метров, с развернутыми углами и криволинейными поверхностями, на помостах, с увеличенным объемом и подгонкой столярных заготовок;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и эскизам элементов декораций средней сложности с применением измерительных и столярных инструментов;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радиусных стен досками, вагонкой, фанерой, кафелем (фанерным), а также прямолинейных стен вагонкой "в елочку";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толщинок, фундусных и каркасных ниш;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наружных крылец.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крепления элементов декораций средней сложности;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породы лесоматериалов, порядок их применения и свойства;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эскизов;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калкановых приспособлениях.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Примеры работ: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для панорамы - установка и укрепление;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для установки деревянных стен, основания для крыш, пол с неровностями, фризы фанерные - устройство;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колонны и фермы, карнизы деревянные, пилястры - сборка и установка;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лестницы деревянные на тетивах - изготовление;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паркет калкановой и рядовой, полы фанерные - настил;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потолки безбалочные и стены из фанеры, балки из фундусных калканов - устройство;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постаменты - установка;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стены из пластин и бревен - срубка;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фоны - подвеска.</w:t>
      </w:r>
    </w:p>
    <w:bookmarkEnd w:id="623"/>
    <w:bookmarkStart w:name="z630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Установщик декораций, 5 разряд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разметке, постройке и сборке из декоративных элементов сложных декораций по чертежам, эскизам и указаниям художника: декораций выше 10 метров, с подгонкой большого количества столярных заготовок, отличающихся сложностью отделки;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и эскизам сложных элементов декораций с применением измерительного и столярного инструмента;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деревообрабатывающих станках;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каркасов стен калкановых, радиусных и с проемами сложного очертания в павильоне и на натуре;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фундусных стен под панель;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готовых типовых карнизов;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консольных площадок;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демонтаж осветительных лесов;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лесов до и после установки света.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и крепления сложных декораций;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весь наличный на студии ассортимент фундуса;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деревообрабатывающих станков и порядок их эксплуатации.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Примеры работ: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арки, полусводы и своды, ниши криволинейные каркасные, потолки кесонные - устройство;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полы - настил из художественного (мозаичного) паркета всех цветов;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стены вагонов пассажирских, трамваев и автобусов - сборка и установка для съемок при их движении.</w:t>
      </w:r>
    </w:p>
    <w:bookmarkEnd w:id="642"/>
    <w:bookmarkStart w:name="z649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Установщик декораций, 6 разряд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разметке, постройке и сборке из декоративных элементов особо сложных декораций под нагрузку по чертежам, эскизам и указаниям художника: комплексных декораций выше 10 метров и с большей сложностью отделки;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конструкций для крепления декораций;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лекальных работ для сферических сводов и куполов;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секций осветительных подвесных лесов.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планировки особо сложных комплексных декораций, элементы черчения;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и крепления особо сложных декоративных конструкций и элементов декорации.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Примеры работ: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антресоли, балконы, консоли - сборка под нагрузку;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бассейны действующие - изготовление;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бронемашины, паровозы, пароходы - сборка и облицовка на движущейся или качающейся площадке;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декорации арен, мостов, соборов, театров, цирков - постройка;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купола, своды стрельчатые и сферические, фоны сферические с многократными крестовыми крышами, арками, лестницы кривые забежные - изготовление;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скалы передвижные и раздвижные - установка на фурках;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части внутренние сооружений корабельных - изготовление;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части декоративные кабин самолетов отечественных, лифтов - сборка;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юрты, мазары сложные - установка.</w:t>
      </w:r>
    </w:p>
    <w:bookmarkEnd w:id="661"/>
    <w:bookmarkStart w:name="z668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Механик по обслуживанию звуковой техники, 2 разряд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и ремонту соединительных проводов (кабелей), звуковой аппаратуры, подготовка и коммутация звуковой аппаратуры и вспомогательной техники под руководством механика по обслуживанию звуковой техники более высокой квалификации;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вспомогательных работ во время съемки и звукозаписи: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коммутация звуковых кабелей, отключение кабелей от аппаратуры;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звуковой аппаратуры и вспомогательной техники на место съемки и записи;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доставка звуковой аппаратуры на место хранения.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составе комплекта для звукозаписи, назначение отдельных элементов звукового тракта;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коммутацию звукозаписывающей техники, общие сведения по электротехнике и радиотехнике;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звукозаписывающих и звуковоспроизводящих усилительных устройств;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соединительных кабелей;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простейшим инструментом, применяемым при электромонтажных и ремонтных работах;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основных радиотехнических материалов и деталей, применяемые при монтаже и ремонте звуковой аппаратуры.</w:t>
      </w:r>
    </w:p>
    <w:bookmarkEnd w:id="675"/>
    <w:bookmarkStart w:name="z682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Механик по обслуживанию звуковой техники, 3 разряд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и ремонту соединительных проводов (кабелей), звуковой аппаратуры;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звукового оборудования к съемкам и записи, оборудования аппаратно-студийного блока на телевидении и радиовещании для производства телевизионных и радиопрограмм;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микрофонного оборудования (микрофонов, микрофонных удочек, микрофонных стоек);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источников питания микшерского пульта, микрофонов;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вспомогательными микрофонами во время съемки и записи;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простое панорамирование - работа с одним микрофоном во время съемок крупных планов;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кабельных соединений, работ по монтажу и ремонту соединительных панелей и переходных разъемов;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намотка трансформаторов;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выпрямительных устройств в звукозаписывающей и звуковоспроизводящей аппаратуре;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простого механического и электрического регулирования обслуживаемого оборудования;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проведению электроакустических измерений;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кабеля.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радиотехники, блок-схему, простые схемы обслуживаемой звукозаписывающей и звуковоспроизводящей аппаратуры;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узлов и органов регулирования режиссерского пульта;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микрофонов, порядок их включения;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соединительных шлангов;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магнитной записи;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эксплуатации, хранения и транспортировки звукотехнического оборудования в павильоне и на натуре;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измерительными приборами и инструментами, применяемыми в работе.</w:t>
      </w:r>
    </w:p>
    <w:bookmarkEnd w:id="697"/>
    <w:bookmarkStart w:name="z704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Механик по обслуживанию звуковой техники, 4 разряд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принципиальных схем звукозаписывающей и звуковоспроизводящей аппаратуры;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разборка и сборка, определение и устранение неисправностей, повреждений, ремонт с заменой узлов и деталей обслуживаемого оборудования;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поддержания установленных технических режимов работы;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звукового оборудования, коммутация всех его элементов на съемке и в аппаратно-студийном блоке радио и телевидения;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панорамирование микрофонами разных типов во время съемок средних планов в небольших декорациях;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несложных стереофонических съемок и стереозаписей со статической установкой микрофонов;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озвучивание стереофонических фильмов;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обслуживание радиосвязи в павильоне и студии;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воспроизведения при перезаписи фильмов и фонограмм;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установка радиоаппаратуры;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звуковой аппаратуры в павильоне и экспедиции.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звукотехники, кинотехники, магнитной записи;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комплектов звукозаписывающей и звуковоспроизводящей аппаратуры;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обслуживаемого оборудования;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блок-схему прохождения звуковых сигналов в аппаратно-студийном блоке радио и телевидения;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радиосвязи;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отдельных узлов звукового тракта;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смежных участков звукотехнического комплекса радио- и телевизионных аппаратных и передвижных телевизионных станций;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кинопленок и магнитных лент для звукозаписи;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обеспечению синхронной работы съемочных камер и комплектов звуковой аппаратуры.</w:t>
      </w:r>
    </w:p>
    <w:bookmarkEnd w:id="720"/>
    <w:bookmarkStart w:name="z727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Механик по обслуживанию звуковой техники, 5 разряд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и монтажу усилительных и выпрямительных устройств в звукозаписывающей и звуковоспроизводящей аппаратуре;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 по настройке и подготовке звукового оборудования к работе;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режимов работы оборудования и измерение его качественных показателей;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панорамирование микрофоном или системой микрофонов во время съемок общих и средних планов в больших декорациях;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обслуживание микрофонов во время записи оркестров небольших составов;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типа синхронизации при записи и воспроизведении звука под руководством звукооператора;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радиосвязи на натурных съемках с установкой нескольких громкоговорителей для радиофикации больших объектов;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переделка звуковой и радиоаппаратуры с учетом новых усовершенствованных схем;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трансформаторов;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звукового оборудования и радиоаппаратуры;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уход за звуковым оборудованием и различными приспособлениями;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на звуковом оборудовании аппаратно-студийного блока радио и телевидения.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звукозаписи;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теории электроакустики;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обслуживаемого оборудования;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съемочной оптики;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съемочных камер по принципу используемой системы синхронизации;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синхронизации съемочных камер и магнитофонов;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основными контрольно-измерительными устройствами видеотракта (видеоконтрольные устройства, осциллографы), порядок их коммутации;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и порядок пользования измерительными приборами, применяемыми при измерениях в аппаратно-студийном блоке радио и телевидения;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микрофонов по кадру при стереофонической записи с учетом локализации звука.</w:t>
      </w:r>
    </w:p>
    <w:bookmarkEnd w:id="744"/>
    <w:bookmarkStart w:name="z751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Механик по обслуживанию звуковой техники, 6 разряд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новых разработок звуковой аппаратуры;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звуковой аппаратуры для широкоформатных фильмов со стереофоническим звуком, проведение измерений параметров звуковых трактов;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звукового оборудования при съемках стереофонических фильмов с применением 5-10 микрофонов со сложным панорамированием во время съемки массовых сцен и стереофонической звукозаписи;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обслуживание микрофонов при записи оркестров больших составов;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записи (передачи) совместно со звукорежиссером;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синхронности работы аппаратов записи и воспроизведения;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эксплуатационных условиях по обслуживанию передвижной и звукозаписывающей аппаратуры с проведением ее профилактического ремонта;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испытание закрепленного оборудования аппаратно-студийного блока радио и телевидения, радиовещательной и звукозаписывающей аппаратуры любой сложности (многоканальные магнитофоны, авторегуляторы, ревербераторы, линии задержки, аппараты уплотнения);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подготовительных и настроечных работ обслуживаемого оборудования, работ по автоматизации технологических процессов.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телевидения, электроакустики, стереофонии;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комплекса звукового оборудования: ревербераторов, авторегуляторов и иных устройств для спецэффектов;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звукового канала видеомагнитофона;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звукового оборудования связей;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коммутацию всех возможных внешних источников звука;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возможности применяемых измерительных приборов;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передвижных электростанций, генераторов и преобразователей.</w:t>
      </w:r>
    </w:p>
    <w:bookmarkEnd w:id="763"/>
    <w:bookmarkStart w:name="z770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Механик по обслуживанию звуковой техники, 7 разряд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на звуковой станции по осуществлению сложной цифровой звукозаписи;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установке, монтажу всех видов звукового оборудования, коммутация его в единый аппаратурный студийный комплекс и на выезде при производстве радиопрограмм;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всего комплекса звуковой техники;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 различных блоков звукового оборудования и радиоаппаратуры, эксплуатационно-техническое обслуживание, комплексная наладка и ремонт всех типов звукового оборудования аппаратно-студийного блока радио и телевидения, радиовещательной и звукозаписывающей аппаратуры с использованием электронных устройств программного управления;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отказов и повреждений в работе звуковых станций и звуковой аппаратуры;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и испытаний звукового оборудования любой сложности;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монтажу и освоению новых видов звуковой техники.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звукотехники, электроакустики, стереофонии;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звуковых станций, комплекса звукового оборудования: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ревебераторов, авторегуляторов и иных устройств для спецэффектов, принципиальные схемы звукового оборудования связи;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коммутацию всех возможных внешних источников звука;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электронных устройств и систем управления звуковой техники;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ремонту звукового оборудования;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аппаратное и программное обеспечение, используемое на звуковых станциях.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Требуется техническое и профессиональное (среднее специальное, среднее профессиональное) образование.</w:t>
      </w:r>
    </w:p>
    <w:bookmarkEnd w:id="781"/>
    <w:bookmarkStart w:name="z788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Осветитель, 3 разряд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обслуживанию осветительной аппаратуры, в том числе: промывка линз, протирка приборов, шторок, тубусов, перенос и транспортировка средств осветительной техники в пределах съемочной площадки;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на штативы;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 и телепередач, спектаклей, концертов, цирковых выступлений, требующих простых световых решений под руководством осветителя более высокой квалификации;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всеми видами осветительной аппаратуры, кроме обеспечивающих систем: дистанционных пультов управления, регуляторов;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ремонте осветительной аппаратуры.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осветительной аппаратуры и ее назначение, включая коммутационные и иные приспособления;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кабелей, ламп и углей.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работ: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осветительная, линзы - очистка;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декорации простые с плоскими стенами и потолками - освещение;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диктор - освещение;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кабель - проверка исправности;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лампы - проверка и замена;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металлоконструкции на съемочной площадке - монтаж и подвеска;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тубус и кашеты - установка;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штативы - смазка.</w:t>
      </w:r>
    </w:p>
    <w:bookmarkEnd w:id="801"/>
    <w:bookmarkStart w:name="z808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Осветитель, 4 разряд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 и телепередач, спектаклей, концертов, цирковых выступлений, требующих простых световых решений;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сцены во время спектакля, концерта, циркового выступления и репетиции в соответствии со световой партитурой;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транспортировка световой сценической аппаратуры при выездных работах;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осветительной аппаратуры по простым операторским схемам света;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осветительной аппаратуры по фазам силовых кабелей;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профилактического осмотра и профилактического ремонта осветительной аппаратуры;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приборов.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освещения объектов;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осветительной аппаратуры;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электросхемы коммутационной аппаратуры и их типы;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телевизионных передающих трубок и виды кинопленок.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декорации с большими фонами - освещение;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интерьеры многоплановые - освещение;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 молнии - создание.</w:t>
      </w:r>
    </w:p>
    <w:bookmarkEnd w:id="820"/>
    <w:bookmarkStart w:name="z827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Осветитель, 5 разряд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 и телепередач, спектаклей, концертов, цирковых выступлений, требующих по освещению объектов сложных световых и цветовых решений в павильонах и на натуре под руководством телеоператора;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света;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проверка с помощью контрольно-измерительных приборов осветительной аппаратуры, ее монтаж и демонтаж по сложным операторским схемам света;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сложных световых эффектов, освещение ночных и вечерних сцен.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светотехники и оптики;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сценического освещения;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типы основного и вспомогательного оборудования;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света дуговые и с галогенным циклом, электрические и кинематические схемы всех видов осветительной аппаратуры.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осветительная с подключением от различных источников - электромонтаж;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декорации сложной архитектуры - освещение;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движущиеся - освещение;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сцены игровые сложные - освещение;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эффекты световые по световой гамме - создание.</w:t>
      </w:r>
    </w:p>
    <w:bookmarkEnd w:id="837"/>
    <w:bookmarkStart w:name="z844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Осветитель, 6 разряд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 и телепрограмм, спектаклей, концертов, цирковых выступлений, требующих по освещению объектов сложных световых и цветовых решений в павильоне и на натуре;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сложных световых эффектов с применением осветительной аппаратуры с дистанционным управлением;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осветительной аппаратуры по любым схемам светового оформления;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работы, проведение ремонтных работ всех видов осветительной аппаратуры.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свето- и цветоведения;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разных систем осветительной аппаратуры;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применяемых электроизмерительных и контрольных приборов, применяемые грузоподъемные механизмы.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работ: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осветительная аппаратура, коммутационные средства, фильтры - подбор и установка;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 - черновая установка;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фильтры корректирующие - установка;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эффекты световые сложные с изменением напряжения - создание.</w:t>
      </w:r>
    </w:p>
    <w:bookmarkEnd w:id="852"/>
    <w:bookmarkStart w:name="z859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Осветитель, 7 разряд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телепрограмм, спектаклей, концертов и цирковых выступлений, требующих по освещению объектов особо сложных световых и цветовых решений;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особо сложных световых эффектов с применением осветительных приборов с цифровым программным управлением;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и записи световых партитур на компьютерных пультах или персональном компьютере;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работы комплекса осветительного оборудования;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выявление неполадок и устранение причин нарушений работы комплекса осветительного оборудования;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работ по внедрению новых видов осветительной техники.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построения светового пространства;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световые и цветовые параметры осветительной аппаратуры, специальные программы освещения;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осветительных приборов с цифровым программным управлением;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персональным компьютером и световыми компьютерными пультами;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применяемых грузоподъемных механизмов;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технологии управления светом.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Требуется техническое и профессиональное (среднее специальное, среднее профессиональное) образование.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Примеры работ: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осветительное оборудование с цифровым программным управлением - коммутация;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световые партитуры - пошаговая запись на световых компьютерных пультах или персональном компьютере и воспроизведение.</w:t>
      </w:r>
    </w:p>
    <w:bookmarkEnd w:id="872"/>
    <w:bookmarkStart w:name="z879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Осветитель, 8 разряд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особо сложных световых эффектов с комплексным применением всех видов осветительной техники, включая приборы с цифровым программным управлением и сканирующие устройства;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запись световых партитур на компьютерных пультах или персональном компьютере под руководством телеоператора;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руководство работами по сборке, монтажу, подвеске, коммутации и подъему модулей световых конструкций, осветительных приборов, силовых и тиристорных установок с цифровым или аналоговым управлением;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требуемых параметров работы осветительной аппаратуры при помощи контрольно-измерительных приборов;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модернизации действующего осветительного оборудования.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 способы построения светового пространства;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световые и цветовые параметры осветительной аппаратуры;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сборки и монтажа осветительной аппаратуры;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сборки и монтажа осветительного модуля;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программы освещения;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пользования персональным компьютером;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световыми компьютерными пультами и сканирующими устройствами;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технологии управления светом;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грузоподъемными механизмами.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Требуется техническое и профессиональное (среднее специальное, среднее профессиональное) образование.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Примеры работ: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осветительная аппаратура всех видов - подключение к различным источникам питания;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осветительный модуль - сборка и коммутация;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телепередачи и шоу-программы на съемочных площадках с большим количеством объектов и особыми условиями установки света - обслуживание.</w:t>
      </w:r>
    </w:p>
    <w:bookmarkEnd w:id="895"/>
    <w:bookmarkStart w:name="z902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Костюмер, 2 разряд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под руководством костюмера более высокой квалификации;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получение на складе костюмов, головных уборов и обуви, подобранных художником или ассистентом художника;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или полное одевание участников массовых и групповых сцен;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костюмов непосредственно на съемках, спектаклях, концертах, цирковых выступлениях и репетициях;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упаковка костюмов, головных уборов, обуви;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костюмов;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санитарного состояния костюмов;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съемках и репетициях.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наличный фонд гардероба студии, театра, цирка;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простого ремонта, шитья, утюжки, стирки костюмов;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и упаковки костюмов, головных уборов и обуви;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костюмов;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составления материальной отчетности.</w:t>
      </w:r>
    </w:p>
    <w:bookmarkEnd w:id="911"/>
    <w:bookmarkStart w:name="z918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Костюмер, 3 разряд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простых по костюмам на современную тематику;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из фондов (студии, театра, концертных организаций, цирков) костюмов и аксессуаров к ним, головных уборов и обуви по указанию художника или ассистента художника;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или частичное одевание исполнителей эпизодических ролей;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костюмов фильма, снимаемого в условиях павильона;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несложный ремонт и подгонка костюмов непосредственно на съемках, спектаклях, концертах, цирковых выступлениях и репетициях;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трех полнометражных условных фильмов.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деталировку костюмов в течение съемок, телепередач, спектаклей, концертов, цирковых выступлений и репетиций;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ремонта, подгонки и переделки костюмов;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фактуру используемых материалов, фотогеничность красок;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цвета и света: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костюмов и их отдельных деталей, головных уборов и обуви.</w:t>
      </w:r>
    </w:p>
    <w:bookmarkEnd w:id="925"/>
    <w:bookmarkStart w:name="z932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Костюмер, 4 разряд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средней сложности по костюмам: кинофильмов и телепередач исторической, фантастической тематики, фильмов-сказок с большим количеством исполнителей эпизодических ролей и участников массовых и групповых сцен;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костюмов и аксессуаров к ним, головных уборов, обуви из фондов иных организаций по указанию художника или ассистента художника;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одевание персонажей;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костюмов фильма, снимаемого в условиях экспедиции;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требуемой фактуры костюма;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деталей костюмов;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пяти полнометражных условных фильмов.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составные элементы костюмов эпохи, отображаемой в кинофильмах и телепередачах;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пошивочного дела;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красок для создания требуемой композиции костюмов.</w:t>
      </w:r>
    </w:p>
    <w:bookmarkEnd w:id="938"/>
    <w:bookmarkStart w:name="z945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Костюмер, 5 разряд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сложных по костюмам;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персонажей крупномасштабных кинофильмов и телепередач исторической, военной и историко-революционной тематики с большим количеством ролевых актеров и исполнителей эпизодических ролей;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одевание исполнителей главных ролей;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семи полнометражных условных фильмов.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составные элементы костюмов различных стилей и эпох;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 технику шитья;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фактуру тканей костюмов.</w:t>
      </w:r>
    </w:p>
    <w:bookmarkEnd w:id="948"/>
    <w:bookmarkStart w:name="z955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Костюмер, 6 разряд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особо сложных по костюмам на разнообразную тематику;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по описанию художника костюмов и аксессуаров к ним из фондов студии и иных организаций;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десяти полнометражных условных фильмов.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костюмы различных стилей и эпох;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составные элементы исторических, специальных и иных сложных костюмов;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фактуру тканей и их технологическое применение.</w:t>
      </w:r>
    </w:p>
    <w:bookmarkEnd w:id="957"/>
    <w:bookmarkStart w:name="z964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Оператор магнитной записи, 3 разряд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магнитных записей и перезаписей;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магнитных записей для прослушивания;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готовых магнитных записей для передачи в эфир;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разборка и подготовка к работе фонограмм и чистой магнитной ленты;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 редактором порядка прохождения материала в эфире;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магнитной ленты и подклейка ракордов;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магнитных записей для сдачи в фонотеку.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радиотехнике;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коммутаций аппаратной;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магнитофоном и вещательными пультами;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эксплуатации аппаратной;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технических средств, ведения технической документации;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ухода за обслуживаемой аппаратурой.</w:t>
      </w:r>
    </w:p>
    <w:bookmarkEnd w:id="974"/>
    <w:bookmarkStart w:name="z981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Оператор магнитной записи, 4 разряд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многоканальных магнитных записей;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магнитных записей, в том числе монтаж по ходу записи;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готовых магнитных записей для любых целей;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измерительных лент по отдельным частотам под руководством оператора магнитной записи более высокой квалификации;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программ: регулирование уровней воспроизведения, микширование, контроль и установка степени сжатия динамического диапазона в дикторских трактах.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уровни магнитной записи;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электроакустические параметры обслуживаемого оборудования;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измерителей уровня, магнитофонов, микрофонов и акустических агрегатов, отдельных узлов и блоков вещательного пульта;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резервирования аппаратной;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звукового сигнала;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и сдачи готовых магнитных записей;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фонограммы и измерительные ленты;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сверки эфирных материалов и программ вещания.</w:t>
      </w:r>
    </w:p>
    <w:bookmarkEnd w:id="991"/>
    <w:bookmarkStart w:name="z998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Оператор магнитной записи, 5 разряд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стереофонической записи;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магнитных записей способом наложения и электронного монтажа;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измерительных лент всех типов;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перезапись с любого звуконосителя на магнитную ленту;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звукозаписывающей и вещательной аппаратурой;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всех программ;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художественных программ магнитных записей.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устройство, принципы работы и основные параметры технологического оборудования аппаратной;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стереофонических сигналах, устройстве стереогониметра и работе с ним;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магнитных записей и перезаписей;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 радиовещания;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трансляционных передач;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авторегуляторов;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автоматики.</w:t>
      </w:r>
    </w:p>
    <w:bookmarkEnd w:id="1008"/>
    <w:bookmarkStart w:name="z1015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Оператор магнитной записи, 6 разряд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магнитных записей с применением искусственной реверберации;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сложных монтажей способом наложения;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реставрационные работы по восстановлению магнитных записей;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звукозаписывающей аппаратуры;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и механическое регулирование аппаратуры магнитной записи.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назначения и порядок применения магнитных и пластических ревербераторов;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частотных корректоров и порядок пользования ими;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музыкальной грамоте;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регулирования аппаратуры магнитной записи.</w:t>
      </w:r>
    </w:p>
    <w:bookmarkEnd w:id="1020"/>
    <w:bookmarkStart w:name="z1027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Оператор магнитной записи, 7 разряд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многоканальных магнитных записей и сведение их в станции нелинейного монтажа;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сложных монтажей на аналоговом, цифровом оборудовании с частотно-динамической обработкой звукового сигнала и использованием компьютерной техники;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перезапись с цифровых, магнитных, магнитооптических носителей, в том числе компакт-дисков;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звукозаписывающей и вещательной аппаратуры;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магнитной записи и воспроизведения;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и профилактика обслуживаемого оборудования, выявление и устранение неисправностей в его работе;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реставрационные работы по восстановлению магнитных записей с применением компьютерной станции монтажа;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работ по внедрению новых образцов звукозаписывающего оборудования;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телевизионного и радиовещания;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или технические условия на качество (уровни) магнитной записи;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звуковых сигналов, устройство, назначение;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используемой аппаратуры магнитной записи;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аппаратуры магнитной записи и компьютерной техники, аппаратное и программное обеспечение используемых в технологии станций нелинейного монтажа на уровне пользователя;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обработки звуковой информации;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магнитной записи и воспроизведения.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Требуется техническое и профессиональное (среднее специальное, среднее профессиональное) образование.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 выполнении магнитной записи и перезаписи фонограмм в стереофоническом и монофоническом вариантах с использованием средств специальной обработки звукового сигнала: компьютерной техники, ревербератора, эквалайзера, системы шумопонижения – 8 разряд.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Требуется техническое и профессиональное (среднее специальное, среднее профессиональное) образование.</w:t>
      </w:r>
    </w:p>
    <w:bookmarkEnd w:id="1042"/>
    <w:bookmarkStart w:name="z1049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Пастижер, 3 разряд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искусственного волокна специальными растворами с применением обезжиривающих и моющих средств, матирование волокна (снятие блеска), антистатическая и противовоспламеняющая обработка;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искусственного волокна по номерам, размотка и резка, укладка искусственного волокна в пучки, упаковка и сдача на склад.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искусственного волокна для изготовления пастижерских изделий;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и порядок сортировки искусственного волокна;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применяемых оборудования, инструмента, приспособлений.</w:t>
      </w:r>
    </w:p>
    <w:bookmarkEnd w:id="1050"/>
    <w:bookmarkStart w:name="z1057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Пастижер, 4 разряд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натуральных волос специальными растворами с применением обезжиривающих и моющих средств;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дезинфекция, мытье и кипячение связанных прядей натуральных волос, сушка;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натуральных волос по цвету и длине, складывание волос в пряди, расчесывание;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связывание расчесанных волос в небольшие пучки, закатывание головок волос, упаковка и сдача волос на склад.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натурального волоса для изготовления пастижерских изделий;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и сортировки натурального волоса;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применяемых оборудования, инструмента, приспособлений.</w:t>
      </w:r>
    </w:p>
    <w:bookmarkEnd w:id="1060"/>
    <w:bookmarkStart w:name="z1067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Пастижер, 5 разряд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по индивидуальным заказам шиньонов, кос, ресниц, бровей из натуральных волос и искусственного волокна;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стрижки и оформление шиньонов, кос, ресниц;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париков, полупариков, накладок, контраньеров под руководством пастижера более высокой квалификации.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ремонта пастижерских изделий из натуральных волос, искусственного волокна методом тамбуровки и тресования;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натурального волоса и искусственного волокна;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устройства и порядок эксплуатации применяемых оборудования, инструмента, приспособлений.</w:t>
      </w:r>
    </w:p>
    <w:bookmarkEnd w:id="1070"/>
    <w:bookmarkStart w:name="z1077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Пастижер, 6 разряд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по индивидуальным заказам косметических и специальных париков, иных пастижерских изделий, полупариков, накладок, контраньеров;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мерки для изготовления парика, полупарика, накладки, контраньера и разработка заказов с учетом направления моды и индивидуальных особенностей заказчика;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стрижки, химической завивки и художественного оформления прически пастижерских изделий.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снятия мерки для изготовления пастижерских изделий;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моды.</w:t>
      </w:r>
    </w:p>
    <w:bookmarkEnd w:id="1078"/>
    <w:bookmarkStart w:name="z1085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Красильщик в пастижерском производстве, 4 разряд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искусственного волокна по образцу цвета волос заказчиков и по эталонным образцам;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окраска тюля, ленты, тесьмы и газ-сита для изготовления монтюра;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красителей для окрашивания применяемых материалов по заданной рецептуре.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искусственного волокна, красителей, применяемых материалов;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окраски искусственного волокна по заранее разработанным рецептурам;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применяемого оборудования, инструментов, приспособлений.</w:t>
      </w:r>
    </w:p>
    <w:bookmarkEnd w:id="1088"/>
    <w:bookmarkStart w:name="z1095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Красильщик в пастижерском производстве, 5 разряд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натуральных волос по эталонным образцам и их мелирование;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красителей для окрашивания натуральных волос по заданной рецептуре.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натуральных волос;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окраски натуральных волос и мелирования;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красителей для окраски натуральных волос.</w:t>
      </w:r>
    </w:p>
    <w:bookmarkEnd w:id="1096"/>
    <w:bookmarkStart w:name="z1103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Красильщик в пастижерском производстве, 6 разряд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натуральных волос, искусственного волокна и иных применяемых материалов по образцу цвета волос заказчика и по эталонным образцам с разработкой рецептуры красителей;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пробной окраски и подбор оптимальных режимов окраски волос и волокна окислительными, тонирующими и прямыми красителями;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таблиц для мелирования волос по эталонным образцам;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мелирования волос, окрашенных натуральных волос, искусственного волокна и иных применяемых материалов.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красителей;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крашения натуральных волос, искусственного волокна и иных применяемых материалов;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качества крашения и мелирования.</w:t>
      </w:r>
    </w:p>
    <w:bookmarkEnd w:id="1106"/>
    <w:bookmarkStart w:name="z1113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Реквизитор, 2 разряд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мебелью, предметами реквизита и драпировками под руководством реквизитора более высокой квалификации;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получение на складе предметов реквизита, драпировок, мебели, подобранных художником, укладка и их упаковка;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предметов реквизита, драпировок, мебели непосредственно на спектаклях, концертах, цирковых выступлениях, съемках, телепередачах и репетициях;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перенос, транспортировка мебели и предметов реквизита;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санитарного состояния реквизита;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съемках и репетициях.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наличный фонд реквизита, мебели, драпировок, технику простого шитья, подклейки, стирки;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и приготовления морилки, клея, лака;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переноса, транспортировки;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мебели и реквизита;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формы материальной отчетности.</w:t>
      </w:r>
    </w:p>
    <w:bookmarkEnd w:id="1120"/>
    <w:bookmarkStart w:name="z1127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Реквизитор, 3 разряд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простых по реквизиту на современную тематику;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из собственных фондов необходимого реквизита, мебели и драпировок по указанию художника;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 эскизам и указанию художника простых декораций реквизитом, мебелью, драпировками;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реквизита снимаемого фильма, телепередачи в условиях павильонных съемок;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упаковка, транспортировка предметов ценного реквизита и мебели;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несложный ремонт предметов реквизита, мебели, драпировок непосредственно на съемках и репетициях;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трех полнометражных условных фильмов.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детальную расстановку реквизита на съемочном объекте;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технику ремонта;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упаковки, санитарной профилактики предметов реквизита, мебели и драпировок.</w:t>
      </w:r>
    </w:p>
    <w:bookmarkEnd w:id="1134"/>
    <w:bookmarkStart w:name="z1141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Реквизитор, 4 разряд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средней сложности по реквизиту;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фильмов и телепередач исторической, фантастической тематик, фильмов-сказок;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реквизита снимаемого фильма в условиях экспедиции;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необходимого реквизита, драпировок и мебели из фондов иных организаций по указанию художника;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 эскизам и указанию художника декораций средней сложности мебелью, предметами реквизита и драпировками;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хранение реквизита;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требуемой фактуры реквизита;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пяти полнометражных условных фильмов.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стили реквизита, мебели, драпировок;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красок;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бутафорских, обойно-драпировочных и столярных работ;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отделочных материалов;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режиссерский сценарий фильмов и постановочных передач.</w:t>
      </w:r>
    </w:p>
    <w:bookmarkEnd w:id="1150"/>
    <w:bookmarkStart w:name="z1157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Реквизитор, 5 разряд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сложных по реквизиту;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крупномасштабных фильмов, телепередач военной и исторической тематик;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 эскизам и указанию художника сложных декораций мебелью, предметами реквизита, драпировками;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разъединение на части реквизиторской мебели большого габарита и монтаж частей на шпильки;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собственного фонда необходимым реквизитом, мебелью, драпировками;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чертежей, схем и планировок для оформления декораций реквизитом, мебелью, драпировками;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семи полнометражных условных фильмов.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схемы расстановки реквизита;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обойно-драпировочных, столярных и бутафорских работ;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реквизит, драпировки различных стилей и эпох.</w:t>
      </w:r>
    </w:p>
    <w:bookmarkEnd w:id="1163"/>
    <w:bookmarkStart w:name="z1170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Реквизитор, 6 разряд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особо сложных по реквизиту на любую тематику;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реквизита, мебели, драпировок по описанию художника из фонда студии и иных организаций;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десяти полнометражных условных фильмов.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 мебели, реквизит и драпировки всех стилей и эпох;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бутафорских и обойно-драпировочных работ.</w:t>
      </w:r>
    </w:p>
    <w:bookmarkEnd w:id="1171"/>
    <w:bookmarkStart w:name="z1178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Фонотекарь, 4 разряд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систематизация, учет и хранение поступающих в фонотеку материалов музыки, шумов и реплик;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выдача фонотечного материала;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движения фонотечного материала и своевременности его возврата;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различия форм звучания музыкальных произведений (мажорная, минорная) и шумов на слух;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подкладка шумов под изображение;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перезаписи.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систематизации фонотечного материала;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виды фонограмм;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пленкой;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склейки и хранения фонотечного материала.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ведении и использовании автоматизированных баз данных по приему, систематизации, учету, хранению и выдаче фонотечного материала – 5 разряд.</w:t>
      </w:r>
    </w:p>
    <w:bookmarkEnd w:id="1185"/>
    <w:bookmarkStart w:name="z1192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театрально-зрелищных организаций</w:t>
      </w:r>
    </w:p>
    <w:bookmarkEnd w:id="1186"/>
    <w:bookmarkStart w:name="z1193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Дежурный зала игральных автоматов, аттракционов и тира, 2 разряд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эксплуатация игральных автоматов, аттракционов, тиров, проверка их исправности и определение готовности к приему посетителей;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посетителей, ознакомление их с порядками и инструкциями пользования игральными автоматами, аттракционами, тиром;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обслуживаемого оборудования;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отчета по вырученным деньгам и контроль их сохранности.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и порядок пользования игральными автоматами, аттракционами, тирами;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обслуживаемого оборудования;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стрелкового оружия и порядок безопасного ведения стрельбы по мишеням.</w:t>
      </w:r>
    </w:p>
    <w:bookmarkEnd w:id="1196"/>
    <w:bookmarkStart w:name="z1203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сцены, 3 разряд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при монтировке сцены из мягких декораций с применением отдельных элементов жестких декораций для проведения спектаклей и репетиций в театрах, концертных организациях, музыкальных и танцевальных коллективах или при монтировке сцены из различных декораций для проведения спектаклей и репетиций в учреждениях клубного типа;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ремонте, погрузочно-разгрузочных работах сценического оборудования и имущества в условиях стационара, при выездных спектаклях, гастролях.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механизмов и технологию монтировки сцены для проведения спектаклей и репетиций в условиях стационара;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оборудования сцены;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текущего ремонта сценического оборудования.</w:t>
      </w:r>
    </w:p>
    <w:bookmarkEnd w:id="1204"/>
    <w:bookmarkStart w:name="z1211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сцены, 4 разряд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при монтировке сцены из мягких и объемно-жестких декораций для проведения спектаклей и репетиций в театрах, концертных организациях, музыкальных и танцевальных коллективах;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конструкций сценического оформления, профилактическом ремонте сценического имущества и оборудования;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машинно-декорационной части театрально-зрелищного предприятия, погрузочно-разгрузочных работ сценического оборудования и имущества в условиях стационара, при выездных спектаклях и гастролях.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 и технологию монтировки сцены для проведения спектаклей и репетиций в театрально-зрелищных предприятиях;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транспортировки сценического имущества и оборудования;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профилактического ремонта обслуживаемого оборудования.</w:t>
      </w:r>
    </w:p>
    <w:bookmarkEnd w:id="1213"/>
    <w:bookmarkStart w:name="z1220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Машинист сцены, 5 разряд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при монтировке сцены из объемно-жестких декораций с применением отдельных элементов мягкой декорации для проведения спектаклей и репетиций в театрах, концертных организациях, музыкальных и танцевальных коллективах;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технической комиссии по приемке макетов и эскизов к новым спектаклям, капитальном ремонте сценического имущества и оборудования;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модернизации сценического оборудования и организация работы по монтировке нового оформления;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хранения и эксплуатации сценического имущества и оборудования, контроль их сохранности;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руководство работой монтировщиков сцены по проведению репетиций и спектаклей в условиях стационара, при гастролях и выездных спектаклях.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механизмов сцены и технологию монтировки сценического оформления спектакля;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сценического оформления и эксплуатации сценического оборудования;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капитального ремонта;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и формы организации творческого производственного процесса;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отечественного, зарубежного театра и цирка в области сценической техники и технологии монтировки сценического оформления спектакля и циркового представления.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Требуется техническое и профессиональное (среднее специальное, среднее профессиональное) образование.</w:t>
      </w:r>
    </w:p>
    <w:bookmarkEnd w:id="1227"/>
    <w:bookmarkStart w:name="z1234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Монтировщик сцены, 3 разряд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(оформление) сцены при проведении очередных спектаклей и репетиций;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декораций и мебели на сцене и в репетиционных помещениях, подвеска мягких декораций, перестановка декораций во время антрактов и частых перемен в соответствии с указаниями машиниста сцены;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и содержание в чистоте декораций, сценического имущества;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выполнение работ на шумовых аппаратах;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погрузочно-разгрузочных работ при перевозке декораций и сценического имущества в условиях стационара, при выездных спектаклях, гастролях.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декорации, используемые для оформления спектакля;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сценического оборудования, оснащение сцены;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крепления декораций, сценического оборудования.</w:t>
      </w:r>
    </w:p>
    <w:bookmarkEnd w:id="1238"/>
    <w:bookmarkStart w:name="z1245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Униформист, 4 разряд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манежа, подача реквизита, установка и подвеска аппаратуры;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страховка и пассировка артистов во время представления и репетиций;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репризах клоунов коверных, в проведении репетиций номеров и аттракционов;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животных на манеж и прием их за кулисы;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на территории цирка клеток с животными, реквизита, цирковой аппаратуры и иного циркового имущества;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ковров вне манежа;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передвижных цирках - участие в сборке, эксплуатации и разборке, погрузке и разгрузке элементов конструкции цирка.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животными;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подвески и установки аппаратуры;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реквизитом;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узлов и способы вязки канатов;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эксплуатацию грузоподъемных механизмов и приспособлений;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противопожарной защиты.</w:t>
      </w:r>
    </w:p>
    <w:bookmarkEnd w:id="1254"/>
    <w:bookmarkStart w:name="z1261" w:id="1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организаций телевидения и радиовещания</w:t>
      </w:r>
    </w:p>
    <w:bookmarkEnd w:id="1255"/>
    <w:bookmarkStart w:name="z1262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Видеотекарь, 4 разряд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систематизация, хранение, учет и выдача видеофонограмм и чистых видеорулонов;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прием видеофонограмм в комплекте с сопроводительной и технической документацией к выдаче в аппаратные для монтажа, редакционного и технического просмотра в соответствии с расписанием работ по подготовке телевизионных программ, а также для воспроизведения в эфир согласно расписанию телевизионного вещания;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видеорулонов с чистой лентой для записи;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вводимую в производство новую видеоленту;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данных о видеорулонах и видеофонограммах, их перемещениях в ходе производства видеозаписей и их воспроизведения в соответствующих учетных документах по установленной форме;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возврата видеотечного материала;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видеоленты по технической документации при подборе видеорулонов на запись;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доставки видеоленты и видеофонограммы в аппаратные и возврат их в видеотеку, перемещение между аппаратными и внутри помещений для хранения.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производства телевизионных программ и телевизионного вещания;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систематизации видеотечного материала;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видеолентой и хранения фондов видеотеки;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формы регистрации и учета движения видеотечного материала;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склейки видеоленты;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списания и уничтожения видеорулонов, снятых с эксплуатации;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отправки поставщику бракованной ленты.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При ведении и использовании автоматизированных баз данных по приему, систематизации, учету, хранению и выдаче видеофонограмм – 5 разряд.</w:t>
      </w:r>
    </w:p>
    <w:bookmarkEnd w:id="1274"/>
    <w:bookmarkStart w:name="z1281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видеозаписи, 3 разряд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видеомагнитофона с помощью органов оперативного регулирования;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ленты;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ракордов;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необходимого режима работы видеомагнитофона;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готовых записей для просмотра.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электротехнике, радиотехнике;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магнитной записи;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ручек управления;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на видеомагнитофоне и пульте, скелетную схему прохождения видео- и звукового сигналов в аппаратной;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применяемой аппаратуры;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магнитной пленки;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видеозаписей.</w:t>
      </w:r>
    </w:p>
    <w:bookmarkEnd w:id="1289"/>
    <w:bookmarkStart w:name="z1296" w:id="1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видеозаписи, 4 разряд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видеомагнитофона с помощью органов оперативного регулирования при записи внешних источников сигнала и воспроизведении фонограмм, а также при записи адресно-временного кода, тиражировании и просмотрах;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протирка и размагничивание лентопротяжного механизма;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видеомагнитофона в соответствии с инструкцией по ежедневной настройке;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видеомагнитофона по измерительным лентам (тестам);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электрических сигналов в процессе записи или воспроизведения по встроенным в аппарат приборам;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работ и измерений параметров видеомагнитофона под руководством оператора видеозаписи более высокой квалификации;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рабочей технической документации.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телевидении, магнитной записи телевизионных и звуковых сигналов;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принципы построения аппаратуры видеозаписи;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систем и узлов видеомагнитофона;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элементов оперативного регулирования и настройки на панелях управления видеомагнитофона и его блоков;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порядок пользования применяемыми контрольно-измерительными приборами;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магнитной лентой;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технических средств телевидения;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1308"/>
    <w:bookmarkStart w:name="z1315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видеозаписи, 5 разряд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выходных сигналов и сдача их в соответствующую аппаратную перед воспроизведением в эфир;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качественных показателей сигналов с помощью оперативного регулирования во всех режимах работы видеомагнитофона;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комплекса технических средств видеомагнитофонной аппаратуры: видеомагнитофона, пульта коммутации и монтажа, устройств контроля и измерений;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необходимых коммутаций источников сигнала;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сверка входных сигналов от источника перед записью в соответствии с установленным регламентом;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профилактических, ремонтных работ и измерений параметров видеомагнитофона.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магнитной записи, телевидения, электро- и радиоизмерений;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видеофонограмму;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функциональный принцип построения видеомагнитофона, назначение его основных систем и электронных блоков;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схему коммутации технических средств и прохождения сигналов видео- и звукового сопровождения в аппаратной;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основных измерений параметров видеомагнитофона, сигнала на входе и выходе аппаратной.</w:t>
      </w:r>
    </w:p>
    <w:bookmarkEnd w:id="1322"/>
    <w:bookmarkStart w:name="z1329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видеозаписи, 6 разряд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электронного монтажа видеофонограмм по монтажному листу и механического монтажа видеофонограмм на монтажном столе с использованием сигнала монтажного импульса;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комплекса технических средств видеомагнитофонной аппаратной;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качественных показателей аппаратной во всех режимах ее работы;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магнитной ленты к работе, определение ее качества и отбраковка;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устранение причин нарушений нормальной работы оборудования;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измерений параметров трактов прохождения видео- и звуковых сигналов в пределах аппаратной;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наладке новых образцов видеомагнитофонной техники;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техники видеозаписи;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аппаратной.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телевидения;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телевизионных сигналов;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и работы основных систем и блоков видеомагнитофона;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блоков;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видеомагнитофонов, пультов, аппаратных видеозаписей;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телевизионного вещания;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средств телевидения;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субъективной оценки изображения;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 аппаратной;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нарядов на профилактические и ремонтно-восстановительные работы;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протоколов измерений.</w:t>
      </w:r>
    </w:p>
    <w:bookmarkEnd w:id="1345"/>
    <w:bookmarkStart w:name="z1352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видеозаписи, 7 разряд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электронного монтажа видеофонограмм комплексом монтажного оборудования с применением компьютерной техники;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цифровыми источниками сигналов;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использование элементов компьютерной графики, анимации, спецэффектов;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качественных показателей сигналов при помощи настройки и регулирования во всех режимах работы комплекса технических средств видеомагнитофонной аппаратной;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неполадок, устранение причин нарушений нормальной работы оборудования и систем информационного обеспечения;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измерений параметров трактов прохождения видео- и звуковых сигналов;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наладке новых образцов видео- и звуковой техники.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телевизионного вещания;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телевизионных сигналов;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работы и компьютерной техники основных систем и блоков звукозаписывающей аппаратуры;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блоков;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современных видеомагнитофонов, микшерных монтажных пультов, звуковой и компьютерной техники;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оценки изображения и звука;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цветного телевидения;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компьютерной графики, анимации и спецэффектов;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 аппаратных.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Требуется техническое и профессиональное (среднее специальное, среднее профессиональное) образование.</w:t>
      </w:r>
    </w:p>
    <w:bookmarkEnd w:id="1365"/>
    <w:bookmarkStart w:name="z1372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видеозаписи, 8 разряд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сложного электронного монтажа видеофонограмм комплексного монтажного оборудования с использованием компьютерной техники;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цифровыми источниками сигналов;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использование элементов компьютерной графики, сложных спецэффектов, многослойных изображений;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качественных показателей сигналов при помощи настройки и регулирования во всех режимах работы комплекса технических средств видеозаписи;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измерений параметров работы обслуживаемого оборудования и прохождения трактов видео- и звуковых сигналов;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работ по внедрению новых образцов видео- и звуковой техники;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телевизионного вещания;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телевизионных сигналов;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и работы основных систем и блоков видеозаписывающей аппаратуры;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блоков;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современных видеомагнитофонов, микшерных монтажных пультов, звуковой и компьютерной техники;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оценки изображения и звука;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цветного телевидения;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изображения и звука;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нелинейного монтажа, монтажа с использованием компьютерных технологий;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компьютерной графики, анимации, многослойных изображений;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и ремонта тракта аппаратной;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протоколов измерений.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Требуется техническое и профессиональное (среднее специальное, среднее профессиональное) образование.</w:t>
      </w:r>
    </w:p>
    <w:bookmarkEnd w:id="1389"/>
    <w:bookmarkStart w:name="z1396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Оформитель диапозитивных фильмов, 2 разряд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изготовлению заготовок макетов диапозитивных фильмов;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заготовок макетов кадров диапозитивных фильмов;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заготовок в соответствии со сценарием.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заготовок макетов кадров диапозитивных фильмов;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изобразительного материала в кадре;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сортов и видов бумаги, картона, кальки, клея.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- проклейка с двух сторон;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картон, фоны - разметка;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клей - приготовление;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наклейки предохранительные - приклеивание.</w:t>
      </w:r>
    </w:p>
    <w:bookmarkEnd w:id="1403"/>
    <w:bookmarkStart w:name="z1410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Оформитель диапозитивных фильмов, 3 разряд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изобразительного материала простой и средней сложности, отпечатанного текста по сценарию;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компоновка, наклейка на фоны заготовок кадров диапозитивных фильмов текста, изобразительного материала простой и средней сложности;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типографского шрифта в соответствии с требованиями художественного оформления диапозитивного фильма.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типографских шрифтов;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оформления кадров диапозитивных фильмов;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изобразительного материала и текста в кадре.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машин средние по размеру, животные, чертежи простые и диаграммы простой конфигурации - вырезка;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фотографические, чертежи, рисунки, схемы, диаграммы прямолинейных, округлых форм и крупные по размеру - монтаж и наклейка на фоны заготовок кадров диапозитивных фильмов.</w:t>
      </w:r>
    </w:p>
    <w:bookmarkEnd w:id="1415"/>
    <w:bookmarkStart w:name="z1422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Оформитель диапозитивных фильмов, 4 разряд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изобразительного материала и текста сложной формы по сценарию;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компоновка и наклейка на фоны заготовок кадров диапозитивных фильмов текста и изобразительного материала сложной формы;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 разметка текста;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раскадровка звуковых диапозитивных фильмов;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заглавного кадра диапозитивного фильма и наборного типографского шрифта.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оформления звуковых диапозитивных фильмов;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выписки текста и его разметки.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Примеры работ: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формулы сложные химические и физические, материал цифровой и рисунки мелкие сложной конфигурации - вырезка;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чертежи, рисунки, схемы, диаграммы сложной конфигурации - монтаж и наклейка на фоны заготовок диапозитивных фильмов.</w:t>
      </w:r>
    </w:p>
    <w:bookmarkEnd w:id="1428"/>
    <w:bookmarkStart w:name="z1435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Укладчик диапозитивных фильмов, 3 разряд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пленки в коробку;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сворачивание пленки при помощи специального закруточного приспособления;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диапозитивных фильмов к упаковке в коробки: подбор фильма по названиям и частям в соответствии с заданием, проверка номера разрешительного удостоверения по эталону;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пленки в закруточное приспособление;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стержня и работы мотора закруточного приспособления;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упакованного фильма названию, разделу тематики, цвету, указанным на этикетке.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обозначения номеров разрешительных удостоверений на вход диапозитивных фильмов;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кинопленки и порядок обращения с ней;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образования механических повреждений, царапин и потертостей на основе, эмульсионном слое и меры их предупреждения;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закруточного приспособления.</w:t>
      </w:r>
    </w:p>
    <w:bookmarkEnd w:id="1441"/>
    <w:bookmarkStart w:name="z1448" w:id="1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Съемщик диапозитивных фильмов, 3 разряд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на негативную черно-белую и цветную пленку простых и средней сложности макетов диапозитивных фильмов съемочными камерами на репродукционной установке по заданному режиму;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съемочной камеры и репродукционной установки к работе;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проб в различных режимах.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фотографии и техники съемки;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съемочных камер, репродукционных установок;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негативной пленки;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пленки;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зарядки и разрядки кассет, съемки проб.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Примеры работ: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диафрагма - установка;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кассеты - зарядка и разрядка;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диапозитивных фильмов с постоянным размером съемочного поля, не требующие точной компоновки изображения по кадру - съемка.</w:t>
      </w:r>
    </w:p>
    <w:bookmarkEnd w:id="1456"/>
    <w:bookmarkStart w:name="z1463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Съемщик диапозитивных фильмов, 4 разряд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на негативную черно-белую и цветную пленку сложных макетов диапозитивных фильмов на репродукционной установке;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надписей;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освещенности по кадру.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цветной и черно-белой фотографии;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съемки, сорта пленки;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диапозитивных фильмов.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Примеры работ: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диапозитивных фильмов, выполненные с использованием фотоматериала, чертежей, схем с большим разбросом по кадру, требующие точной компоновки изображения по кадру - съемка;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установки репродукционные - установка режима работы.</w:t>
      </w:r>
    </w:p>
    <w:bookmarkEnd w:id="1468"/>
    <w:bookmarkStart w:name="z1475" w:id="1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Съемщик диапозитивных фильмов, 5 разряд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на негативную черно-белую и цветную пленку особо сложных макетов диапозитивных фильмов;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репродукционной установки;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профилактическом ремонте репродукционной установки.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звуковых диапозитивных фильмов, а также диапозитивных фильмов, предназначенных на экспорт.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Примеры работ: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диапозитивных фильмов нестандартных размеров и с нестандартным размером съемочного поля - съемка;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негативы диапозитивных фильмов, предназначенных на экспорт, и негативы звуковых диапозитивных фильмов - съемка.</w:t>
      </w:r>
    </w:p>
    <w:bookmarkEnd w:id="1478"/>
    <w:bookmarkStart w:name="z1485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Механик по обслуживанию ветроустановок, 5 разряд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ветроустановок различных конструкций во время киносъемок и телепередач с обеспечением соответствующей интенсивности ветра по указанию режиссера и кино- или телеоператора;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транспортировке и транспортировка ветроустановок;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ветроустановок на съемочных площадках с учетом требований техники безопасности;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устранение воздушных дефектов при работе двигателей: замена винта, шасси, свечей, магнето.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эксплуатации ветроустановок в условиях киносъемки и телепередачи;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запуска различных видов двигателей, применяемых в ветроустановках;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ветроустановок;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сорта топлива и масел;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запуска и остановки двигателя;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токарное, фрезерное и слесарное дело в объеме, необходимом для производства работ;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применяемого оборудования;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консервации двигателей и запуска ветроустановок в зимнее время.</w:t>
      </w:r>
    </w:p>
    <w:bookmarkEnd w:id="1493"/>
    <w:bookmarkStart w:name="z1500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Механик по обслуживанию ветроустановок, 6 разряд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двигателей (в том числе авиационных) для использования в ветроустановках;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деталей двигателя в ветроустановках;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ремонта ветроустановок.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киносъемки и телепередачи;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запуска различных двигателей;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оградительного оборудования различных конструкций;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режиссерский сценарий кинофильмов и телепередач.</w:t>
      </w:r>
    </w:p>
    <w:bookmarkEnd w:id="1503"/>
    <w:bookmarkStart w:name="z1510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Зверовод зоологических баз, 1 разряд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уходу за животными (домашними, дикими) и птицами, их содержанию под руководством зверовода зоологических баз более высокой квалификации: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помещений, мелкий ремонт клеток и все технические работы;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приготовлении корма и участие в кормлении животных и птиц;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перевода животных в стационарные помещения и вольеры.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 технике ухода за животными и птицами;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их кормления;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животных и птиц.</w:t>
      </w:r>
    </w:p>
    <w:bookmarkEnd w:id="1513"/>
    <w:bookmarkStart w:name="z1520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Зверовод зоологических баз, 2 разряд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уходу и содержанию животных (домашних, диких) и птиц;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разделывание и приготовление корма, кормление животных и птиц;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приручении животных и птиц;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 перевода животных и птиц в транспортные клетки на территорию зообазы;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ветеринарного врача и зоотехника.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Должен знать: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ухода, содержания, режимы, нормы кормления животных и птиц;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кормов;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поведения животных и птиц.</w:t>
      </w:r>
    </w:p>
    <w:bookmarkEnd w:id="1524"/>
    <w:bookmarkStart w:name="z1531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Зверовод зоологических баз, 3 разряд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Характеристика работ: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санитарно-ветеринарному уходу за животными (домашними, дикими) и птицами под руководством дрессировщика;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фуража;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корма животным и птицам;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животных и птиц к съемкам;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состояния здоровья животных и птиц;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помещений для содержания животных и птиц.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Должен знать: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помещений для содержания разных видов животных и птиц;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питания животных и птиц;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дезинфекции.</w:t>
      </w:r>
    </w:p>
    <w:bookmarkEnd w:id="1536"/>
    <w:bookmarkStart w:name="z1543" w:id="1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Зверовод зоологических баз, 4 разряд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санитарно-ветеринарному уходу за животными (домашними, дикими) и птицами;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простых ветеринарных процедур: измерение температуры, искусственное дыхание и иные процедуры;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молодняка;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суточного рациона питания животных и птиц в пределах норм.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физиологии и анатомии животных и птиц;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первой помощи животным и птицам;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изменения в составе рациона питания при необходимости замены одних кормов иными.</w:t>
      </w:r>
    </w:p>
    <w:bookmarkEnd w:id="1546"/>
    <w:bookmarkStart w:name="z1553" w:id="1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Механик по обслуживанию кинотелевизионного оборудования, 3 разряд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кинотелевизионных камер, студийного телевизионного оборудования и операторской техники под руководством механика по обслуживанию кинотелевизионного оборудования более высокой квалификации;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камер и установка их на штативы или краны, подключение кабелей;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подключение видеоконтрольных устройств и передвижных пультов режиссера;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операторской техники, кабеля, выполнение оперативного регулирования;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профилактических, ремонтных и измерительных работ.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электротехнике, радиотехнике, телевидению;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основных узлов кинотелевизионных камер;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камер и операторской техники;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измерительными приборами и инструментами применяемыми в работе;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кинопленок.</w:t>
      </w:r>
    </w:p>
    <w:bookmarkEnd w:id="1559"/>
    <w:bookmarkStart w:name="z1566" w:id="1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Механик по обслуживанию кинотелевизионного оборудования, 4 разряд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кинотелевизионных камер студийного телевизионного оборудования и операторской техники;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на все виды операторской техники и их балансировка;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необходимого набора оптики;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видеоконтрольных устройств;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пленки на отсутствие дефектов;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перезарядка камер пленкой, смена оптики, осуществляемые в процессе съемок, записей, репетиций;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камер и кассет от пленочной пыли, определение простейших неисправностей и их устранение;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работ.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радиотехники, телевидения, техники киносъемки;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фильмопроизводства, кинооптики;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механических и электрических узлов кинотелевизионных камер;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штативов, кранов и порядок их эксплуатации;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используемых контрольно-измерительных приборов и инструмента.</w:t>
      </w:r>
    </w:p>
    <w:bookmarkEnd w:id="1576"/>
    <w:bookmarkStart w:name="z1583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Механик по обслуживанию кинотелевизионного оборудования, 5 разряд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узлов лентопротяжных механизмов, оптико-механических узлов, систем местного и дистанционного управления, цепей сигнализации кинотелевизионных камер;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чистка оптики и фильмового канала камер;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кинотелевизионных камер и необходимая настройка в процессе работы;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обслуживаемого оборудования и их устранение;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панорам на подвижной операторской технике;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кинотелевизионного оборудования;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измерительных работ на обслуживаемом оборудовании.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обслуживаемого оборудования;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блок-схему телевизионного оборудования;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формирования и происхождения телевизионного сигнала;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применяемых кинопленок;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измерительными приборами;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параметры кинопленок.</w:t>
      </w:r>
    </w:p>
    <w:bookmarkEnd w:id="1592"/>
    <w:bookmarkStart w:name="z1599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Механик по обслуживанию кинотелевизионного оборудования, 6 разряд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сложных узлов кинотелевизионных камер, определение готовности аппаратуры к работе;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обслуживаемого оборудования;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киносъемочной части аппаратов путем проведения контрольных съемок с помощью контрольных приборов: автокалиматоров, индикаторов;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поддержание установленных технических показателей на закрепленном оборудовании.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телевещания и технологии фильмопроизводства;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экспонометрии, светотехники, оптики и точной механики, фотохимический процесс;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радиоизмерений;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принципы действия измерительных приборов;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кинопленок.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При обслуживании видеокамер, оборудования аппаратно-студийных блоков и монтажной техники, цифровых монтажных комплексов линейного и нелинейного монтажа, выявлении и устранении любых неисправностей в аналоговом оборудовании – 7 разряд.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Требуется техническое и профессиональное (среднее специальное, среднее профессиональное) образование.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 обслуживании цифровых и аналоговых монтажных комплексов, выявлении и устранении неисправностей в цифровом оборудовании, капитальном ремонте кинотелевизионного оборудования, комплектации различного оборудования для выполнения творческих решений – 8 разряд.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Требуется техническое и профессиональное (среднее специальное, среднее профессиональное) образование.</w:t>
      </w:r>
    </w:p>
    <w:bookmarkEnd w:id="1608"/>
    <w:bookmarkStart w:name="z1615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Механик по ремонту и обслуживанию кинотехнологического оборудования, 4 разряд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ремонт, монтаж и демонтаж кинотехнологического оборудования под руководством механика по ремонту и обслуживанию кинотехнологического оборудования более высокой квалификации;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технологических трубопроводов, вентилей, фильтров, баков;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обслуживаемого оборудования, ежедневный замер параметров по регламенту;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регламентных работ согласно технологическим картам.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технические характеристики обслуживаемого оборудования;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инструментом и приспособлениями;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механической обработки поливинилхлоридных материалов;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работ.</w:t>
      </w:r>
    </w:p>
    <w:bookmarkEnd w:id="1619"/>
    <w:bookmarkStart w:name="z1626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Механик по ремонту и обслуживанию кинотехнологического оборудования, 5 разряд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сложного кинотехнологического оборудования;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разборка, наладка, ремонт, сборка, монтаж деталей лентопротяжных трактов кинокопировальных аппаратов и проявочных процессоров;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кинокопировальных аппаратов по соответствующему регламенту: закачка-откачка растворов, регулирование дозаторов, установка требуемой температуры растворов, проверка работы цветовых клапанов копировальных аппаратов и уровня освещенности;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подгонка деталей лентопротяжного тракта.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кинопленок;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и скоростные характеристики обслуживаемого оборудования;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возникновения и способы устранения неполадок, возникающих в процессе копирования и обработки кинопленки;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измерительными приборами и методику измерений заданных параметров;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работ.</w:t>
      </w:r>
    </w:p>
    <w:bookmarkEnd w:id="1631"/>
    <w:bookmarkStart w:name="z1638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Механик по ремонту и обслуживанию кинотехнологического оборудования, 6 разряд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сложного кинотехнологического оборудования, оптических систем фонограммных блоков кинокопировальных аппаратов, систем закачки и циркуляции растворов, насосов различных систем, компрессоров и вентиляторов с электродвигателями различной мощности;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поливинилхлоридных изделий, прокладка и монтаж винипластовых трубопроводов;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реставрация деталей и узлов обслуживаемого оборудования;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реставрационных машин и машин ультразвуковой чистки кинопленки, склеечных полуавтоматов для склейки кинопленки.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применяемых кинопленок, особенности их применения и обработки;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насосов различных систем, вентиляторов с электродвигателями различной мощности, компрессоров, технологические карты на производство выполняемых работ;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подключения трехфазных электродвигателей, их фазировки и заземления;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обнаружения причин механических повреждений кинопленки и способы их устранения;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слесарных работ.</w:t>
      </w:r>
    </w:p>
    <w:bookmarkEnd w:id="1643"/>
    <w:bookmarkStart w:name="z1650" w:id="1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Механик по ремонту и обслуживанию кинотехнологического оборудования, 7 разряд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обслуживание и ремонт особо сложного кинотехнологического оборудования, предназначенного для печати и обработки фильмовых материалов: кинокопировальных аппаратов аддитивной печати, проявочных процессоров;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высокоточных электронных контрольно-измерительных приборов отечественного и зарубежного производства: сенситометров, денситометров, экспрессфотометров, спектрофотометров, магнитных мешалок, "PH"-метров и ионометров, фотоэлектрокалориметров, сушильных шкафов, иного лабораторного оборудования;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наиболее сложных процессов обработки кинопленки;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работы: электронных систем терморегулирования, дозирующих устройств, устройств подачи и кондиционирования воздуха, специальной очистки промывной воды;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оборудования отечественного и зарубежного производства, предназначенного для извлечения вторичного серебра из технологических растворов;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обслуживание и ремонт источников электропитания, преобразователей напряжения и тиристорных регуляторов.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лабораторного контрольно-измерительного оборудования;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и устройство приборов терморегулирования;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наладки лентопротяжных трактов обслуживаемого оборудования, оптических систем и систем терморегулирования;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электродвигателей постоянного тока, схем их подключения и регулирования оборотов.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Требуется техническое и профессиональное (среднее специальное, среднее профессиональное) образование.</w:t>
      </w:r>
    </w:p>
    <w:bookmarkEnd w:id="1657"/>
    <w:bookmarkStart w:name="z1664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Механик по ремонту и обслуживанию кинотехнологического оборудования, 8 разряд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 и ремонт кинотехнологического оборудования повышенной сложности, предназначенного для печати и обработки фильмовых материалов, кинокопировальных аппаратов аддитивной иммерсионной печати, снабженных устройством для печати фонограммы, проявочных процессоров, снабженных системой химического и температурного контроля, "РЭК"-лифтом, системой программирования технологического процесса;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систем кинокопировальных аппаратов, цветоанализаторов зарубежного производства, снабженных электронной системой сбора информации и управления, ремонт их отдельных блоков и узлов, выполненных на основе микропроцессоров;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систем передач проявочных процессоров, наладка и корректирование скоростных режимов вариаторов и редукторов;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исполнительных механизмов и устройств;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высокоточных оклеечных полуавтоматов и автоматов зарубежного производства, предназначенных для монтажа негатива;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электронно-механических систем главных систем стабилизации скорости, автоматики и сигнализации;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причин механического повреждения фильмовых материалов в лентопротяжных трактах кинокопировальных аппаратов, цветоанализаторов, проявочных процессоров;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наладка машин и оборудования зарубежного производства, предназначенного для реставрации основы и эмульсионного слоя фильмовых материалов: систем ультразвуковой чистки фильмовых материалов, системы глянцевания основы;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устройств подачи и контроля параметров кондиционирования воздуха и специальной очистки промывной воды;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пусконаладочные работы после комплексного профилактического ремонта;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кинотехнологического оборудования при всех режимах работы.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обработки кинопленки;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контрольно-измерительной аппаратурой;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кинотехнологического оборудования цеха;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технологических растворов;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механики.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Требуется техническое и профессиональное (среднее специальное, среднее профессиональное) образование.</w:t>
      </w:r>
    </w:p>
    <w:bookmarkEnd w:id="1677"/>
    <w:bookmarkStart w:name="z1684" w:id="1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Раскрасчик законтурованных рисунков, 2 разряд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раскраске законтурованных рисунков, состоящих из простых по форме предметов и персонажей на среднем плане 1-4 красками;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тени или силуэта простого контурного очертания среднего плана.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мультипликационных красок, кистей и триацетатной основы;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мультипликационных фильмов.</w:t>
      </w:r>
    </w:p>
    <w:bookmarkEnd w:id="1684"/>
    <w:bookmarkStart w:name="z1691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Раскрасчик законтурованных рисунков, 3 разряд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раскраске законтурованных рисунков средней сложности, состоящих из немногочисленных предметов и персонажей несложных по форме на общем и среднем планах 5-8 красками;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крупной тени или силуэта со сложными контурными очертаниями, занимающих до половины площади кадра.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мультипликационных фильмов;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цветовую шкалу мультипликационных красок.</w:t>
      </w:r>
    </w:p>
    <w:bookmarkEnd w:id="1691"/>
    <w:bookmarkStart w:name="z1698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Раскрасчик законтурованных рисунков, 4 разряд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раскраске законтурованных сложных рисунков, состоящих из многочисленных мелких предметов или группы персонажей, изображающих явления природы, заполняющих всю площадь кадра, а также из предметов, сложных по форме и расцветке в быстром движении и сложных ракурсах на общем плане, 9-15 красками;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титров, кашет.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исправления дефектов в закрашенном рисунке, смыва закрашенного рисунка и повторного его нанесения;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раскраски рисунка со стороны контура;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наложения красок на плоскость.</w:t>
      </w:r>
    </w:p>
    <w:bookmarkEnd w:id="1699"/>
    <w:bookmarkStart w:name="z1706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Раскрасчик законтурованных рисунков, 5 разряд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раскраске законтурованных сложных рисунков с сильно изломанными и заостренными линиями контура, заполняющими всю площадь кадра, с большим количеством площадей различной величины и конфигурации, требующих применения более 15 цветов красок, а также рисунков, предварительно обработанных красками и стеклографом;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рисунков без контура по штифтам после чистовой фазовки;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заливка рисунков прозрачными красками и поливинилацетатной эмульсией со стороны контура;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моделей (эталонных рисунков) и панорам для широкоэкранных фильмов;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рисунков методом живописной торцовки, создающей эффект объемности.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строения рисунка;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движения персонажей и отдельных его деталей;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приемы выполнения торцовки законтурованного рисунка;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взаимодействие красок с триацетатной основой и взаимодействие красок различных цветов между собой.</w:t>
      </w:r>
    </w:p>
    <w:bookmarkEnd w:id="1711"/>
    <w:bookmarkStart w:name="z1718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Контуровщик, 2 разряд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контуровке рисунков, состоящих из простых по форме предметов и персонажей;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теней или силуэтов среднего плана простого очертания.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контуровки;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производства мультипликационных фильмов;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триацетатной основы и туши;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обращения с пером.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Примеры работ: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контуровка: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капли простейшей формы, группа штрихов, пунктир;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отражение в воде среднего плана несложного по характеру контура;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персонажи зоологические.</w:t>
      </w:r>
    </w:p>
    <w:bookmarkEnd w:id="1725"/>
    <w:bookmarkStart w:name="z1732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Контуровщик, 3 разряд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контуровке рисунков средней сложности с небольшим количеством соединений, состоящих из немногочисленных предметов и персонажей средней сложности на среднем и общем планах;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теней или силуэтов со сложными очертаниями;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простых и средней сложности штриховых работ.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мультипликационных фильмов;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и технику чтения экспозиционных листов;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соединения слоев мультипликационных фаз;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штриховых работ;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черчению.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Примеры работ: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мелких птиц (5-6) в полете на среднем плане;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очертания контурные водяной пены или брызг, разбросанные на половине площади кадра;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персонажи человеческие, зоологические или условные несложных контурных очертаний с небольшим количеством деталей в рисунке на общем плане.</w:t>
      </w:r>
    </w:p>
    <w:bookmarkEnd w:id="1740"/>
    <w:bookmarkStart w:name="z1747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Контуровщик, 4 разряд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контуровке: сложных рисунков, состоящих из групп мелких предметов или персонажей сложной формы с большим количеством соединений, предметов сложных и разнообразных по форме в быстром движении и сложных ракурсах на общем плане, явлений природы, заполняющих всю площадь кадра;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сложных штриховых работ.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соединения сложных игровых сцен;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исправления дефектов контуровки.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Примеры работ: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контуровка: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рисунки из 2-3 взаимодействующих человеческих, зоологических персонажей мелкого масштаба на общем плане;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рисунки из 2-3 условных персонажей от среднего до крупного плана с большим количеством деталей.</w:t>
      </w:r>
    </w:p>
    <w:bookmarkEnd w:id="1751"/>
    <w:bookmarkStart w:name="z1758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Контуровщик, 5 разряд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контуровке: особо сложных рисунков с сильно изломанными и заостренными линиями контура, состоящих из предметов с большим количеством деталей различной конфигурации, заполняющих весь кадр, статических сцен, панорам для широкоэкранных фильмов, многоцветных контуров различной толщины;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рисунков, выполненных с применением чертежного инструмента;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по крестам со смещенным кадром;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многослойных сцен на один слой при шахматной записи листов;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рисованного контура типа гравюры.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движения панорамы и исполнения контуровки по смещенному кадру;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биомеханику движения;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исполнения рисунков;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черчения;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шрифты, назначение и устройство чертежного инструмента.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Примеры работ: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контуровка: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рисунки из группы взаимодействующих человеческих персонажей на крупном плане;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рисунки из группы зоологических персонажей с большим количеством фигур на общем плане.</w:t>
      </w:r>
    </w:p>
    <w:bookmarkEnd w:id="1768"/>
    <w:bookmarkStart w:name="z1775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Съемщик мультипликационных проб, 2 разряд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проб простых мультипликационных сцен, выполненных на бумаге или триацетатной основе под руководством съемщика мультипликационных проб более высокой квалификации.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мультипликационного станка;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перекладки законтурованных рисунков под съемочным аппаратом.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Примеры работ: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съемка: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пробы однослойных проб в одну экспозицию;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пробы сцен на простых панорамах.</w:t>
      </w:r>
    </w:p>
    <w:bookmarkEnd w:id="1778"/>
    <w:bookmarkStart w:name="z1785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Съемщик мультипликационных проб, 3 разряд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проб простых мультипликационных сцен, выполненных на бумаге или триацетатной основе, а также проб мультипликационных сцен средней сложности на просвет по заданной экспозиции и в соответствии с записью в экспозиционном листе.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чтения экспозиционного листа;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отснятых сцен проб.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Примеры работ: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съемка: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пробы двухслойных и трехслойных сцен с различной записью по каждому слою;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пробы сцен на панорамах, различных по движению (диагональная, вертикальная, горизонтальная, круговая).</w:t>
      </w:r>
    </w:p>
    <w:bookmarkEnd w:id="1788"/>
    <w:bookmarkStart w:name="z1795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Съемщик мультипликационных проб, 4 разряд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проб сложных мультипликационных сцен, выполненных в черновой фазовке;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экспозиции кадра при съемке мультипликационных сцен, выполняемых в черновой фазовке;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под руководством кинооператора простых мультипликационных вставок и кадров;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ремонте съемочной аппаратуры и мультипликационного станка.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фотографии и техники съемки;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пленки;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съемочной аппаратуры и мультипликационного станка.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Примеры работ: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съемка: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пробы сцен мультипликационных с наездами, наплывами, вытеснениями;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пробы сцен мультипликационных одновременно с наездами, наплывами и на различных панорамах.</w:t>
      </w:r>
    </w:p>
    <w:bookmarkEnd w:id="1802"/>
    <w:bookmarkStart w:name="z1809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Подготовщик основы для мультипликационных рисунков, 2 разряд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вновь поступившей триацетатной основы по цвету и размеру;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смывка части раскрашенного рисунка или контура;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разборка отснятого материала по законченным производством фильмам;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мойка, сушка и сортировка повторно используемой триацетатной основы;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законтурованных и раскрашенных рисунков перед съемкой;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для штифтов на бумаге и триацетатной основе на специальных пробивочных станках;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законтурованных и раскрашенных рисунков на шлифовальных устройствах.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триацетатной основы и требования, предъявляемые к ней;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 для мойки и протирки триацетатной основы;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законтурованным и раскрашенным рисункам после протирки;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работы на пробивочных и шлифовальных устройствах.</w:t>
      </w:r>
    </w:p>
    <w:bookmarkEnd w:id="1816"/>
    <w:bookmarkStart w:name="z1823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Монтажник негатива, 1 разряд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контратипов, промежуточных позитивов, негативов фонограмм;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пленки для печати сайнексов, установочных роликов и ее склейка;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защитных ракордов к негативам изображения, негативам фонограмм, промежуточным позитивам, контратипам.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пленкой;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склейки пленки;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монтажным оборудованием: монтажным столом, синхронизатором, склеечным полуавтоматом.</w:t>
      </w:r>
    </w:p>
    <w:bookmarkEnd w:id="1825"/>
    <w:bookmarkStart w:name="z1832" w:id="1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Монтажник негатива, 2 разряд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негативов изображения и рекламных роликов под руководством монтажника негатива более высокой квалификации;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негативов изображения, негативов фонограммы, промежуточного позитива и контратипов к печати;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негативного материала и регистрация в соответствующем журнале с отметкой на этикетке.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негативными материалами;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пленки;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техники монтажа негативного материала.</w:t>
      </w:r>
    </w:p>
    <w:bookmarkEnd w:id="1834"/>
    <w:bookmarkStart w:name="z1841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Монтажник негатива, 3 разряд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перемонтаж негативов изображения и рекламных роликов;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дублей негатива для монтажа и их систематизация;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фонограммы перезаписи для печати на одну пленку;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негатива изображения к реставрации;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стандартными ракордами негативов изображения, негативов фонограммы и контратипов;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стартовка исходных материалов;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двух полнометражных условных фильмов.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монтажа негативных материалов;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съемочного процесса;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нормативно-техническую документацию, используемую при монтаже.</w:t>
      </w:r>
    </w:p>
    <w:bookmarkEnd w:id="1847"/>
    <w:bookmarkStart w:name="z1854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Монтажник негатива, 4 разряд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перемонтаж промежуточных позитивов, контратипов дублируемых фильмов;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монтаж негативов для печати промежуточных позитивов и монтаж промежуточных позитивов для съемки комбинированных кадров;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исходных фильмовых материалов для впечатывания субтитров;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исходных материалов для сдачи в массовую печать;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исходных фильмовых материалов ракордами;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трех полнометражных условных фильмов.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виды пленки;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дублирования фильмов.</w:t>
      </w:r>
    </w:p>
    <w:bookmarkEnd w:id="1858"/>
    <w:bookmarkStart w:name="z1865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Монтажник негатива, 5 разряд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черно-белого и цветного негатива изображения обычных и широкоэкранных кинофильмов, изображения отснятого на 16-миллиметровой обращаемой пленке, по рабочему позитиву;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установочных роликов;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четырех полнометражных условных фильмов.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пленки;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фильма.</w:t>
      </w:r>
    </w:p>
    <w:bookmarkEnd w:id="1866"/>
    <w:bookmarkStart w:name="z1873" w:id="1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Монтажник негатива, 6 разряд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черно-белого и цветного негатива изображения широкоформатных, стереоскопических кинофильмов, изображения, отснятого на 16-миллиметровой негативной пленке по рабочему позитиву, и изображения, отснятого на 16-миллиметровой обращаемой пленке для видеомагнитной записи;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пяти полнометражных условных фильмов.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Должен знать: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монтажа широкоформатных, стереоскопических фильмов и изображения, отснятого на 16-миллиметровой негативной и обращаемой пленках.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При монтаже широкоформатных негативов фильмов по 35-миллиметровому рабочему позитиву с использованием разно скоростных синхронизаторов, 35-миллиметровому негативов по рабочему позитиву с использованием столов с раздельным движением пленок – 7 разряд.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 монтаже 35-миллиметровых и 70-миллиметровых промежуточных позитивов и контратипов – 8 разряд.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Для монтажника негатива 7 и 8 разрядов требуется техническое и профессиональное (среднее специальное, среднее профессиональное) образование.</w:t>
      </w:r>
    </w:p>
    <w:bookmarkEnd w:id="1875"/>
    <w:bookmarkStart w:name="z1882" w:id="1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Изготовитель игровых кукол, 5 разряд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эскизам и чертежам художника простых и средней сложности деталей, конструкций и корпусов игровых кукол из дерева, металла, пластмассы и губки, резины, ткани и иных материалов;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внешнее оформление по эскизам художника простых и средней сложности игровых кукол: изготовление фактурных париков, раскрой, пошив и отделка простых современных костюмов, платьев, головных уборов и обуви.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Должен знать: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игровых кукол различных систем и конструкций;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применяемых материалов при изготовлении игровых кукол;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резьбы по дереву;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токарной обработки дерева и металла;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раскроя мягкой куклы;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материалов применяемых при изготовлении и оформлении игровых кукол;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пошива одежды, обуви;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производства кукольных фильмов.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Примеры работ: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головки, ручки, ножки игровых кукол - изготовление;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металлические и резиновые к шарнирам кукол - изготовление;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шарниры кукол из разных материалов - сборка.</w:t>
      </w:r>
    </w:p>
    <w:bookmarkEnd w:id="1893"/>
    <w:bookmarkStart w:name="z1900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Изготовитель игровых кукол, 6 разряд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эскизам и чертежам художника сложных конструкций (шарнирных, тростевых) и скульптурных деталей игровых кукол из различных материалов;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голов кукол с механической мимикой для непрерывного по кадрового метода съемок;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внешнее оформление по эскизам художника сложных игровых кукол;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фактурных париков, раскрой, пошив и отделка сложных исторических, сказочных и иных костюмов, платьев, головных уборов и обуви.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игровых кукол всех систем и конструкций;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движения игровых кукол;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анатомию кукол;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фактурные качества различных материалов;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моделирования;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пошива одежды и обуви;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применяемых материалов.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Примеры работ: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 игровых кукол - полная сборка;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 и детали каркаса кукол, внутренние механизмы движения глаз и рта игровых кукол - узловая сборка.</w:t>
      </w:r>
    </w:p>
    <w:bookmarkEnd w:id="1910"/>
    <w:bookmarkStart w:name="z1917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Монтажник позитива, 1 разряд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монтажу позитива;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позитива изображения и магнитных фонограмм по сценарным номерам;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рабочего материала для отбора дублей и колец к тонировочным работам;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смен речевого, шумового и музыкального озвучения: ведение документации, склейка пленок, перенос коробок с пленкой в просмотровые залы и в тонателье.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Должен знать: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пленкой;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склейки пленок;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монтажном и звукомонтажном столах, синхронизаторе, склеечном прессе, расшифровщике;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стандартных ракордов;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размагничивания инструмента.</w:t>
      </w:r>
    </w:p>
    <w:bookmarkEnd w:id="1922"/>
    <w:bookmarkStart w:name="z1929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Монтажник позитива, 2 разряд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дублей для монтажа позитива;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позитива изображения и магнитных фонограмм по хлопушкам;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рабочего материала сценарными номерами;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для монтажа негатива;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и систематизация дублей и срезок;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двух полнометражных условных фильмов.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монтажа фильма, режиссерский сценарий;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монтажными карточками;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рабочего материала при монтаже;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киноматериала к редакторскому просмотру, трактовой репетиции, видеомагнитной записи, эфиру;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документации.</w:t>
      </w:r>
    </w:p>
    <w:bookmarkEnd w:id="1936"/>
    <w:bookmarkStart w:name="z1943" w:id="1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Монтажник позитива, 3 разряд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синхронных сюжетов, передач, очерков;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материалов к тонировке (речевому, шумовому и музыкальному озвучению);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первичных репличных фонограмм и синхронных шумов под рабочее изображение на звукомонтажном столе;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передачи на реставрацию;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метрирование частей, подготовка монтажных листов;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трех полнометражных условных фильмов.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Должен знать: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кинопроизводства;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параллельного монтажа;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очерков, сюжетов, передач;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синхронной киносъемки;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всего комплекса звукомонтажного оборудования;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основную нормативно-техническую документацию, используемую при монтаже.</w:t>
      </w:r>
    </w:p>
    <w:bookmarkEnd w:id="1951"/>
    <w:bookmarkStart w:name="z1958" w:id="1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Монтажник позитива, 4 разряд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речевого, шумового озвучения хроникально-документальных телефильмов и фондовых спектаклей;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речевого озвучения под рабочее изображение;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стандартными ракордами оригинала перезаписи;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работ при дублировании фильмов;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киноматериалов для комбинированных съемок;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материала к озвучению;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четырех-пяти полнометражных условных фильмов.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Должен знать: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записи и воспроизведения звука;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хроникально-документальных фильмов и фондовых спектаклей;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комбинированных съемок, дублирования фильмов;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звукомонтажной аппаратуры;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обработки пленки.</w:t>
      </w:r>
    </w:p>
    <w:bookmarkEnd w:id="1966"/>
    <w:bookmarkStart w:name="z1973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Монтажник позитива, 5 разряд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шумовых и музыкальных фонограмм для обычных и стереофонических фильмов и телепередач, рекламных роликов к полнометражным фильмам под руководством кинорежиссера;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актерских проб;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материала для сдачи в фильмотеку и фонотеку;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шести-семи полнометражных условных фильмов.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технологического оборудования, применяемого при монтаже фильмов;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многокамерный метод съемки.</w:t>
      </w:r>
    </w:p>
    <w:bookmarkEnd w:id="1975"/>
    <w:bookmarkStart w:name="z1982" w:id="1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Монтажник позитива, 6 разряд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короткометражных фильмов и отдельных эпизодов полнометражных фильмов под руководством режиссера или монтажера;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перемонтажу дублированных фильмов;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восьми полнометражных условных фильмов.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широкоформатных, стереоскопических, полноэкранных и иных фильмов.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 монтаже короткометражных и полнометражных фильмов, перемонтаже дублированных иностранных фильмов с соблюдением технологии зарубежного кинопроизводства, фонограммы с чистовой записью звука – 7 разряд.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Требуется техническое и профессиональное (среднее специальное, среднее профессиональное) образование.</w:t>
      </w:r>
    </w:p>
    <w:bookmarkEnd w:id="1984"/>
    <w:bookmarkStart w:name="z1991" w:id="1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Пиротехник, 2 разряд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изготовлению пиротехнических изделий;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бумаги и картона, ручное измельчение и просеивание химикатов, рубка кружков;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прессовании дымовых шашек и изготовлении факелов;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смазка и сборка оружия простых систем.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обращения и чистки огнестрельного и холодного оружия;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легковоспламеняющихся и взрывчатых веществ.</w:t>
      </w:r>
    </w:p>
    <w:bookmarkEnd w:id="1993"/>
    <w:bookmarkStart w:name="z2000" w:id="1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Пиротехник, 3 разряд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гильз всех видов на специальных станках;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материала для изготовления пиротехнических изделий: развеска химикатов, механическое их смешивание, механическое прессование;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отделка, маркировка, упаковка готовых пиротехнических изделий;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смазка и сборка систем оружия средней сложности.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и токарного дела;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химикатов, порядок их смешивания и методы безопасной работы с ними;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 пиротехнических изделий.</w:t>
      </w:r>
    </w:p>
    <w:bookmarkEnd w:id="2003"/>
    <w:bookmarkStart w:name="z2010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Пиротехник, 4 разряд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пиротехнических изделий на станках;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съемок простыми пиротехническими эффектами под руководством пиротехника более высокой квалификации - дымопуск всех цветов и плотности;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оружия для съемок;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приведение в действие простых и средней сложности систем оружия;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транспортировка оружия и пиротехнических средств.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Должен знать: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проведения пиротехнических работ;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транспортировки, хранения и применения пиротехнических изделий, оружия всех систем;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зарядки оружия и подготовка холостых зарядов к стрельбе.</w:t>
      </w:r>
    </w:p>
    <w:bookmarkEnd w:id="2014"/>
    <w:bookmarkStart w:name="z2021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Пиротехник, 5 разряд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съемок пиротехническими эффектами средней сложности под руководством пиротехника более высокой квалификации - имитация взрывов всех видов;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приведение в действие оружия сложных систем.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Должен знать: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перевозки, хранения и применения взрывчатых веществ;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оружия всех систем.</w:t>
      </w:r>
    </w:p>
    <w:bookmarkEnd w:id="2021"/>
    <w:bookmarkStart w:name="z2028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Пиротехник, 6 разряд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съемок всеми видами пиротехнических эффектов: с применением большого количества взрывов при съемках массовых батальных сцен и с использованием пиротехнических эффектов в непосредственной близости от участников съемки;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пиротехнических работ;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сметы, спецификаций по пиротехническому обслуживанию съемок;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съемкам всех видов холодного и огнестрельного оружия всех систем, их эксплуатация во время съемок;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оружия из фондов студии и иных организаций.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Должен знать: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пиротехнических составов в условиях пиротехнической мастерской и натурных съемок;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режиссерский сценарий фильма и телепередачи.</w:t>
      </w:r>
    </w:p>
    <w:bookmarkEnd w:id="2031"/>
    <w:bookmarkStart w:name="z2038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Изготовитель субтитров, 3 разряд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нанесению на цинковые пластины номеров субтитров согласно каллиграфии;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пластин на полосы и клише для субтитрования 35-миллиметровых фильмокопий;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клише в соответствии с каллиграфией.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цинка различных марок;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резальных станков;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размеры клише для субтитрования 35-миллиметровых фильмокопий;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расположения текста на клише.</w:t>
      </w:r>
    </w:p>
    <w:bookmarkEnd w:id="2041"/>
    <w:bookmarkStart w:name="z2048" w:id="2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Изготовитель субтитров, 4 разряд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резке клише субтитров из различных металлов для субтитрования 16-миллиметровых и 70-миллиметровых фильмокопий и фильмокопий с двойными субтитрами на резальных станках различных систем;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клише по частям.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резальных станков различных систем;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размеры клише для субтитрования 16-миллиметровых, 70-миллиметровых фильмокопий и фильмокопий с двойными субтитрами;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 применяемых для изготовления клише.</w:t>
      </w:r>
    </w:p>
    <w:bookmarkEnd w:id="2049"/>
    <w:bookmarkStart w:name="z2056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Изготовитель субтитров, 5 разряд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субтитровых оригиналов с негатива на металл для изготовления клише, применяемых для субтитрования 35-миллиметровых фильмокопий;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субтитровых оригиналов и их фотосъемка для изготовления негативов;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правильного режима съемки и копирования;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лабораторная обработка отснятого и скопированного материала, изготовление, подготовка пластинок для их покрытия светочувствительным слоем;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эмали, полив эмалью пластинок;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негатива;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электролита и заправка ванн.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Должен знать: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копирования субтитров на металлы;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фотокопировального оборудования различных систем;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установки света;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режима фотосъемки и копирования;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электролитической ванны;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рецептуру электролита.</w:t>
      </w:r>
    </w:p>
    <w:bookmarkEnd w:id="2066"/>
    <w:bookmarkStart w:name="z2073" w:id="2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Изготовитель субтитров, 6 разряд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субтитровых оригиналов с негатива на металл для изготовления клише, применяемых для субтитрования 16-миллиметровых, 70-миллиметровых фильмокопий и фильмокопий с двойными субтитрами;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металлических пластин;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травления, контроль глубины рельефа.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 для травления;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рецептуру растворов применяемых при травлении;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клише различных размеров.</w:t>
      </w:r>
    </w:p>
    <w:bookmarkEnd w:id="2075"/>
    <w:bookmarkStart w:name="z2082" w:id="2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Ретушер субтитров, 3 разряд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и правка субтитровых оттисков вариантов на латинском, русском и национальных языках в соответствии с пометками на корректурном листе для 35-миллиметровых и 16-миллиметровых фильмокопий.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получения субтитровых оттисков;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ретуши и порядок пользования инструментом, используемым для ретуши;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латинский и национальные алфавиты;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шрифтов, стандарты корректурных знаков.</w:t>
      </w:r>
    </w:p>
    <w:bookmarkEnd w:id="2083"/>
    <w:bookmarkStart w:name="z2090" w:id="2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Ретушер субтитров, 4 разряд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и правка субтитровых оттисков вариантов на латинском, русском и национальных языках в соответствии с пометками на корректурном листе;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субтитровых оттисков;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субтитровых оттисков для 35-миллиметровых и 16-миллиметровых фильмокопий.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Должен знать: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разметки текстов оригиналов;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набора субтитров.</w:t>
      </w:r>
    </w:p>
    <w:bookmarkEnd w:id="2091"/>
    <w:bookmarkStart w:name="z2098" w:id="2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Ретушер субтитров, 5 разряд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и правка субтитровых оттисков вариантов на восточных и редких языках для 35-миллиметровых, 16-миллиметровых, 70-миллиметровых фильмокопий и стереофильмокопий;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негативов и диапозитивов для репродукций.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Должен знать: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начертание шрифтов различных гарнитур, алфавиты восточных и редких языков;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шрифтовой фотографии;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печать фильмокопий с субтитрами;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справочной литературой и словарями.</w:t>
      </w:r>
    </w:p>
    <w:bookmarkEnd w:id="2100"/>
    <w:bookmarkStart w:name="z2107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Печатник субтитрования, 2 разряд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составлению технического паспорта для субтитрования на различных субтитровых машинах 35-миллиметровых фильмокопий;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фильмокопий, предназначенных для субтитрования, по ранее составленным паспортам;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проверка клише перед субтитрованием;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увлажняющих растворов.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синхронно-паспортного стола и метромеров различных систем;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кинопленок и их свойства;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использования паспортов при субтитровании;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пленкой и технику ее склейки;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увлажняющих растворов.</w:t>
      </w:r>
    </w:p>
    <w:bookmarkEnd w:id="2112"/>
    <w:bookmarkStart w:name="z2119" w:id="2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Печатник субтитрования, 3 разряд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разметки на фильмокопиях по имеющимся паспортам;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увлажнению фильмокопий и подготовка фотослоя копии к работе.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Должен знать: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субтитрового оборудования;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разметки субтитров на фильмокопиях.</w:t>
      </w:r>
    </w:p>
    <w:bookmarkEnd w:id="2119"/>
    <w:bookmarkStart w:name="z2126" w:id="2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Печатник субтитрования, 4 разряд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впечатыванию субтитров на субтитровой машине в черно-белые и цветные фильмокопии механическим методом;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пробных оттисков клише для контроля;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правильного режима субтитрования по пробной печати в зависимости от типа фильмокопии и состояния эмульсионного слоя фильмокопий;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субтитрового оборудования.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Должен знать: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клише субтитров и субтитрования;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кинофотосъемки и электротехники;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эмульсионного слоя фильмокопий;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размеры субтитров и клише;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размещения субтитров в кадре.</w:t>
      </w:r>
    </w:p>
    <w:bookmarkEnd w:id="2131"/>
    <w:bookmarkStart w:name="z2138" w:id="2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Печатник субтитрования, 5 разряд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впечатыванию субтитров на субтитровых машинах различных систем в черно-белые, цветные фильмокопии и рекламные ролики механическим методом.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субтитровых машин различных систем;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субтитрования механическим методом, кинофотомеханику и электромеханику;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субтитрования рекламных роликов;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его предупреждения.</w:t>
      </w:r>
    </w:p>
    <w:bookmarkEnd w:id="2139"/>
    <w:bookmarkStart w:name="z2146" w:id="2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Печатник субтитрования, 6 разряд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впечатыванию субтитров в черно-белые и цветные фильмокопии физико-химическим методом;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неполадок в работе субтитровых машин.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субтитровых машин различных систем;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допечаток отдельных субтитров;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клише субтитров для различных фильмокопий;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размеры на субтитры и клише различных фильмокопий.</w:t>
      </w:r>
    </w:p>
    <w:bookmarkEnd w:id="2148"/>
    <w:bookmarkStart w:name="z2155" w:id="2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Механик по обслуживанию телевизионного оборудования, 3 разряд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эксплуатационно-техническому обслуживанию оборудования аппаратно-студийного блока;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закрепленного оборудования аппаратно-студийного блока к работе и осуществление контроля его работы;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и установка камер, видеоконтрольных устройств и иного оборудования;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включение вспомогательного технологического оборудования, видеоконтрольных устройств, операторских кранов, штативов и иного оборудования;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контактов, участие в настройке телевизионных камер и каналов;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простого электрического и механического регулирования;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блоков и отдельных радиокомпонентов;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профилактических и ремонтных работ;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проведению электрических измерений;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необходимого набора оптики;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прокладка кабеля до начала записи передачи;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кабелей во время проведения репетиций и передачи.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Должен знать: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электро- и радиотехнике, телевидению, блок-схему прохождения сигналов;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узлов и органов регулирования телевизионной камеры, порядок пользования ими;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штативов, операторских кранов и механических узлов телевизионных камер;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порядок пользования применяемыми контрольно-измерительными приборами и инструментом;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испытательных таблиц для настройки телевизионного оборудования.</w:t>
      </w:r>
    </w:p>
    <w:bookmarkEnd w:id="2168"/>
    <w:bookmarkStart w:name="z2175" w:id="2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Механик по обслуживанию телевизионного оборудования, 4 разряд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эксплуатационно-техническому обслуживанию оборудования аппаратно-студийного блока;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технических режимов работы оборудования аппаратно-студийного блока, контроль его работы;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средней сложности электрического и механического регулирования закрепленного оборудования;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блоков и отдельных радиокомпонентов;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и ремонтных работ средней сложности;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измерений;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контроле режима освещенности студии.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 и телевидения;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блок-схему прохождения звуковых и видеосигналов;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блоков в обслуживаемом оборудовании;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оборудования смежных участков.</w:t>
      </w:r>
    </w:p>
    <w:bookmarkEnd w:id="2182"/>
    <w:bookmarkStart w:name="z2189" w:id="2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Механик по обслуживанию телевизионного оборудования, 5 разряд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эксплуатационно-техническому обслуживанию оборудования аппаратно-студийного блока, включение оборудования;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сложного электрического и механического регулирования оборудования с его разборкой, сборкой и ремонтом;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профилактических работ;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измерений качественных параметров телевизионного оборудования;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цепях сигнализации и связи;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мероприятий по автоматизации, настройке и модернизации телевизионного оборудования;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обслуживаемого оборудования;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блок-схему прохождения звуковых и видеосигналов всего комплекса телевизионного оборудования;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коммутации служебных связей;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телевизионного и звукового оборудования;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испытательными таблицами при настройке оборудования.</w:t>
      </w:r>
    </w:p>
    <w:bookmarkEnd w:id="2197"/>
    <w:bookmarkStart w:name="z2204" w:id="2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Механик по обслуживанию телевизионного оборудования, 6 разряд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эксплуатационно-техническому обслуживанию оборудования аппаратно-студийного блока;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подготовительных, настроечных работ и измерений всех параметров телевизионного оборудования;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определение, устранение неисправностей в работе обслуживаемого оборудования и поддержание в нем установленных технических показателей;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модернизации, автоматизации и освоению нового телевизионного оборудования.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телевизионного оборудования;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радиоизмерений, магнитной записи;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телевизионного оборудования;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пользования измерительной аппаратурой при производстве измерений рабочих параметров телевизионного оборудования.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Требуется техническое и профессиональное (среднее специальное, среднее профессиональное) образование.</w:t>
      </w:r>
    </w:p>
    <w:bookmarkEnd w:id="2209"/>
    <w:bookmarkStart w:name="z2216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Механик по обслуживанию телевизионного оборудования, 7 разряд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эксплуатационно-техническое обслуживание всех видов телевизионного оборудования;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обслуживанию сложных электронных систем и устройств телевизионного тракта, камерных каналов;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всех параметров работы телевизионного оборудования;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проверка работы отдельных узлов и электронных систем;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и устранение отклонений в системах информационного обеспечения;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и ремонтных работ телевизионного оборудования: видеозаписи, монтажных пультов, мониторов и иного оборудования;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установлению оптимальных режимов работы телевизионного оборудования, монтаже и освоении новых видов телевизионной техники.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Должен знать: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телевидения;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телевизионного оборудования;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радиоизмерений, магнитной записи, функциональные;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устройства телевизионного оборудования;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параметров оборудования телевизионного тракта и камерных каналов;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наладки отдельных узлов и электронных схем;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ремонту неисправностей телевизионного оборудования;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методов расчета оптимальных режимов работы телевизионного оборудования;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студийных телевизионных съемок и трансляций.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Требуется техническое и профессиональное (среднее специальное, среднее профессиональное) образование.</w:t>
      </w:r>
    </w:p>
    <w:bookmarkEnd w:id="2229"/>
    <w:bookmarkStart w:name="z2236" w:id="2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Механик по обслуживанию телевизионного оборудования, 8 разряд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разработке, модернизации и освоении нового телевизионного оборудования с использованием электронных систем, устройств с программным и видеоуправлением, электроавтоматикой;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комплексная наладка, ремонт всех видов телевизионного оборудования с использованием устройств программного управления, электронных систем, устройств телевизионного тракта, камерных каналов;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проверка взаимодействия блоков телевизионного оборудования, систем управления, выявление, устранение неисправностей и дефектов в их работе;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комплекса телевизионного оборудования и обеспечение соблюдения всех технологических параметров;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анализ, систематизация отказов и повреждений в работе телевизионного оборудования, электронных и видеосистем;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регулирование всех видов телевизионного оборудования, электронных систем, устройств телевизионного тракта, камерных каналов;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эксплуатации, наладке и ремонту технических средств.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телевидения;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телевизионного оборудования;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характеристики, конструктивные особенности телевизионного оборудования;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радиоизмерений, магнитной записи, принципиальные и монтажные схемы телевизионной аппаратуры, оборудования, входящих в тракт радиовещания, радиосвязи, телевидения;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конструктивные, электрические и иные особенности электронных устройств, систем управления и систем передачи данных в локальных сетях;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измерительной аппаратуры и порядок пользования ею при производстве измерений параметров работы телевизионного оборудования;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электрических и принципиальных схем;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способы переналадки электронного оборудования, систем управления и аппаратуры передач данных;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методов расчета оптимальных режимов работы телевизионного оборудования;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по обслуживанию, ремонту телевизионного оборудования, аппаратуры, средств связи;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ремонту неисправностей телевизионного оборудования;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работ телевизионного производства.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Требуется техническое и профессиональное (среднее специальное, среднее профессиональное) образование.</w:t>
      </w:r>
    </w:p>
    <w:bookmarkEnd w:id="2252"/>
    <w:bookmarkStart w:name="z2259" w:id="2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Механик по обслуживанию съемочной аппаратуры, 2 разряд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обслуживанию съемочной аппаратуры под руководством механика по обслуживания съемочной аппаратуры более высокой квалификации;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вспомогательной операторской техники: операторские тележки, краны, штативы, рельсы на съемочной площадке;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съемочной аппаратуры, аккумуляторов, кабеля питания и доставка техники на место съемки;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черновая укладка рельсов и иных видов панорамных дорог;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проверка технического состояния вспомогательной операторской техники;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протягивание кабеля питания.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Должен знать: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назначение съемочных аппаратов, операторских приспособлений;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вспомогательной операторской техники и средств операторского транспорта;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съемочной аппаратуры.</w:t>
      </w:r>
    </w:p>
    <w:bookmarkEnd w:id="2265"/>
    <w:bookmarkStart w:name="z2272" w:id="2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Механик по обслуживанию съемочной аппаратуры, 3 разряд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Характеристика работ: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обслуживанию съемочной аппаратуры;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 съемочной площадке съемочной ручной аппаратуры для синхронных и натурных съемок под руководством механика по обслуживанию съемочной аппаратуры более высокой квалификации;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вспомогательной операторской техники на базе;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внешним осмотром тормозной системы операторских кранов и их технического состояния;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грузов в ящик контрбаланса;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рельсового и панорамного пути по уровню и подготовка его к съемке, нанесение графита, талька;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штативных головок всех видов на всевозможные типы опор;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напряжения и подключения кабеля к источнику питания.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Должен знать: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основных элементов съемочной аппаратуры, операторских кранов и операторского оборудования;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съемочной аппаратуры и кранов;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подключения кабеля к источнику питания.</w:t>
      </w:r>
    </w:p>
    <w:bookmarkEnd w:id="2279"/>
    <w:bookmarkStart w:name="z2286" w:id="2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Механик по обслуживанию съемочной аппаратуры, 4 разряд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Характеристика работ: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 съемочной площадке съемочной ручной аппаратуры для синхронных и натурных съемок;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съемочной аппаратуры, принадлежностей к ней и оптики на базе с проверкой их технического состояния;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аппаратуры на съемочной площадке, зарядка и подключение камеры;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направления хода и работы блокировочных устройств, а также контрольных приборов аппаратуры;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кинопленки и видеолент;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балансирование операторских кранов с аппаратом и людьми, работа на них;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операторскими механизмами на съемках;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вспомогательного оборудования;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съемочной аппаратуры.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Должен знать: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обслуживаемой съемочной аппаратуры;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техники съемки;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кинопроизводства;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кинооптики, видеозаписи;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простейших неполадок в съемочной технике, возникающих в процессе съемок.</w:t>
      </w:r>
    </w:p>
    <w:bookmarkEnd w:id="2296"/>
    <w:bookmarkStart w:name="z2303" w:id="2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Механик по обслуживанию съемочной аппаратуры, 5 разряд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Характеристика работ: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 съемочной площадке съемочной аппаратуры всех типов со всеми видами операторских приспособлений;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перефокусирование оптики при панорамировании;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объективами переменного фокусного расстояния;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 рирпроекций и на экране ("блуждающая маска");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кинопленки, видеолент, двухпленочных аппаратов, зарядка стереокамер;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камеры с помощью контрольных приборов;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уход за операторской техникой и приспособлениями;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съемочной аппаратуры и операторских приспособлений на съемочной площадке с применением ручного инструмента.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Должен знать: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обслуживаемой съемочной аппаратуры;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электромонтажные схемы соединения деталей и узлов;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видеолент и кинопленок;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съемочных объективов и трансфокаторов;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основные типы, характеристики электроприводов постоянного и переменного тока.</w:t>
      </w:r>
    </w:p>
    <w:bookmarkEnd w:id="2312"/>
    <w:bookmarkStart w:name="z2319" w:id="2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Механик по обслуживанию съемочной аппаратуры, 6 разряд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Характеристика работ: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 съемочной площадке систем телевизионного визирования и дистанционного управления, работа на всех видах вспомогательной техники;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съемочной аппаратуры путем съемки и с помощью контрольных приборов: автокалиматоров, тахометров, стробоскопов, вольтметров, амперметров;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съемочной аппаратуры и операторских принадлежностей с применением ручного инструмента.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Должен знать: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электромеханику и механику, технику видео- и киносъемки, конструкцию съемочной аппаратуры, операторских принадлежностей;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экспонометрии;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фоторастворов;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кинопленки;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механических повреждений кинопленок и видеолент в съемочных аппаратах.</w:t>
      </w:r>
    </w:p>
    <w:bookmarkEnd w:id="2323"/>
    <w:bookmarkStart w:name="z2330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Колорист, 1 разряд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неколерованных красок основных 15 цветов из паст и связующих компонентов по заданной рецептуре под руководством колориста более высокой квалификации.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Должен знать: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механических мешалках и ситах;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неколерованных красок.</w:t>
      </w:r>
    </w:p>
    <w:bookmarkEnd w:id="2329"/>
    <w:bookmarkStart w:name="z2336" w:id="2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Колорист, 2 разряд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мультипликационных красок из двух основных цветов (разбелка) под руководством колориста более высокой квалификации.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Должен знать: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простых мультипликационных красок (разбелку).</w:t>
      </w:r>
    </w:p>
    <w:bookmarkEnd w:id="2334"/>
    <w:bookmarkStart w:name="z2341" w:id="2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Колорист, 3 разряд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Характеристика работ: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неколерованных красок основных 15 цветов из паст и связующих компонентов по заданной рецептуре, простых колерованных мультипликационных красок из 3 цветов;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мультипликационных красок к работе: фильтрация, введение добавок и поддержание готовых мультипликационных красок в рабочем состоянии;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по заданной рецептуре готовых мультипликационных красок, не отвечающих техническим условиям, на механических ситах.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Должен знать: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готовым мультипликационным краскам;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красок;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хранения красок;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шкалу действующих красок.</w:t>
      </w:r>
    </w:p>
    <w:bookmarkEnd w:id="2344"/>
    <w:bookmarkStart w:name="z2351" w:id="2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Колорист, 4 разряд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колерованных мультипликационных красок из основных цветов по имеющемуся эталону;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мультипликационных красок до нужной консистенции и эластичности путем регулирования количества связующего пластификатора.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сухих пигментов и связующих материалов.</w:t>
      </w:r>
    </w:p>
    <w:bookmarkEnd w:id="2350"/>
    <w:bookmarkStart w:name="z2357" w:id="2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Колорист, 5 разряд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Характеристика работ: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колерованных мультипликационных красок по действующей шкале;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туши, гуаши, грунта;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готовых мультипликационных красок.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Должен знать: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сухих пигментов, связующих материалов, лаков, красителей, пленкообразующих пластификаторов, разбавителей;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готовых мультипликационных красок;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относительной влажности воздуха;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измерительных приборов.</w:t>
      </w:r>
    </w:p>
    <w:bookmarkEnd w:id="2361"/>
    <w:bookmarkStart w:name="z2368" w:id="2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Колорист, 6 разряд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Характеристика работ: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эталонных красок по типам фильма совместно с художником-постановщиком;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своевременности изготовления полного ассортимента красок и туши для цехов на протяжении всего периода производства фильмов;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исходных материалов для изготовления мультипликационных красок;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совершенствованию компонентов мультипликационных красок, технологии их изготовления, по созданию новых типов красок, грунтов, расширяющих цветовую гамму, внедрение их в производство.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Должен знать: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мультипликационных красок;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мультипликационных фильмов;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цветоведение;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цветной пленки;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компонентов применяемых при изготовлении мультипликационных красок;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основы для мультипликационных рисунков.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Требуется техническое и профессиональное (среднее специальное, среднее профессиональное) образование.</w:t>
      </w:r>
    </w:p>
    <w:bookmarkEnd w:id="2375"/>
    <w:bookmarkStart w:name="z2382" w:id="2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Фильмотекарь, 3 разряд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систематизация, хранение и учет отработанного и подлежащего хранению фильмотечного материала;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разборка и комплектование фильмокопий по названиям и видам;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выдача фильмового материала;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материала, подлежащего обработке и сдача его исполнителям для выполнения работ;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прохождения заказа и его возврата.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Должен знать: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кинопленок и фильмотечных материалов;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обращения, хранения и учета фильмотечного материала;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склейки пленки;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техническому состоянию фильмоматериалов.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При приеме, систематизации, учете, хранении, контроле прохождения в производстве и выдаче фильмотечного материала с созданием и использованием автоматизированных баз данных – 4 разряд.</w:t>
      </w:r>
    </w:p>
    <w:bookmarkEnd w:id="2388"/>
    <w:bookmarkStart w:name="z2395" w:id="2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Фототекарь, 3 разряд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систематизация, учет и хранение поступающего в фототеку фотоиллюстрированного материала, маркировка новых поступлений;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в собственной фототеке, а также в фототеках иных организаций фотоиллюстрированных материалов;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фототечного материала и контроль его движения;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аннотация подобранных и полученных фотоиллюстраций;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упаковки.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Должен знать: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фотофонды студии и иных организаций, основы цветной и черно-белой фотографии;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аннотирования и хранения фототечного материала;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 поступлений и реставрации упаковки.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При приеме, систематизации, учете, хранении и выдаче фототечного материала с созданием и использованием автоматизированных баз данных – 4 разряд.</w:t>
      </w:r>
    </w:p>
    <w:bookmarkEnd w:id="2400"/>
    <w:bookmarkStart w:name="z2407" w:id="2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Алфавитный указатель профессий рабочих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Алфавитный указатель профессий рабочих приведен в приложении к ЕТКС (выпуск 58).</w:t>
      </w:r>
    </w:p>
    <w:bookmarkEnd w:id="2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58)</w:t>
            </w:r>
          </w:p>
        </w:tc>
      </w:tr>
    </w:tbl>
    <w:bookmarkStart w:name="z2411" w:id="2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2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5"/>
        <w:gridCol w:w="3821"/>
        <w:gridCol w:w="3072"/>
        <w:gridCol w:w="2482"/>
      </w:tblGrid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  <w:bookmarkEnd w:id="2404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Кинематографические организаций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киноустановки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Киномеханик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фильмокопий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Фильмопроверщик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 и информации (общие профессии)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Гример-пастижер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по изготовлению декораций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по отделке декораций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декораций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звуковой техники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магнитной записи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Пастижер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 в пастижерском производстве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Фонотекарь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Театрально-зрелищные организаций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зала игральных автоматов, аттракционов и тира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сцены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Униформист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телевидения и радиовещания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Видеотекарь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видеозаписи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 диапозитивных фильмов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диапозитивных фильмов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диапозитивных фильмов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ветроустановок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 зоологических баз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кинотелевизионного оборудования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ремонту и обслуживанию кинотехнологического оборудования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Раскрасчик законтурованных рисунков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Контуровщик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мультипликационных проб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Подготовщик основы для мультипликационных рисунков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негатива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игровых кукол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позитива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субтитров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 субтитров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субтитрования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телевизионного оборудования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съемочной аппаратуры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Колорист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Фильмотекарь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Фототекарь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