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30aa" w14:textId="84e3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6 октября 2021 года № 399. Зарегистрирован в Министерстве юстиции Республики Казахстан 15 октября 2021 года № 24770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(зарегистрированный в Реестре государственной регистрации нормативных правовых актов № 24212)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расчета норм образования и накопления коммунальных отходов изложить в новой редакции согласно приложению к настоящему приказу, текст приложения 1 на русском языке не меняется.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