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2a91d" w14:textId="d72a9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внесении изменения в приказ Министра юстиции Республики Казахстан от 26 ноября 2019 года № 561 "Об утверждении Правил прохождения стажировки у частного судебного исполнителя"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15 октября 2021 года № 888. Зарегистрирован в Министерстве юстиции Республики Казахстан 20 октября 2021 года № 24828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26 ноября 2019 года № 561 "Об утверждении Правил прохождения стажировки у частного судебного исполнителя" (зарегистрирован в Реестре государственной регистрации нормативных правовых актов № 19669)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прохождения стажировки у частного судебного исполнителя,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Лицо, изъявившее желание пройти стажировку для получения лицензии на осуществление деятельности частного судебного исполнителя и соответствующее требованиям,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140, </w:t>
      </w:r>
      <w:r>
        <w:rPr>
          <w:rFonts w:ascii="Times New Roman"/>
          <w:b w:val="false"/>
          <w:i w:val="false"/>
          <w:color w:val="000000"/>
          <w:sz w:val="28"/>
        </w:rPr>
        <w:t>пункта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156 Закона, обращается с заявлением в произвольной форме в Учреждение "Учебный центр при Республиканской палате частных судебных исполнителей" (далее - Учебный центр).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заявлению о допуске к прохождению стажировки прилагаются следующие документы: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копия документа, удостоверяющего личность гражданина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диплома о высшем юридическом образовании (нотариально засвидетельствованная, в случае отсутствия оригинала для сверки);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копия документа, подтверждающая трудовую деятельность (при наличии);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сведения (о динамическом наблюдении (либо отсутствии динамического наблюдения) больных с психическими поведенческими расстройствами по форме, согласно приложения к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"Предоставление сведений с Центра психического здоровья "Психиатрия" утвержденных приказом Министра здравоохранения Республики Казахстан от 18 мая 2020 года № ҚР ДСМ-49/2020 (зарегистрирован в Реестре государственной регистрации нормативных правовых актов за № 20665);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сведения (о динамическом наблюдении (либо отсутствии динамического наблюдения) наркологических больных) по форме, согласно приложения к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"Предоставление сведений с Центра психического здоровья "Наркология" утвержденных приказом Министра здравоохранения Республики Казахстан от 18 мая 2020 года № ҚР ДСМ-49/2020 (зарегистрирован в Реестре государственной регистрации нормативных правовых актов за № 20665);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справка о наличии либо отсутствии судимости по форме, согласно приложению 4 к Правилам оказания государственной услуги "Выдача справки о наличии либо отсутствии судимости"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18 мая 2020 года № 64 (зарегистрирован в Реестре государственной регистрации нормативных правовых актов за № 20674);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две фотографии размером 3х4 сантиметров.".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исполнению судебных актов Министерства юстиции Республики Казахстан в установленном законодательством порядке обеспечить: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юстиции Республики Казахстан.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юстиции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