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02f0" w14:textId="bf60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экологии, геологии и природных ресурсов Республики Казахстан от 13 июля 2021 года № 246 "Об утверждении Инструкции по определению категории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19 октября 2021 года № 408. Зарегистрирован в Министерстве юстиции Республики Казахстан 22 октября 2021 года № 24858</w:t>
      </w:r>
    </w:p>
    <w:p>
      <w:pPr>
        <w:spacing w:after="0"/>
        <w:ind w:left="0"/>
        <w:jc w:val="both"/>
      </w:pPr>
      <w:bookmarkStart w:name="z4" w:id="0"/>
      <w:r>
        <w:rPr>
          <w:rFonts w:ascii="Times New Roman"/>
          <w:b w:val="false"/>
          <w:i w:val="false"/>
          <w:color w:val="000000"/>
          <w:sz w:val="28"/>
        </w:rPr>
        <w:t xml:space="preserve">
      В соответствии с абзацем пятым пункта 4 </w:t>
      </w:r>
      <w:r>
        <w:rPr>
          <w:rFonts w:ascii="Times New Roman"/>
          <w:b w:val="false"/>
          <w:i w:val="false"/>
          <w:color w:val="000000"/>
          <w:sz w:val="28"/>
        </w:rPr>
        <w:t>статьи 12</w:t>
      </w:r>
      <w:r>
        <w:rPr>
          <w:rFonts w:ascii="Times New Roman"/>
          <w:b w:val="false"/>
          <w:i w:val="false"/>
          <w:color w:val="000000"/>
          <w:sz w:val="28"/>
        </w:rPr>
        <w:t xml:space="preserve"> Экологического кодекса Республики Казахстан от 2 января 2021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Республики Казахстан от 13 июля 2021 года № 246 "Об утверждении Инструкции по определению категории объекта, оказывающего негативное воздействие на окружающую среду" (зарегистрирован в Министерстве юстиции Республики Казахстан 15 июля 2021 года № 23538)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bookmarkStart w:name="z7" w:id="2"/>
    <w:p>
      <w:pPr>
        <w:spacing w:after="0"/>
        <w:ind w:left="0"/>
        <w:jc w:val="both"/>
      </w:pPr>
      <w:r>
        <w:rPr>
          <w:rFonts w:ascii="Times New Roman"/>
          <w:b w:val="false"/>
          <w:i w:val="false"/>
          <w:color w:val="000000"/>
          <w:sz w:val="28"/>
        </w:rPr>
        <w:t>
      "5) объект (III категория) – объект, в пределах которого осуществляются виды деятельности, в соответствии с Приложением 2 к Кодексу, или площадка строительства (здание, сооружение или их комплекс).";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w:t>
      </w:r>
    </w:p>
    <w:bookmarkStart w:name="z9" w:id="3"/>
    <w:p>
      <w:pPr>
        <w:spacing w:after="0"/>
        <w:ind w:left="0"/>
        <w:jc w:val="both"/>
      </w:pPr>
      <w:r>
        <w:rPr>
          <w:rFonts w:ascii="Times New Roman"/>
          <w:b w:val="false"/>
          <w:i w:val="false"/>
          <w:color w:val="000000"/>
          <w:sz w:val="28"/>
        </w:rPr>
        <w:t xml:space="preserve">
      "2) проведение строительных операций, продолжительностью менее одного года, за исключением видов деятельности, не соответствующих иным критериям, предусмотренных пунктом 2 Раздела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3"/>
    <w:bookmarkStart w:name="z10" w:id="4"/>
    <w:p>
      <w:pPr>
        <w:spacing w:after="0"/>
        <w:ind w:left="0"/>
        <w:jc w:val="both"/>
      </w:pPr>
      <w:r>
        <w:rPr>
          <w:rFonts w:ascii="Times New Roman"/>
          <w:b w:val="false"/>
          <w:i w:val="false"/>
          <w:color w:val="000000"/>
          <w:sz w:val="28"/>
        </w:rPr>
        <w:t xml:space="preserve">
      абзац третий подпункта 3)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4"/>
    <w:bookmarkStart w:name="z11" w:id="5"/>
    <w:p>
      <w:pPr>
        <w:spacing w:after="0"/>
        <w:ind w:left="0"/>
        <w:jc w:val="both"/>
      </w:pPr>
      <w:r>
        <w:rPr>
          <w:rFonts w:ascii="Times New Roman"/>
          <w:b w:val="false"/>
          <w:i w:val="false"/>
          <w:color w:val="000000"/>
          <w:sz w:val="28"/>
        </w:rPr>
        <w:t>
      "5. Отнесение объектов, оказывающих негативное воздействие на окружающую среду, к объектам I, II, III или IV категорий по видам деятельности и иных критериев, осуществляется при проведении обязательной оценки воздействия на окружающую среду, скрининга воздействий намечаемой деятельности, а также без учета вышеперечисленных двух процедур самостоятельно оператором, в соответствии с пунктом 4 настоящей Инструкции для подтверждения категории:</w:t>
      </w:r>
    </w:p>
    <w:bookmarkEnd w:id="5"/>
    <w:bookmarkStart w:name="z12" w:id="6"/>
    <w:p>
      <w:pPr>
        <w:spacing w:after="0"/>
        <w:ind w:left="0"/>
        <w:jc w:val="both"/>
      </w:pPr>
      <w:r>
        <w:rPr>
          <w:rFonts w:ascii="Times New Roman"/>
          <w:b w:val="false"/>
          <w:i w:val="false"/>
          <w:color w:val="000000"/>
          <w:sz w:val="28"/>
        </w:rPr>
        <w:t>
      1) в отношении намечаемой деятельности, подлежащей обязательной оценке воздействия на окружающую среду и при проведении обязательной оценки воздействия на окружающую среду;</w:t>
      </w:r>
    </w:p>
    <w:bookmarkEnd w:id="6"/>
    <w:bookmarkStart w:name="z13" w:id="7"/>
    <w:p>
      <w:pPr>
        <w:spacing w:after="0"/>
        <w:ind w:left="0"/>
        <w:jc w:val="both"/>
      </w:pPr>
      <w:r>
        <w:rPr>
          <w:rFonts w:ascii="Times New Roman"/>
          <w:b w:val="false"/>
          <w:i w:val="false"/>
          <w:color w:val="000000"/>
          <w:sz w:val="28"/>
        </w:rPr>
        <w:t>
      2) в отношении намечаемой деятельности, подлежащей обязательному скринингу воздействий намечаемой деятельности и при проведении скрининга воздействий намечаемой деятельности;</w:t>
      </w:r>
    </w:p>
    <w:bookmarkEnd w:id="7"/>
    <w:bookmarkStart w:name="z14" w:id="8"/>
    <w:p>
      <w:pPr>
        <w:spacing w:after="0"/>
        <w:ind w:left="0"/>
        <w:jc w:val="both"/>
      </w:pPr>
      <w:r>
        <w:rPr>
          <w:rFonts w:ascii="Times New Roman"/>
          <w:b w:val="false"/>
          <w:i w:val="false"/>
          <w:color w:val="000000"/>
          <w:sz w:val="28"/>
        </w:rPr>
        <w:t>
      3) в отношении намечаемой деятельности, не указанной в подпунктах 1) или 2) настоящего пункта, подтверждение отнесения:</w:t>
      </w:r>
    </w:p>
    <w:bookmarkEnd w:id="8"/>
    <w:bookmarkStart w:name="z15" w:id="9"/>
    <w:p>
      <w:pPr>
        <w:spacing w:after="0"/>
        <w:ind w:left="0"/>
        <w:jc w:val="both"/>
      </w:pPr>
      <w:r>
        <w:rPr>
          <w:rFonts w:ascii="Times New Roman"/>
          <w:b w:val="false"/>
          <w:i w:val="false"/>
          <w:color w:val="000000"/>
          <w:sz w:val="28"/>
        </w:rPr>
        <w:t>
      к объектам III категории, осуществляется при проведении государственной экологической экспертизы в соответствии с подпунктом 2) пункта 2 статьи 88 Кодекса.".</w:t>
      </w:r>
    </w:p>
    <w:bookmarkEnd w:id="9"/>
    <w:bookmarkStart w:name="z16" w:id="10"/>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10"/>
    <w:bookmarkStart w:name="z17"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8"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12"/>
    <w:bookmarkStart w:name="z19"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3"/>
    <w:bookmarkStart w:name="z20"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14"/>
    <w:bookmarkStart w:name="z21"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w:t>
            </w:r>
            <w:r>
              <w:br/>
            </w:r>
            <w:r>
              <w:rPr>
                <w:rFonts w:ascii="Times New Roman"/>
                <w:b w:val="false"/>
                <w:i/>
                <w:color w:val="000000"/>
                <w:sz w:val="20"/>
              </w:rPr>
              <w:t>геологии и 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bookmarkStart w:name="z23"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16"/>
    <w:bookmarkStart w:name="z24"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17"/>
    <w:bookmarkStart w:name="z25"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18"/>
    <w:bookmarkStart w:name="z26"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9"/>
    <w:bookmarkStart w:name="z27"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20"/>
    <w:bookmarkStart w:name="z28"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чрезвычайным ситуациям</w:t>
      </w:r>
      <w:r>
        <w:br/>
      </w:r>
      <w:r>
        <w:rPr>
          <w:rFonts w:ascii="Times New Roman"/>
          <w:b w:val="false"/>
          <w:i w:val="false"/>
          <w:color w:val="000000"/>
          <w:sz w:val="28"/>
        </w:rPr>
        <w:t>Республики Казахстан</w:t>
      </w:r>
    </w:p>
    <w:bookmarkEnd w:id="21"/>
    <w:bookmarkStart w:name="z29" w:id="2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22"/>
    <w:bookmarkStart w:name="z30"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2021 года № 408</w:t>
            </w:r>
          </w:p>
        </w:tc>
      </w:tr>
    </w:tbl>
    <w:bookmarkStart w:name="z32" w:id="24"/>
    <w:p>
      <w:pPr>
        <w:spacing w:after="0"/>
        <w:ind w:left="0"/>
        <w:jc w:val="left"/>
      </w:pPr>
      <w:r>
        <w:rPr>
          <w:rFonts w:ascii="Times New Roman"/>
          <w:b/>
          <w:i w:val="false"/>
          <w:color w:val="000000"/>
        </w:rPr>
        <w:t xml:space="preserve"> Инструкция по определению категории объекта, оказывающего негативное воздействие на окружающую среду</w:t>
      </w:r>
    </w:p>
    <w:bookmarkEnd w:id="24"/>
    <w:bookmarkStart w:name="z33" w:id="25"/>
    <w:p>
      <w:pPr>
        <w:spacing w:after="0"/>
        <w:ind w:left="0"/>
        <w:jc w:val="left"/>
      </w:pPr>
      <w:r>
        <w:rPr>
          <w:rFonts w:ascii="Times New Roman"/>
          <w:b/>
          <w:i w:val="false"/>
          <w:color w:val="000000"/>
        </w:rPr>
        <w:t xml:space="preserve"> Глава 1. Общие положения</w:t>
      </w:r>
    </w:p>
    <w:bookmarkEnd w:id="25"/>
    <w:bookmarkStart w:name="z34" w:id="26"/>
    <w:p>
      <w:pPr>
        <w:spacing w:after="0"/>
        <w:ind w:left="0"/>
        <w:jc w:val="both"/>
      </w:pPr>
      <w:r>
        <w:rPr>
          <w:rFonts w:ascii="Times New Roman"/>
          <w:b w:val="false"/>
          <w:i w:val="false"/>
          <w:color w:val="000000"/>
          <w:sz w:val="28"/>
        </w:rPr>
        <w:t xml:space="preserve">
      1. Настоящая Инструкция по определению категории объекта, оказывающего негативное воздействие на окружающую среду (далее - Инструкция) разработана в соответствии с абзацем пятым </w:t>
      </w:r>
      <w:r>
        <w:rPr>
          <w:rFonts w:ascii="Times New Roman"/>
          <w:b w:val="false"/>
          <w:i w:val="false"/>
          <w:color w:val="000000"/>
          <w:sz w:val="28"/>
        </w:rPr>
        <w:t>пункта 4</w:t>
      </w:r>
      <w:r>
        <w:rPr>
          <w:rFonts w:ascii="Times New Roman"/>
          <w:b w:val="false"/>
          <w:i w:val="false"/>
          <w:color w:val="000000"/>
          <w:sz w:val="28"/>
        </w:rPr>
        <w:t xml:space="preserve"> статьи 12 Экологического кодекса Республики Казахстан (далее - Кодекс) и детализирует определение категории объекта, оказывающего негативное воздействие на окружающую среду.</w:t>
      </w:r>
    </w:p>
    <w:bookmarkEnd w:id="26"/>
    <w:bookmarkStart w:name="z35" w:id="27"/>
    <w:p>
      <w:pPr>
        <w:spacing w:after="0"/>
        <w:ind w:left="0"/>
        <w:jc w:val="both"/>
      </w:pPr>
      <w:r>
        <w:rPr>
          <w:rFonts w:ascii="Times New Roman"/>
          <w:b w:val="false"/>
          <w:i w:val="false"/>
          <w:color w:val="000000"/>
          <w:sz w:val="28"/>
        </w:rPr>
        <w:t>
      2. Основные понятия и определения, используемые в Инструкции:</w:t>
      </w:r>
    </w:p>
    <w:bookmarkEnd w:id="27"/>
    <w:bookmarkStart w:name="z36" w:id="28"/>
    <w:p>
      <w:pPr>
        <w:spacing w:after="0"/>
        <w:ind w:left="0"/>
        <w:jc w:val="both"/>
      </w:pPr>
      <w:r>
        <w:rPr>
          <w:rFonts w:ascii="Times New Roman"/>
          <w:b w:val="false"/>
          <w:i w:val="false"/>
          <w:color w:val="000000"/>
          <w:sz w:val="28"/>
        </w:rPr>
        <w:t>
      1) вибрация – механические колебания в технике (машинах, механизмах, конструкциях, двигателях и других);</w:t>
      </w:r>
    </w:p>
    <w:bookmarkEnd w:id="28"/>
    <w:bookmarkStart w:name="z37" w:id="29"/>
    <w:p>
      <w:pPr>
        <w:spacing w:after="0"/>
        <w:ind w:left="0"/>
        <w:jc w:val="both"/>
      </w:pPr>
      <w:r>
        <w:rPr>
          <w:rFonts w:ascii="Times New Roman"/>
          <w:b w:val="false"/>
          <w:i w:val="false"/>
          <w:color w:val="000000"/>
          <w:sz w:val="28"/>
        </w:rPr>
        <w:t>
      2) источник вредных физических воздействий – объект, при работе которого происходит передача в природную среду вредных физических факторов (технологическая установка, устройство, аппарат, агрегат и т.д.);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29"/>
    <w:bookmarkStart w:name="z38" w:id="30"/>
    <w:p>
      <w:pPr>
        <w:spacing w:after="0"/>
        <w:ind w:left="0"/>
        <w:jc w:val="both"/>
      </w:pPr>
      <w:r>
        <w:rPr>
          <w:rFonts w:ascii="Times New Roman"/>
          <w:b w:val="false"/>
          <w:i w:val="false"/>
          <w:color w:val="000000"/>
          <w:sz w:val="28"/>
        </w:rPr>
        <w:t>
      3) инфразвук – шум, частотные характеристики которого находятся вне диапазона слышимости человеческого уха, в области частот один герц - двадцать герц (Гц);</w:t>
      </w:r>
    </w:p>
    <w:bookmarkEnd w:id="30"/>
    <w:bookmarkStart w:name="z39" w:id="31"/>
    <w:p>
      <w:pPr>
        <w:spacing w:after="0"/>
        <w:ind w:left="0"/>
        <w:jc w:val="both"/>
      </w:pPr>
      <w:r>
        <w:rPr>
          <w:rFonts w:ascii="Times New Roman"/>
          <w:b w:val="false"/>
          <w:i w:val="false"/>
          <w:color w:val="000000"/>
          <w:sz w:val="28"/>
        </w:rPr>
        <w:t>
      4) объект (I и II категория) - стационарный технологический объект (предприятие, производство), в пределах которого осуществляются один или несколько из видов деятельности объектов I категории или объектов II категории, в соответствии с Приложением 2 к Кодексу. Любые иные виды деятельности, которые осуществляются в пределах той же промышленной площадки, на которой размещается объект, технологически прямо связанные с ними и оказывающие существенное влияние на объем, количество и /или интенсивность эмиссий и иных форм негативного воздействия, также относятся к I или II категории;</w:t>
      </w:r>
    </w:p>
    <w:bookmarkEnd w:id="31"/>
    <w:bookmarkStart w:name="z40" w:id="32"/>
    <w:p>
      <w:pPr>
        <w:spacing w:after="0"/>
        <w:ind w:left="0"/>
        <w:jc w:val="both"/>
      </w:pPr>
      <w:r>
        <w:rPr>
          <w:rFonts w:ascii="Times New Roman"/>
          <w:b w:val="false"/>
          <w:i w:val="false"/>
          <w:color w:val="000000"/>
          <w:sz w:val="28"/>
        </w:rPr>
        <w:t xml:space="preserve">
      5) объект (III категория) - объект, в пределах которого осуществляются виды деятельности,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Кодексу, или площадка строительства (здание, сооружение или их комплекс).</w:t>
      </w:r>
    </w:p>
    <w:bookmarkEnd w:id="32"/>
    <w:bookmarkStart w:name="z41" w:id="33"/>
    <w:p>
      <w:pPr>
        <w:spacing w:after="0"/>
        <w:ind w:left="0"/>
        <w:jc w:val="both"/>
      </w:pPr>
      <w:r>
        <w:rPr>
          <w:rFonts w:ascii="Times New Roman"/>
          <w:b w:val="false"/>
          <w:i w:val="false"/>
          <w:color w:val="000000"/>
          <w:sz w:val="28"/>
        </w:rPr>
        <w:t>
      6) оператор объекта -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33"/>
    <w:bookmarkStart w:name="z42" w:id="34"/>
    <w:p>
      <w:pPr>
        <w:spacing w:after="0"/>
        <w:ind w:left="0"/>
        <w:jc w:val="both"/>
      </w:pPr>
      <w:r>
        <w:rPr>
          <w:rFonts w:ascii="Times New Roman"/>
          <w:b w:val="false"/>
          <w:i w:val="false"/>
          <w:color w:val="000000"/>
          <w:sz w:val="28"/>
        </w:rPr>
        <w:t>
      7) физическое воздействие на природную среду – предельно допустимый уровень негативных воздействий шума, вибрации, электрических, электромагнитных, магнитных полей, радиации и тепла на состояние животных, растений, экологических систем и биоразнообразия;</w:t>
      </w:r>
    </w:p>
    <w:bookmarkEnd w:id="34"/>
    <w:bookmarkStart w:name="z43" w:id="35"/>
    <w:p>
      <w:pPr>
        <w:spacing w:after="0"/>
        <w:ind w:left="0"/>
        <w:jc w:val="both"/>
      </w:pPr>
      <w:r>
        <w:rPr>
          <w:rFonts w:ascii="Times New Roman"/>
          <w:b w:val="false"/>
          <w:i w:val="false"/>
          <w:color w:val="000000"/>
          <w:sz w:val="28"/>
        </w:rPr>
        <w:t>
      8) ультразвук - ультразвуковые колебания в диапазоне частот от 1,12×104 до 1,0×109 Гц, передающиеся в воздушной, жидкой и твердой средах;</w:t>
      </w:r>
    </w:p>
    <w:bookmarkEnd w:id="35"/>
    <w:bookmarkStart w:name="z44" w:id="36"/>
    <w:p>
      <w:pPr>
        <w:spacing w:after="0"/>
        <w:ind w:left="0"/>
        <w:jc w:val="both"/>
      </w:pPr>
      <w:r>
        <w:rPr>
          <w:rFonts w:ascii="Times New Roman"/>
          <w:b w:val="false"/>
          <w:i w:val="false"/>
          <w:color w:val="000000"/>
          <w:sz w:val="28"/>
        </w:rPr>
        <w:t>
      9) шум – звуки, неблагоприятно действующие на организм человека, мешающие его работе и отдыху. Звуковые колебания в диапазоне слышимых частот, способные оказать вредное воздействие на безопасность и здоровье работника;</w:t>
      </w:r>
    </w:p>
    <w:bookmarkEnd w:id="36"/>
    <w:bookmarkStart w:name="z45" w:id="37"/>
    <w:p>
      <w:pPr>
        <w:spacing w:after="0"/>
        <w:ind w:left="0"/>
        <w:jc w:val="both"/>
      </w:pPr>
      <w:r>
        <w:rPr>
          <w:rFonts w:ascii="Times New Roman"/>
          <w:b w:val="false"/>
          <w:i w:val="false"/>
          <w:color w:val="000000"/>
          <w:sz w:val="28"/>
        </w:rPr>
        <w:t>
      10) электромагнитное излучение – электромагнитные колебания, создаваемые естественным или искусственным источником;</w:t>
      </w:r>
    </w:p>
    <w:bookmarkEnd w:id="37"/>
    <w:bookmarkStart w:name="z46" w:id="38"/>
    <w:p>
      <w:pPr>
        <w:spacing w:after="0"/>
        <w:ind w:left="0"/>
        <w:jc w:val="both"/>
      </w:pPr>
      <w:r>
        <w:rPr>
          <w:rFonts w:ascii="Times New Roman"/>
          <w:b w:val="false"/>
          <w:i w:val="false"/>
          <w:color w:val="000000"/>
          <w:sz w:val="28"/>
        </w:rPr>
        <w:t>
      11) электромагнитное поле – поле, возникающее вблизи источника электромагнитных колебаний и на пути распространения электромагнитных колебаний.</w:t>
      </w:r>
    </w:p>
    <w:bookmarkEnd w:id="38"/>
    <w:bookmarkStart w:name="z47" w:id="39"/>
    <w:p>
      <w:pPr>
        <w:spacing w:after="0"/>
        <w:ind w:left="0"/>
        <w:jc w:val="left"/>
      </w:pPr>
      <w:r>
        <w:rPr>
          <w:rFonts w:ascii="Times New Roman"/>
          <w:b/>
          <w:i w:val="false"/>
          <w:color w:val="000000"/>
        </w:rPr>
        <w:t xml:space="preserve"> Глава 2 Определение категории объекта, оказывающего негативное воздействие на окружающую среду</w:t>
      </w:r>
    </w:p>
    <w:bookmarkEnd w:id="39"/>
    <w:bookmarkStart w:name="z48" w:id="40"/>
    <w:p>
      <w:pPr>
        <w:spacing w:after="0"/>
        <w:ind w:left="0"/>
        <w:jc w:val="both"/>
      </w:pPr>
      <w:r>
        <w:rPr>
          <w:rFonts w:ascii="Times New Roman"/>
          <w:b w:val="false"/>
          <w:i w:val="false"/>
          <w:color w:val="000000"/>
          <w:sz w:val="28"/>
        </w:rPr>
        <w:t>
      3. Объекты, оказывающие негативное воздействие на окружающую среду, в зависимости от уровня воздействия подразделяются на четыре категории:</w:t>
      </w:r>
    </w:p>
    <w:bookmarkEnd w:id="40"/>
    <w:bookmarkStart w:name="z49" w:id="41"/>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41"/>
    <w:bookmarkStart w:name="z50" w:id="42"/>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42"/>
    <w:bookmarkStart w:name="z51" w:id="43"/>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43"/>
    <w:bookmarkStart w:name="z52" w:id="44"/>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44"/>
    <w:bookmarkStart w:name="z53" w:id="45"/>
    <w:p>
      <w:pPr>
        <w:spacing w:after="0"/>
        <w:ind w:left="0"/>
        <w:jc w:val="both"/>
      </w:pPr>
      <w:r>
        <w:rPr>
          <w:rFonts w:ascii="Times New Roman"/>
          <w:b w:val="false"/>
          <w:i w:val="false"/>
          <w:color w:val="000000"/>
          <w:sz w:val="28"/>
        </w:rPr>
        <w:t>
      Объекты, технологически прямо связанные между собой, имеющие единую область воздействия и соответствующие нескольким критериям, на основании которых отнесены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bookmarkEnd w:id="45"/>
    <w:bookmarkStart w:name="z54" w:id="46"/>
    <w:p>
      <w:pPr>
        <w:spacing w:after="0"/>
        <w:ind w:left="0"/>
        <w:jc w:val="both"/>
      </w:pPr>
      <w:r>
        <w:rPr>
          <w:rFonts w:ascii="Times New Roman"/>
          <w:b w:val="false"/>
          <w:i w:val="false"/>
          <w:color w:val="000000"/>
          <w:sz w:val="28"/>
        </w:rPr>
        <w:t xml:space="preserve">
      4. Отнесение объектов, оказывающих негативное воздействие на окружающую среду, к объектам I, II или III категорий по видам деятельности и иных критерий,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Кодексу.</w:t>
      </w:r>
    </w:p>
    <w:bookmarkEnd w:id="46"/>
    <w:bookmarkStart w:name="z55" w:id="47"/>
    <w:p>
      <w:pPr>
        <w:spacing w:after="0"/>
        <w:ind w:left="0"/>
        <w:jc w:val="both"/>
      </w:pPr>
      <w:r>
        <w:rPr>
          <w:rFonts w:ascii="Times New Roman"/>
          <w:b w:val="false"/>
          <w:i w:val="false"/>
          <w:color w:val="000000"/>
          <w:sz w:val="28"/>
        </w:rPr>
        <w:t>
      5. Отнесение объектов, оказывающих негативное воздействие на окружающую среду, к объектам I, II, III или IV категорий по видам деятельности и иных критериев, осуществляется при проведении обязательной оценки воздействия на окружающую среду, скрининга воздействий намечаемой деятельности, а также без учета вышеперечисленных двух процедур самостоятельно оператором, в соответствии с пунктом 4 настоящей Инструкции для подтверждения категории:</w:t>
      </w:r>
    </w:p>
    <w:bookmarkEnd w:id="47"/>
    <w:bookmarkStart w:name="z56" w:id="48"/>
    <w:p>
      <w:pPr>
        <w:spacing w:after="0"/>
        <w:ind w:left="0"/>
        <w:jc w:val="both"/>
      </w:pPr>
      <w:r>
        <w:rPr>
          <w:rFonts w:ascii="Times New Roman"/>
          <w:b w:val="false"/>
          <w:i w:val="false"/>
          <w:color w:val="000000"/>
          <w:sz w:val="28"/>
        </w:rPr>
        <w:t>
      1) в отношении намечаемой деятельности, подлежащей обязательной оценке воздействия на окружающую среду и при проведении обязательной оценки воздействия на окружающую среду;</w:t>
      </w:r>
    </w:p>
    <w:bookmarkEnd w:id="48"/>
    <w:bookmarkStart w:name="z57" w:id="49"/>
    <w:p>
      <w:pPr>
        <w:spacing w:after="0"/>
        <w:ind w:left="0"/>
        <w:jc w:val="both"/>
      </w:pPr>
      <w:r>
        <w:rPr>
          <w:rFonts w:ascii="Times New Roman"/>
          <w:b w:val="false"/>
          <w:i w:val="false"/>
          <w:color w:val="000000"/>
          <w:sz w:val="28"/>
        </w:rPr>
        <w:t>
      2) в отношении намечаемой деятельности, подлежащей обязательному скринингу воздействий намечаемой деятельности и при проведении скрининга воздействий намечаемой деятельности;</w:t>
      </w:r>
    </w:p>
    <w:bookmarkEnd w:id="49"/>
    <w:bookmarkStart w:name="z58" w:id="50"/>
    <w:p>
      <w:pPr>
        <w:spacing w:after="0"/>
        <w:ind w:left="0"/>
        <w:jc w:val="both"/>
      </w:pPr>
      <w:r>
        <w:rPr>
          <w:rFonts w:ascii="Times New Roman"/>
          <w:b w:val="false"/>
          <w:i w:val="false"/>
          <w:color w:val="000000"/>
          <w:sz w:val="28"/>
        </w:rPr>
        <w:t>
      3) в отношении намечаемой деятельности, не указанной в подпунктах 1) или 2) настоящего пункта, подтверждение отнесения:</w:t>
      </w:r>
    </w:p>
    <w:bookmarkEnd w:id="50"/>
    <w:bookmarkStart w:name="z59" w:id="51"/>
    <w:p>
      <w:pPr>
        <w:spacing w:after="0"/>
        <w:ind w:left="0"/>
        <w:jc w:val="both"/>
      </w:pPr>
      <w:r>
        <w:rPr>
          <w:rFonts w:ascii="Times New Roman"/>
          <w:b w:val="false"/>
          <w:i w:val="false"/>
          <w:color w:val="000000"/>
          <w:sz w:val="28"/>
        </w:rPr>
        <w:t xml:space="preserve">
      к объектам III категории, осуществляется при проведении государственной экологической экспертизы в соответствии с подпунктом 2) пункта 2 </w:t>
      </w:r>
      <w:r>
        <w:rPr>
          <w:rFonts w:ascii="Times New Roman"/>
          <w:b w:val="false"/>
          <w:i w:val="false"/>
          <w:color w:val="000000"/>
          <w:sz w:val="28"/>
        </w:rPr>
        <w:t>статьи 88</w:t>
      </w:r>
      <w:r>
        <w:rPr>
          <w:rFonts w:ascii="Times New Roman"/>
          <w:b w:val="false"/>
          <w:i w:val="false"/>
          <w:color w:val="000000"/>
          <w:sz w:val="28"/>
        </w:rPr>
        <w:t xml:space="preserve"> Кодекса;</w:t>
      </w:r>
    </w:p>
    <w:bookmarkEnd w:id="51"/>
    <w:bookmarkStart w:name="z60" w:id="52"/>
    <w:p>
      <w:pPr>
        <w:spacing w:after="0"/>
        <w:ind w:left="0"/>
        <w:jc w:val="both"/>
      </w:pPr>
      <w:r>
        <w:rPr>
          <w:rFonts w:ascii="Times New Roman"/>
          <w:b w:val="false"/>
          <w:i w:val="false"/>
          <w:color w:val="000000"/>
          <w:sz w:val="28"/>
        </w:rPr>
        <w:t xml:space="preserve">
      6. В целях отнесения объектов, оказывающих негативное воздействие на окружающую среду, к объектам I, II, III и IV категорий по видам деятельности и иных критерий операторами объектов (заявителями) введенные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от 9 января 2007 года, не позднее 1 августа 2021 года заявление в уполномоченный орган в области охраны окружающей среды в целях отнесения соответствующих объектов к I, II, III и IV категориям подается в электронной форме.</w:t>
      </w:r>
    </w:p>
    <w:bookmarkEnd w:id="52"/>
    <w:bookmarkStart w:name="z61" w:id="53"/>
    <w:p>
      <w:pPr>
        <w:spacing w:after="0"/>
        <w:ind w:left="0"/>
        <w:jc w:val="both"/>
      </w:pPr>
      <w:r>
        <w:rPr>
          <w:rFonts w:ascii="Times New Roman"/>
          <w:b w:val="false"/>
          <w:i w:val="false"/>
          <w:color w:val="000000"/>
          <w:sz w:val="28"/>
        </w:rPr>
        <w:t>
      7. Форма заявления на определение категории объекта, оказывающего негативное воздействие на окружающую среду (далее - Заявление) представлена в Приложении 1 к настоящей Инструкции.</w:t>
      </w:r>
    </w:p>
    <w:bookmarkEnd w:id="53"/>
    <w:bookmarkStart w:name="z62" w:id="54"/>
    <w:p>
      <w:pPr>
        <w:spacing w:after="0"/>
        <w:ind w:left="0"/>
        <w:jc w:val="both"/>
      </w:pPr>
      <w:r>
        <w:rPr>
          <w:rFonts w:ascii="Times New Roman"/>
          <w:b w:val="false"/>
          <w:i w:val="false"/>
          <w:color w:val="000000"/>
          <w:sz w:val="28"/>
        </w:rPr>
        <w:t>
      8. Заявление подается в уполномоченный орган в области охраны окружающей среды в случаях, когда у оператора имеет место один из видов эмиссий и которые превышают:</w:t>
      </w:r>
    </w:p>
    <w:bookmarkEnd w:id="54"/>
    <w:bookmarkStart w:name="z63" w:id="55"/>
    <w:p>
      <w:pPr>
        <w:spacing w:after="0"/>
        <w:ind w:left="0"/>
        <w:jc w:val="both"/>
      </w:pPr>
      <w:r>
        <w:rPr>
          <w:rFonts w:ascii="Times New Roman"/>
          <w:b w:val="false"/>
          <w:i w:val="false"/>
          <w:color w:val="000000"/>
          <w:sz w:val="28"/>
        </w:rPr>
        <w:t>
      5 000 тонн в год выбросов загрязняющих веществ, в том числе для нефтегазовой промышленности – 1 000 тонн в год;</w:t>
      </w:r>
    </w:p>
    <w:bookmarkEnd w:id="55"/>
    <w:bookmarkStart w:name="z64" w:id="56"/>
    <w:p>
      <w:pPr>
        <w:spacing w:after="0"/>
        <w:ind w:left="0"/>
        <w:jc w:val="both"/>
      </w:pPr>
      <w:r>
        <w:rPr>
          <w:rFonts w:ascii="Times New Roman"/>
          <w:b w:val="false"/>
          <w:i w:val="false"/>
          <w:color w:val="000000"/>
          <w:sz w:val="28"/>
        </w:rPr>
        <w:t>
      15 000 тонн в год сбросов загрязняющих веществ;</w:t>
      </w:r>
    </w:p>
    <w:bookmarkEnd w:id="56"/>
    <w:bookmarkStart w:name="z65" w:id="57"/>
    <w:p>
      <w:pPr>
        <w:spacing w:after="0"/>
        <w:ind w:left="0"/>
        <w:jc w:val="both"/>
      </w:pPr>
      <w:r>
        <w:rPr>
          <w:rFonts w:ascii="Times New Roman"/>
          <w:b w:val="false"/>
          <w:i w:val="false"/>
          <w:color w:val="000000"/>
          <w:sz w:val="28"/>
        </w:rPr>
        <w:t>
      4 000 000 тонн в год лимиты накопления и (или) захоронения отходов;</w:t>
      </w:r>
    </w:p>
    <w:bookmarkEnd w:id="57"/>
    <w:bookmarkStart w:name="z66" w:id="58"/>
    <w:p>
      <w:pPr>
        <w:spacing w:after="0"/>
        <w:ind w:left="0"/>
        <w:jc w:val="both"/>
      </w:pPr>
      <w:r>
        <w:rPr>
          <w:rFonts w:ascii="Times New Roman"/>
          <w:b w:val="false"/>
          <w:i w:val="false"/>
          <w:color w:val="000000"/>
          <w:sz w:val="28"/>
        </w:rPr>
        <w:t>
      В остальных случаях заявление подается в территориальные подразделения уполномоченного органа в области охраны окружающей среды.</w:t>
      </w:r>
    </w:p>
    <w:bookmarkEnd w:id="58"/>
    <w:bookmarkStart w:name="z67" w:id="59"/>
    <w:p>
      <w:pPr>
        <w:spacing w:after="0"/>
        <w:ind w:left="0"/>
        <w:jc w:val="both"/>
      </w:pPr>
      <w:r>
        <w:rPr>
          <w:rFonts w:ascii="Times New Roman"/>
          <w:b w:val="false"/>
          <w:i w:val="false"/>
          <w:color w:val="000000"/>
          <w:sz w:val="28"/>
        </w:rPr>
        <w:t>
      9. Срок принятия решения по заявлению 15 (пятнадцать) рабочих дней со дня регистрации в уполномоченный орган в области охраны окружающей среды.</w:t>
      </w:r>
    </w:p>
    <w:bookmarkEnd w:id="59"/>
    <w:bookmarkStart w:name="z68" w:id="60"/>
    <w:p>
      <w:pPr>
        <w:spacing w:after="0"/>
        <w:ind w:left="0"/>
        <w:jc w:val="both"/>
      </w:pPr>
      <w:r>
        <w:rPr>
          <w:rFonts w:ascii="Times New Roman"/>
          <w:b w:val="false"/>
          <w:i w:val="false"/>
          <w:color w:val="000000"/>
          <w:sz w:val="28"/>
        </w:rPr>
        <w:t>
      Решение уполномоченного органа по определению категории объекта, оказывающего негативное воздействие на окружающую среду оформляется по форме согласно приложению 2 к настоящей Инструкции.</w:t>
      </w:r>
    </w:p>
    <w:bookmarkEnd w:id="60"/>
    <w:bookmarkStart w:name="z69" w:id="61"/>
    <w:p>
      <w:pPr>
        <w:spacing w:after="0"/>
        <w:ind w:left="0"/>
        <w:jc w:val="both"/>
      </w:pPr>
      <w:r>
        <w:rPr>
          <w:rFonts w:ascii="Times New Roman"/>
          <w:b w:val="false"/>
          <w:i w:val="false"/>
          <w:color w:val="000000"/>
          <w:sz w:val="28"/>
        </w:rPr>
        <w:t>
      10. Отнесение объекта, оказывающего негативное воздействие на окружающую среду к I категории, оказывающей значительное негативное воздействие на окружающую среду, проводится по следующим критериям:</w:t>
      </w:r>
    </w:p>
    <w:bookmarkEnd w:id="61"/>
    <w:bookmarkStart w:name="z70" w:id="62"/>
    <w:p>
      <w:pPr>
        <w:spacing w:after="0"/>
        <w:ind w:left="0"/>
        <w:jc w:val="both"/>
      </w:pPr>
      <w:r>
        <w:rPr>
          <w:rFonts w:ascii="Times New Roman"/>
          <w:b w:val="false"/>
          <w:i w:val="false"/>
          <w:color w:val="000000"/>
          <w:sz w:val="28"/>
        </w:rPr>
        <w:t xml:space="preserve">
      1) соответствие виду деятельности с учетом порогового значения относящиеся к производственной мощности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Кодекса. При размещении нескольких производств одного вида их производительность суммируется;</w:t>
      </w:r>
    </w:p>
    <w:bookmarkEnd w:id="62"/>
    <w:bookmarkStart w:name="z71" w:id="63"/>
    <w:p>
      <w:pPr>
        <w:spacing w:after="0"/>
        <w:ind w:left="0"/>
        <w:jc w:val="both"/>
      </w:pPr>
      <w:r>
        <w:rPr>
          <w:rFonts w:ascii="Times New Roman"/>
          <w:b w:val="false"/>
          <w:i w:val="false"/>
          <w:color w:val="000000"/>
          <w:sz w:val="28"/>
        </w:rPr>
        <w:t>
      2) соответствие виду деятельности согласно Приложению 2 Кодекса;</w:t>
      </w:r>
    </w:p>
    <w:bookmarkEnd w:id="63"/>
    <w:bookmarkStart w:name="z72" w:id="64"/>
    <w:p>
      <w:pPr>
        <w:spacing w:after="0"/>
        <w:ind w:left="0"/>
        <w:jc w:val="both"/>
      </w:pPr>
      <w:r>
        <w:rPr>
          <w:rFonts w:ascii="Times New Roman"/>
          <w:b w:val="false"/>
          <w:i w:val="false"/>
          <w:color w:val="000000"/>
          <w:sz w:val="28"/>
        </w:rPr>
        <w:t>
      3) наличие выбросов загрязняющих веществ 1 000 тонн в год и более, в том числе для нефтегазовой промышленности – 1 000 тонн в год;</w:t>
      </w:r>
    </w:p>
    <w:bookmarkEnd w:id="64"/>
    <w:bookmarkStart w:name="z73" w:id="65"/>
    <w:p>
      <w:pPr>
        <w:spacing w:after="0"/>
        <w:ind w:left="0"/>
        <w:jc w:val="both"/>
      </w:pPr>
      <w:r>
        <w:rPr>
          <w:rFonts w:ascii="Times New Roman"/>
          <w:b w:val="false"/>
          <w:i w:val="false"/>
          <w:color w:val="000000"/>
          <w:sz w:val="28"/>
        </w:rPr>
        <w:t>
      4) наличие сбросов загрязняющих веществ 5 000 тонн в год и более;</w:t>
      </w:r>
    </w:p>
    <w:bookmarkEnd w:id="65"/>
    <w:bookmarkStart w:name="z74" w:id="66"/>
    <w:p>
      <w:pPr>
        <w:spacing w:after="0"/>
        <w:ind w:left="0"/>
        <w:jc w:val="both"/>
      </w:pPr>
      <w:r>
        <w:rPr>
          <w:rFonts w:ascii="Times New Roman"/>
          <w:b w:val="false"/>
          <w:i w:val="false"/>
          <w:color w:val="000000"/>
          <w:sz w:val="28"/>
        </w:rPr>
        <w:t>
      5) наличие лимитов накопления и (или) захоронения отходов 1 000 000 тонн в год и более;</w:t>
      </w:r>
    </w:p>
    <w:bookmarkEnd w:id="66"/>
    <w:bookmarkStart w:name="z75" w:id="67"/>
    <w:p>
      <w:pPr>
        <w:spacing w:after="0"/>
        <w:ind w:left="0"/>
        <w:jc w:val="both"/>
      </w:pPr>
      <w:r>
        <w:rPr>
          <w:rFonts w:ascii="Times New Roman"/>
          <w:b w:val="false"/>
          <w:i w:val="false"/>
          <w:color w:val="000000"/>
          <w:sz w:val="28"/>
        </w:rPr>
        <w:t>
      6) в случае превышения одного из видов объема эмиссий по объекту в целом;</w:t>
      </w:r>
    </w:p>
    <w:bookmarkEnd w:id="67"/>
    <w:bookmarkStart w:name="z76" w:id="68"/>
    <w:p>
      <w:pPr>
        <w:spacing w:after="0"/>
        <w:ind w:left="0"/>
        <w:jc w:val="both"/>
      </w:pPr>
      <w:r>
        <w:rPr>
          <w:rFonts w:ascii="Times New Roman"/>
          <w:b w:val="false"/>
          <w:i w:val="false"/>
          <w:color w:val="000000"/>
          <w:sz w:val="28"/>
        </w:rPr>
        <w:t>
      7) осуществление деятельности в Каспийском море (в том числе в заповедной зоне);</w:t>
      </w:r>
    </w:p>
    <w:bookmarkEnd w:id="68"/>
    <w:bookmarkStart w:name="z77" w:id="69"/>
    <w:p>
      <w:pPr>
        <w:spacing w:after="0"/>
        <w:ind w:left="0"/>
        <w:jc w:val="both"/>
      </w:pPr>
      <w:r>
        <w:rPr>
          <w:rFonts w:ascii="Times New Roman"/>
          <w:b w:val="false"/>
          <w:i w:val="false"/>
          <w:color w:val="000000"/>
          <w:sz w:val="28"/>
        </w:rPr>
        <w:t>
      8) осуществление деятельности по производству, хранению и переработке серы с потенциальным риском воздействия на окружающую среду;</w:t>
      </w:r>
    </w:p>
    <w:bookmarkEnd w:id="69"/>
    <w:bookmarkStart w:name="z78" w:id="70"/>
    <w:p>
      <w:pPr>
        <w:spacing w:after="0"/>
        <w:ind w:left="0"/>
        <w:jc w:val="both"/>
      </w:pPr>
      <w:r>
        <w:rPr>
          <w:rFonts w:ascii="Times New Roman"/>
          <w:b w:val="false"/>
          <w:i w:val="false"/>
          <w:color w:val="000000"/>
          <w:sz w:val="28"/>
        </w:rPr>
        <w:t>
      9) осуществление деятельности, оказывающей трансграничное воздействие на окружающую среду на территории другого государства;</w:t>
      </w:r>
    </w:p>
    <w:bookmarkEnd w:id="70"/>
    <w:bookmarkStart w:name="z79" w:id="71"/>
    <w:p>
      <w:pPr>
        <w:spacing w:after="0"/>
        <w:ind w:left="0"/>
        <w:jc w:val="both"/>
      </w:pPr>
      <w:r>
        <w:rPr>
          <w:rFonts w:ascii="Times New Roman"/>
          <w:b w:val="false"/>
          <w:i w:val="false"/>
          <w:color w:val="000000"/>
          <w:sz w:val="28"/>
        </w:rPr>
        <w:t>
      10) осуществление деятельности по добыче, переработке, производству и использованию радиоактивных материалов;</w:t>
      </w:r>
    </w:p>
    <w:bookmarkEnd w:id="71"/>
    <w:bookmarkStart w:name="z80" w:id="72"/>
    <w:p>
      <w:pPr>
        <w:spacing w:after="0"/>
        <w:ind w:left="0"/>
        <w:jc w:val="both"/>
      </w:pPr>
      <w:r>
        <w:rPr>
          <w:rFonts w:ascii="Times New Roman"/>
          <w:b w:val="false"/>
          <w:i w:val="false"/>
          <w:color w:val="000000"/>
          <w:sz w:val="28"/>
        </w:rPr>
        <w:t>
      11) наличие электромагнитных полей и (или) излучений более 10 предельно допустимого уровня;</w:t>
      </w:r>
    </w:p>
    <w:bookmarkEnd w:id="72"/>
    <w:bookmarkStart w:name="z81" w:id="73"/>
    <w:p>
      <w:pPr>
        <w:spacing w:after="0"/>
        <w:ind w:left="0"/>
        <w:jc w:val="both"/>
      </w:pPr>
      <w:r>
        <w:rPr>
          <w:rFonts w:ascii="Times New Roman"/>
          <w:b w:val="false"/>
          <w:i w:val="false"/>
          <w:color w:val="000000"/>
          <w:sz w:val="28"/>
        </w:rPr>
        <w:t>
      12) наличие шума (более одного предельно допустимого уровня + 25 децибел и более), инфразвука (более одного предельно допустимого уровня + 15 децибел и более) и ультразвука (более одного предельно допустимого уровня + 30 децибел и более).</w:t>
      </w:r>
    </w:p>
    <w:bookmarkEnd w:id="73"/>
    <w:bookmarkStart w:name="z82" w:id="74"/>
    <w:p>
      <w:pPr>
        <w:spacing w:after="0"/>
        <w:ind w:left="0"/>
        <w:jc w:val="both"/>
      </w:pPr>
      <w:r>
        <w:rPr>
          <w:rFonts w:ascii="Times New Roman"/>
          <w:b w:val="false"/>
          <w:i w:val="false"/>
          <w:color w:val="000000"/>
          <w:sz w:val="28"/>
        </w:rPr>
        <w:t>
      11. Отнесение объекта ко II категории, оказывающей умеренное негативное воздействие на окружающую среду, проводится по следующим критериям:</w:t>
      </w:r>
    </w:p>
    <w:bookmarkEnd w:id="74"/>
    <w:bookmarkStart w:name="z83" w:id="75"/>
    <w:p>
      <w:pPr>
        <w:spacing w:after="0"/>
        <w:ind w:left="0"/>
        <w:jc w:val="both"/>
      </w:pPr>
      <w:r>
        <w:rPr>
          <w:rFonts w:ascii="Times New Roman"/>
          <w:b w:val="false"/>
          <w:i w:val="false"/>
          <w:color w:val="000000"/>
          <w:sz w:val="28"/>
        </w:rPr>
        <w:t xml:space="preserve">
      1) соответствие виду деятельности с учетом порогового значения относящиеся к производственной мощности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Кодекса. При размещении нескольких производств одного вида их производительность суммируется;</w:t>
      </w:r>
    </w:p>
    <w:bookmarkEnd w:id="75"/>
    <w:bookmarkStart w:name="z84" w:id="76"/>
    <w:p>
      <w:pPr>
        <w:spacing w:after="0"/>
        <w:ind w:left="0"/>
        <w:jc w:val="both"/>
      </w:pPr>
      <w:r>
        <w:rPr>
          <w:rFonts w:ascii="Times New Roman"/>
          <w:b w:val="false"/>
          <w:i w:val="false"/>
          <w:color w:val="000000"/>
          <w:sz w:val="28"/>
        </w:rPr>
        <w:t xml:space="preserve">
      2) соответствие виду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Кодекса;</w:t>
      </w:r>
    </w:p>
    <w:bookmarkEnd w:id="76"/>
    <w:bookmarkStart w:name="z85" w:id="77"/>
    <w:p>
      <w:pPr>
        <w:spacing w:after="0"/>
        <w:ind w:left="0"/>
        <w:jc w:val="both"/>
      </w:pPr>
      <w:r>
        <w:rPr>
          <w:rFonts w:ascii="Times New Roman"/>
          <w:b w:val="false"/>
          <w:i w:val="false"/>
          <w:color w:val="000000"/>
          <w:sz w:val="28"/>
        </w:rPr>
        <w:t>
      3) проведение строительных операций, продолжительностью более одного года;</w:t>
      </w:r>
    </w:p>
    <w:bookmarkEnd w:id="77"/>
    <w:bookmarkStart w:name="z86" w:id="78"/>
    <w:p>
      <w:pPr>
        <w:spacing w:after="0"/>
        <w:ind w:left="0"/>
        <w:jc w:val="both"/>
      </w:pPr>
      <w:r>
        <w:rPr>
          <w:rFonts w:ascii="Times New Roman"/>
          <w:b w:val="false"/>
          <w:i w:val="false"/>
          <w:color w:val="000000"/>
          <w:sz w:val="28"/>
        </w:rPr>
        <w:t>
      4) наличие выбросов загрязняющих веществ от 500 до 1 000 тонн в год;</w:t>
      </w:r>
    </w:p>
    <w:bookmarkEnd w:id="78"/>
    <w:bookmarkStart w:name="z87" w:id="79"/>
    <w:p>
      <w:pPr>
        <w:spacing w:after="0"/>
        <w:ind w:left="0"/>
        <w:jc w:val="both"/>
      </w:pPr>
      <w:r>
        <w:rPr>
          <w:rFonts w:ascii="Times New Roman"/>
          <w:b w:val="false"/>
          <w:i w:val="false"/>
          <w:color w:val="000000"/>
          <w:sz w:val="28"/>
        </w:rPr>
        <w:t>
      5) наличие сбросов загрязняющих веществ менее 5 000 тонн в год;</w:t>
      </w:r>
    </w:p>
    <w:bookmarkEnd w:id="79"/>
    <w:bookmarkStart w:name="z88" w:id="80"/>
    <w:p>
      <w:pPr>
        <w:spacing w:after="0"/>
        <w:ind w:left="0"/>
        <w:jc w:val="both"/>
      </w:pPr>
      <w:r>
        <w:rPr>
          <w:rFonts w:ascii="Times New Roman"/>
          <w:b w:val="false"/>
          <w:i w:val="false"/>
          <w:color w:val="000000"/>
          <w:sz w:val="28"/>
        </w:rPr>
        <w:t>
      6) наличие лимитов накопления и (или) захоронения отходов менее 1 000 000 тонн в год;</w:t>
      </w:r>
    </w:p>
    <w:bookmarkEnd w:id="80"/>
    <w:bookmarkStart w:name="z89" w:id="81"/>
    <w:p>
      <w:pPr>
        <w:spacing w:after="0"/>
        <w:ind w:left="0"/>
        <w:jc w:val="both"/>
      </w:pPr>
      <w:r>
        <w:rPr>
          <w:rFonts w:ascii="Times New Roman"/>
          <w:b w:val="false"/>
          <w:i w:val="false"/>
          <w:color w:val="000000"/>
          <w:sz w:val="28"/>
        </w:rPr>
        <w:t>
      7) в случае превышения одного из видов объема эмиссий по объекту в целом;</w:t>
      </w:r>
    </w:p>
    <w:bookmarkEnd w:id="81"/>
    <w:bookmarkStart w:name="z90" w:id="82"/>
    <w:p>
      <w:pPr>
        <w:spacing w:after="0"/>
        <w:ind w:left="0"/>
        <w:jc w:val="both"/>
      </w:pPr>
      <w:r>
        <w:rPr>
          <w:rFonts w:ascii="Times New Roman"/>
          <w:b w:val="false"/>
          <w:i w:val="false"/>
          <w:color w:val="000000"/>
          <w:sz w:val="28"/>
        </w:rPr>
        <w:t>
      8) наличие производственного шума (от одного предельно допустимого уровня+ 15 децибел до + 25 децибел включительно), инфразвука (от одного предельно допустимого уровня + 10 децибел до + 15 децибел включительно) и ультразвука (от одного предельно допустимого уровня + 20 децибел до + 30 децибел включительно).</w:t>
      </w:r>
    </w:p>
    <w:bookmarkEnd w:id="82"/>
    <w:bookmarkStart w:name="z91" w:id="83"/>
    <w:p>
      <w:pPr>
        <w:spacing w:after="0"/>
        <w:ind w:left="0"/>
        <w:jc w:val="both"/>
      </w:pPr>
      <w:r>
        <w:rPr>
          <w:rFonts w:ascii="Times New Roman"/>
          <w:b w:val="false"/>
          <w:i w:val="false"/>
          <w:color w:val="000000"/>
          <w:sz w:val="28"/>
        </w:rPr>
        <w:t>
      12. Отнесение объекта к III категории, оказывающей незначительное негативное воздействие на окружающую среду, проводится по следующим критериям:</w:t>
      </w:r>
    </w:p>
    <w:bookmarkEnd w:id="83"/>
    <w:bookmarkStart w:name="z92" w:id="84"/>
    <w:p>
      <w:pPr>
        <w:spacing w:after="0"/>
        <w:ind w:left="0"/>
        <w:jc w:val="both"/>
      </w:pPr>
      <w:r>
        <w:rPr>
          <w:rFonts w:ascii="Times New Roman"/>
          <w:b w:val="false"/>
          <w:i w:val="false"/>
          <w:color w:val="000000"/>
          <w:sz w:val="28"/>
        </w:rPr>
        <w:t xml:space="preserve">
      1) соответствие виду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Кодекса;</w:t>
      </w:r>
    </w:p>
    <w:bookmarkEnd w:id="84"/>
    <w:bookmarkStart w:name="z93" w:id="85"/>
    <w:p>
      <w:pPr>
        <w:spacing w:after="0"/>
        <w:ind w:left="0"/>
        <w:jc w:val="both"/>
      </w:pPr>
      <w:r>
        <w:rPr>
          <w:rFonts w:ascii="Times New Roman"/>
          <w:b w:val="false"/>
          <w:i w:val="false"/>
          <w:color w:val="000000"/>
          <w:sz w:val="28"/>
        </w:rPr>
        <w:t xml:space="preserve">
      2) проведение строительных операций, продолжительностью менее одного года, за исключением видов деятельности, не соответствующих иным критериям, предусмотренных пунктом 2 Раздела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85"/>
    <w:bookmarkStart w:name="z94" w:id="86"/>
    <w:p>
      <w:pPr>
        <w:spacing w:after="0"/>
        <w:ind w:left="0"/>
        <w:jc w:val="both"/>
      </w:pPr>
      <w:r>
        <w:rPr>
          <w:rFonts w:ascii="Times New Roman"/>
          <w:b w:val="false"/>
          <w:i w:val="false"/>
          <w:color w:val="000000"/>
          <w:sz w:val="28"/>
        </w:rPr>
        <w:t>
      3) отсутствие сбросов вредных (загрязняющих) веществ;</w:t>
      </w:r>
    </w:p>
    <w:bookmarkEnd w:id="86"/>
    <w:bookmarkStart w:name="z95" w:id="87"/>
    <w:p>
      <w:pPr>
        <w:spacing w:after="0"/>
        <w:ind w:left="0"/>
        <w:jc w:val="both"/>
      </w:pPr>
      <w:r>
        <w:rPr>
          <w:rFonts w:ascii="Times New Roman"/>
          <w:b w:val="false"/>
          <w:i w:val="false"/>
          <w:color w:val="000000"/>
          <w:sz w:val="28"/>
        </w:rPr>
        <w:t>
      4) наличие на объекте стационарных источников эмиссий, масса загрязняющих веществ в выбросах в атмосферный воздух которых составляет 10 тонн в год и более;</w:t>
      </w:r>
    </w:p>
    <w:bookmarkEnd w:id="87"/>
    <w:bookmarkStart w:name="z96" w:id="88"/>
    <w:p>
      <w:pPr>
        <w:spacing w:after="0"/>
        <w:ind w:left="0"/>
        <w:jc w:val="both"/>
      </w:pPr>
      <w:r>
        <w:rPr>
          <w:rFonts w:ascii="Times New Roman"/>
          <w:b w:val="false"/>
          <w:i w:val="false"/>
          <w:color w:val="000000"/>
          <w:sz w:val="28"/>
        </w:rPr>
        <w:t>
      5) использование на объекте установок по обеспечению электрической энергией, газом и паром с применением оборудования с проектной тепловой мощностью 2 Гкал/час и более;</w:t>
      </w:r>
    </w:p>
    <w:bookmarkEnd w:id="88"/>
    <w:bookmarkStart w:name="z97" w:id="89"/>
    <w:p>
      <w:pPr>
        <w:spacing w:after="0"/>
        <w:ind w:left="0"/>
        <w:jc w:val="both"/>
      </w:pPr>
      <w:r>
        <w:rPr>
          <w:rFonts w:ascii="Times New Roman"/>
          <w:b w:val="false"/>
          <w:i w:val="false"/>
          <w:color w:val="000000"/>
          <w:sz w:val="28"/>
        </w:rPr>
        <w:t>
      6) накопление на объекте 10 тонн в год и более неопасных отходов и (или) 1 тонны в год и более опасных отходов;</w:t>
      </w:r>
    </w:p>
    <w:bookmarkEnd w:id="89"/>
    <w:bookmarkStart w:name="z98" w:id="90"/>
    <w:p>
      <w:pPr>
        <w:spacing w:after="0"/>
        <w:ind w:left="0"/>
        <w:jc w:val="both"/>
      </w:pPr>
      <w:r>
        <w:rPr>
          <w:rFonts w:ascii="Times New Roman"/>
          <w:b w:val="false"/>
          <w:i w:val="false"/>
          <w:color w:val="000000"/>
          <w:sz w:val="28"/>
        </w:rPr>
        <w:t>
      7) в случае превышения одного из видов объема эмиссий по объекту в целом;</w:t>
      </w:r>
    </w:p>
    <w:bookmarkEnd w:id="90"/>
    <w:bookmarkStart w:name="z99" w:id="91"/>
    <w:p>
      <w:pPr>
        <w:spacing w:after="0"/>
        <w:ind w:left="0"/>
        <w:jc w:val="both"/>
      </w:pPr>
      <w:r>
        <w:rPr>
          <w:rFonts w:ascii="Times New Roman"/>
          <w:b w:val="false"/>
          <w:i w:val="false"/>
          <w:color w:val="000000"/>
          <w:sz w:val="28"/>
        </w:rPr>
        <w:t>
      8) наличие шума (от одного предельно допустимого уровня+ 5 децибел + 15 децибел включительно), инфразвука (от одного предельно допустимого уровня + 5 децибел до + 10 децибел включительно) и ультразвука (от одного предельно допустимого уровня + 10 децибел + 20 децибел включительно).</w:t>
      </w:r>
    </w:p>
    <w:bookmarkEnd w:id="91"/>
    <w:bookmarkStart w:name="z100" w:id="92"/>
    <w:p>
      <w:pPr>
        <w:spacing w:after="0"/>
        <w:ind w:left="0"/>
        <w:jc w:val="both"/>
      </w:pPr>
      <w:r>
        <w:rPr>
          <w:rFonts w:ascii="Times New Roman"/>
          <w:b w:val="false"/>
          <w:i w:val="false"/>
          <w:color w:val="000000"/>
          <w:sz w:val="28"/>
        </w:rPr>
        <w:t>
      13. Отнесение объекта, оказывающего негативное воздействие на окружающую среду, то есть к IV категории, оказывающей минимальное негативное воздействие на окружающую среду, проводится по следующим критериям:</w:t>
      </w:r>
    </w:p>
    <w:bookmarkEnd w:id="92"/>
    <w:bookmarkStart w:name="z101" w:id="93"/>
    <w:p>
      <w:pPr>
        <w:spacing w:after="0"/>
        <w:ind w:left="0"/>
        <w:jc w:val="both"/>
      </w:pPr>
      <w:r>
        <w:rPr>
          <w:rFonts w:ascii="Times New Roman"/>
          <w:b w:val="false"/>
          <w:i w:val="false"/>
          <w:color w:val="000000"/>
          <w:sz w:val="28"/>
        </w:rPr>
        <w:t xml:space="preserve">
      1) отсутствие вида деятельности в </w:t>
      </w:r>
      <w:r>
        <w:rPr>
          <w:rFonts w:ascii="Times New Roman"/>
          <w:b w:val="false"/>
          <w:i w:val="false"/>
          <w:color w:val="000000"/>
          <w:sz w:val="28"/>
        </w:rPr>
        <w:t>Приложения 2</w:t>
      </w:r>
      <w:r>
        <w:rPr>
          <w:rFonts w:ascii="Times New Roman"/>
          <w:b w:val="false"/>
          <w:i w:val="false"/>
          <w:color w:val="000000"/>
          <w:sz w:val="28"/>
        </w:rPr>
        <w:t xml:space="preserve"> Кодекса;</w:t>
      </w:r>
    </w:p>
    <w:bookmarkEnd w:id="93"/>
    <w:bookmarkStart w:name="z102" w:id="94"/>
    <w:p>
      <w:pPr>
        <w:spacing w:after="0"/>
        <w:ind w:left="0"/>
        <w:jc w:val="both"/>
      </w:pPr>
      <w:r>
        <w:rPr>
          <w:rFonts w:ascii="Times New Roman"/>
          <w:b w:val="false"/>
          <w:i w:val="false"/>
          <w:color w:val="000000"/>
          <w:sz w:val="28"/>
        </w:rPr>
        <w:t>
      2) наличие выбросов загрязняющих веществ в окружающую среду объемом менее 10 тонн/год;</w:t>
      </w:r>
    </w:p>
    <w:bookmarkEnd w:id="94"/>
    <w:bookmarkStart w:name="z103" w:id="95"/>
    <w:p>
      <w:pPr>
        <w:spacing w:after="0"/>
        <w:ind w:left="0"/>
        <w:jc w:val="both"/>
      </w:pPr>
      <w:r>
        <w:rPr>
          <w:rFonts w:ascii="Times New Roman"/>
          <w:b w:val="false"/>
          <w:i w:val="false"/>
          <w:color w:val="000000"/>
          <w:sz w:val="28"/>
        </w:rPr>
        <w:t>
      3) в случае превышения одного из видов объема эмиссий по объекту в целом;</w:t>
      </w:r>
    </w:p>
    <w:bookmarkEnd w:id="95"/>
    <w:bookmarkStart w:name="z104" w:id="96"/>
    <w:p>
      <w:pPr>
        <w:spacing w:after="0"/>
        <w:ind w:left="0"/>
        <w:jc w:val="both"/>
      </w:pPr>
      <w:r>
        <w:rPr>
          <w:rFonts w:ascii="Times New Roman"/>
          <w:b w:val="false"/>
          <w:i w:val="false"/>
          <w:color w:val="000000"/>
          <w:sz w:val="28"/>
        </w:rPr>
        <w:t>
      4) наличие производственного шума (от одного предельно допустимого уровня до + 5 децибел включительно), инфразвука (до одного предельно допустимого уровня) и ультразвука (предельно допустимого уровня + 10 децибел включительно).</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определению</w:t>
            </w:r>
            <w:r>
              <w:br/>
            </w:r>
            <w:r>
              <w:rPr>
                <w:rFonts w:ascii="Times New Roman"/>
                <w:b w:val="false"/>
                <w:i w:val="false"/>
                <w:color w:val="000000"/>
                <w:sz w:val="20"/>
              </w:rPr>
              <w:t>категории объекта, оказывающего</w:t>
            </w:r>
            <w:r>
              <w:br/>
            </w:r>
            <w:r>
              <w:rPr>
                <w:rFonts w:ascii="Times New Roman"/>
                <w:b w:val="false"/>
                <w:i w:val="false"/>
                <w:color w:val="000000"/>
                <w:sz w:val="20"/>
              </w:rPr>
              <w:t>негативное воздействие</w:t>
            </w:r>
            <w:r>
              <w:br/>
            </w:r>
            <w:r>
              <w:rPr>
                <w:rFonts w:ascii="Times New Roman"/>
                <w:b w:val="false"/>
                <w:i w:val="false"/>
                <w:color w:val="000000"/>
                <w:sz w:val="20"/>
              </w:rPr>
              <w:t>на окружающую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7"/>
    <w:p>
      <w:pPr>
        <w:spacing w:after="0"/>
        <w:ind w:left="0"/>
        <w:jc w:val="left"/>
      </w:pPr>
      <w:r>
        <w:rPr>
          <w:rFonts w:ascii="Times New Roman"/>
          <w:b/>
          <w:i w:val="false"/>
          <w:color w:val="000000"/>
        </w:rPr>
        <w:t xml:space="preserve"> Заявление на определение категории объекта,</w:t>
      </w:r>
      <w:r>
        <w:br/>
      </w:r>
      <w:r>
        <w:rPr>
          <w:rFonts w:ascii="Times New Roman"/>
          <w:b/>
          <w:i w:val="false"/>
          <w:color w:val="000000"/>
        </w:rPr>
        <w:t>оказывающего негативное воздействие на окружающую среду</w:t>
      </w:r>
    </w:p>
    <w:bookmarkEnd w:id="97"/>
    <w:bookmarkStart w:name="z108" w:id="9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организационно-правовая форма и наименование юридического лица или фамилия,</w:t>
      </w:r>
      <w:r>
        <w:br/>
      </w:r>
      <w:r>
        <w:rPr>
          <w:rFonts w:ascii="Times New Roman"/>
          <w:b w:val="false"/>
          <w:i w:val="false"/>
          <w:color w:val="000000"/>
          <w:sz w:val="28"/>
        </w:rPr>
        <w:t>имя, отчество (при наличии) индивидуального предпринимателя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(место нахождения) юридического лица или место жительства индивидуального</w:t>
      </w:r>
      <w:r>
        <w:br/>
      </w:r>
      <w:r>
        <w:rPr>
          <w:rFonts w:ascii="Times New Roman"/>
          <w:b w:val="false"/>
          <w:i w:val="false"/>
          <w:color w:val="000000"/>
          <w:sz w:val="28"/>
        </w:rPr>
        <w:t>предпринимателя</w:t>
      </w:r>
      <w:r>
        <w:br/>
      </w:r>
      <w:r>
        <w:rPr>
          <w:rFonts w:ascii="Times New Roman"/>
          <w:b w:val="false"/>
          <w:i w:val="false"/>
          <w:color w:val="000000"/>
          <w:sz w:val="28"/>
        </w:rPr>
        <w:t>Бизнес-идентификационный номер юридического лица/индивидуальный</w:t>
      </w:r>
      <w:r>
        <w:br/>
      </w:r>
      <w:r>
        <w:rPr>
          <w:rFonts w:ascii="Times New Roman"/>
          <w:b w:val="false"/>
          <w:i w:val="false"/>
          <w:color w:val="000000"/>
          <w:sz w:val="28"/>
        </w:rPr>
        <w:t>идентификационный номер индивидуального предпринимателя: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Код основного вида экономической деятельности юридического лица</w:t>
      </w:r>
      <w:r>
        <w:br/>
      </w:r>
      <w:r>
        <w:rPr>
          <w:rFonts w:ascii="Times New Roman"/>
          <w:b w:val="false"/>
          <w:i w:val="false"/>
          <w:color w:val="000000"/>
          <w:sz w:val="28"/>
        </w:rPr>
        <w:t>(индивидуального предпринимателя)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Прошу определить категорию объекта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объекта, оказывающего негативное воздействие на окружающую среду</w:t>
      </w:r>
      <w:r>
        <w:br/>
      </w:r>
      <w:r>
        <w:rPr>
          <w:rFonts w:ascii="Times New Roman"/>
          <w:b w:val="false"/>
          <w:i w:val="false"/>
          <w:color w:val="000000"/>
          <w:sz w:val="28"/>
        </w:rPr>
        <w:t>Руководитель 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__" _______________20__ года</w:t>
      </w:r>
      <w:r>
        <w:br/>
      </w:r>
      <w:r>
        <w:rPr>
          <w:rFonts w:ascii="Times New Roman"/>
          <w:b w:val="false"/>
          <w:i w:val="false"/>
          <w:color w:val="000000"/>
          <w:sz w:val="28"/>
        </w:rPr>
        <w:t>Содержание заявления</w:t>
      </w:r>
      <w:r>
        <w:br/>
      </w:r>
      <w:r>
        <w:rPr>
          <w:rFonts w:ascii="Times New Roman"/>
          <w:b w:val="false"/>
          <w:i w:val="false"/>
          <w:color w:val="000000"/>
          <w:sz w:val="28"/>
        </w:rPr>
        <w:t>1. Наименование объекта (объектов):</w:t>
      </w:r>
      <w:r>
        <w:br/>
      </w:r>
      <w:r>
        <w:rPr>
          <w:rFonts w:ascii="Times New Roman"/>
          <w:b w:val="false"/>
          <w:i w:val="false"/>
          <w:color w:val="000000"/>
          <w:sz w:val="28"/>
        </w:rPr>
        <w:t>2. Информация о виде (видах) и сроках осуществления деятельности предприятия:</w:t>
      </w:r>
      <w:r>
        <w:br/>
      </w:r>
      <w:r>
        <w:rPr>
          <w:rFonts w:ascii="Times New Roman"/>
          <w:b w:val="false"/>
          <w:i w:val="false"/>
          <w:color w:val="000000"/>
          <w:sz w:val="28"/>
        </w:rPr>
        <w:t>3. Географическое и административное расположение объекта (объектов),</w:t>
      </w:r>
      <w:r>
        <w:br/>
      </w:r>
      <w:r>
        <w:rPr>
          <w:rFonts w:ascii="Times New Roman"/>
          <w:b w:val="false"/>
          <w:i w:val="false"/>
          <w:color w:val="000000"/>
          <w:sz w:val="28"/>
        </w:rPr>
        <w:t>включая положение относительно: акватории Каспийского моря, особо охраняемых</w:t>
      </w:r>
      <w:r>
        <w:br/>
      </w:r>
      <w:r>
        <w:rPr>
          <w:rFonts w:ascii="Times New Roman"/>
          <w:b w:val="false"/>
          <w:i w:val="false"/>
          <w:color w:val="000000"/>
          <w:sz w:val="28"/>
        </w:rPr>
        <w:t>территорий; границ соседних государств (трансграничное воздействие на ОС).</w:t>
      </w:r>
      <w:r>
        <w:br/>
      </w:r>
      <w:r>
        <w:rPr>
          <w:rFonts w:ascii="Times New Roman"/>
          <w:b w:val="false"/>
          <w:i w:val="false"/>
          <w:color w:val="000000"/>
          <w:sz w:val="28"/>
        </w:rPr>
        <w:t>Примечание: предоставить обзорную карту-схему района (районов) осуществления</w:t>
      </w:r>
      <w:r>
        <w:br/>
      </w:r>
      <w:r>
        <w:rPr>
          <w:rFonts w:ascii="Times New Roman"/>
          <w:b w:val="false"/>
          <w:i w:val="false"/>
          <w:color w:val="000000"/>
          <w:sz w:val="28"/>
        </w:rPr>
        <w:t>деятельности.</w:t>
      </w:r>
      <w:r>
        <w:br/>
      </w:r>
      <w:r>
        <w:rPr>
          <w:rFonts w:ascii="Times New Roman"/>
          <w:b w:val="false"/>
          <w:i w:val="false"/>
          <w:color w:val="000000"/>
          <w:sz w:val="28"/>
        </w:rPr>
        <w:t>4. Отрасль (часть отрасли) производства:</w:t>
      </w:r>
      <w:r>
        <w:br/>
      </w:r>
      <w:r>
        <w:rPr>
          <w:rFonts w:ascii="Times New Roman"/>
          <w:b w:val="false"/>
          <w:i w:val="false"/>
          <w:color w:val="000000"/>
          <w:sz w:val="28"/>
        </w:rPr>
        <w:t>5. Краткая характеристика технологического процесса:</w:t>
      </w:r>
      <w:r>
        <w:br/>
      </w:r>
      <w:r>
        <w:rPr>
          <w:rFonts w:ascii="Times New Roman"/>
          <w:b w:val="false"/>
          <w:i w:val="false"/>
          <w:color w:val="000000"/>
          <w:sz w:val="28"/>
        </w:rPr>
        <w:t>6. Данные о месторасположении промышленных площадок с источниками</w:t>
      </w:r>
      <w:r>
        <w:br/>
      </w:r>
      <w:r>
        <w:rPr>
          <w:rFonts w:ascii="Times New Roman"/>
          <w:b w:val="false"/>
          <w:i w:val="false"/>
          <w:color w:val="000000"/>
          <w:sz w:val="28"/>
        </w:rPr>
        <w:t>загрязнения окружающей среды (схемы расположения источников эмиссий)</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0" w:id="99"/>
    <w:p>
      <w:pPr>
        <w:spacing w:after="0"/>
        <w:ind w:left="0"/>
        <w:jc w:val="left"/>
      </w:pPr>
      <w:r>
        <w:rPr>
          <w:rFonts w:ascii="Times New Roman"/>
          <w:b/>
          <w:i w:val="false"/>
          <w:color w:val="000000"/>
        </w:rPr>
        <w:t xml:space="preserve"> Наличие промышленных площадок</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1317"/>
        <w:gridCol w:w="1317"/>
        <w:gridCol w:w="1684"/>
        <w:gridCol w:w="1940"/>
        <w:gridCol w:w="1941"/>
        <w:gridCol w:w="1685"/>
      </w:tblGrid>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 мин., сек.</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1" w:id="100"/>
    <w:p>
      <w:pPr>
        <w:spacing w:after="0"/>
        <w:ind w:left="0"/>
        <w:jc w:val="both"/>
      </w:pPr>
      <w:r>
        <w:rPr>
          <w:rFonts w:ascii="Times New Roman"/>
          <w:b w:val="false"/>
          <w:i w:val="false"/>
          <w:color w:val="000000"/>
          <w:sz w:val="28"/>
        </w:rPr>
        <w:t>
      7. Наличие образования, хранения и переработки серы, характеристика объектов (карт).</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3" w:id="101"/>
    <w:p>
      <w:pPr>
        <w:spacing w:after="0"/>
        <w:ind w:left="0"/>
        <w:jc w:val="left"/>
      </w:pPr>
      <w:r>
        <w:rPr>
          <w:rFonts w:ascii="Times New Roman"/>
          <w:b/>
          <w:i w:val="false"/>
          <w:color w:val="000000"/>
        </w:rPr>
        <w:t xml:space="preserve"> Характеристика объектов (карт)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896"/>
        <w:gridCol w:w="1200"/>
        <w:gridCol w:w="1200"/>
        <w:gridCol w:w="1041"/>
        <w:gridCol w:w="2651"/>
        <w:gridCol w:w="2002"/>
        <w:gridCol w:w="816"/>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площадки/карты (карты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 мин., сек.</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размещения серы в открытом виде, т/год*</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вторичной переработки/ ликвидации, т/год</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4" w:id="102"/>
    <w:p>
      <w:pPr>
        <w:spacing w:after="0"/>
        <w:ind w:left="0"/>
        <w:jc w:val="both"/>
      </w:pPr>
      <w:r>
        <w:rPr>
          <w:rFonts w:ascii="Times New Roman"/>
          <w:b w:val="false"/>
          <w:i w:val="false"/>
          <w:color w:val="000000"/>
          <w:sz w:val="28"/>
        </w:rPr>
        <w:t>
      Примечание: информация представляется на уровень максимальной мощности производства.</w:t>
      </w:r>
    </w:p>
    <w:bookmarkEnd w:id="102"/>
    <w:bookmarkStart w:name="z115" w:id="103"/>
    <w:p>
      <w:pPr>
        <w:spacing w:after="0"/>
        <w:ind w:left="0"/>
        <w:jc w:val="both"/>
      </w:pPr>
      <w:r>
        <w:rPr>
          <w:rFonts w:ascii="Times New Roman"/>
          <w:b w:val="false"/>
          <w:i w:val="false"/>
          <w:color w:val="000000"/>
          <w:sz w:val="28"/>
        </w:rPr>
        <w:t>
      8. Наличие накапливаемых и (или) захораниваемых отходов</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17" w:id="104"/>
    <w:p>
      <w:pPr>
        <w:spacing w:after="0"/>
        <w:ind w:left="0"/>
        <w:jc w:val="left"/>
      </w:pPr>
      <w:r>
        <w:rPr>
          <w:rFonts w:ascii="Times New Roman"/>
          <w:b/>
          <w:i w:val="false"/>
          <w:color w:val="000000"/>
        </w:rPr>
        <w:t xml:space="preserve"> Наличие накапливаемых и (или) захораниваемых отходов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2207"/>
        <w:gridCol w:w="3837"/>
        <w:gridCol w:w="2208"/>
      </w:tblGrid>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отходов (код)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8" w:id="105"/>
    <w:p>
      <w:pPr>
        <w:spacing w:after="0"/>
        <w:ind w:left="0"/>
        <w:jc w:val="both"/>
      </w:pPr>
      <w:r>
        <w:rPr>
          <w:rFonts w:ascii="Times New Roman"/>
          <w:b w:val="false"/>
          <w:i w:val="false"/>
          <w:color w:val="000000"/>
          <w:sz w:val="28"/>
        </w:rPr>
        <w:t>
      9. Информация о нормативах выбросов загрязняющих веществ в атмосферу</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20" w:id="106"/>
    <w:p>
      <w:pPr>
        <w:spacing w:after="0"/>
        <w:ind w:left="0"/>
        <w:jc w:val="left"/>
      </w:pPr>
      <w:r>
        <w:rPr>
          <w:rFonts w:ascii="Times New Roman"/>
          <w:b/>
          <w:i w:val="false"/>
          <w:color w:val="000000"/>
        </w:rPr>
        <w:t xml:space="preserve"> Нормативы выбросов загрязняющих веществ в атмосферу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1357"/>
        <w:gridCol w:w="2113"/>
        <w:gridCol w:w="1358"/>
        <w:gridCol w:w="1448"/>
        <w:gridCol w:w="2175"/>
        <w:gridCol w:w="1359"/>
      </w:tblGrid>
      <w:tr>
        <w:trPr>
          <w:trHeight w:val="30" w:hRule="atLeast"/>
        </w:trPr>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источников выделения загрязняющих веществ</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 в атмосферу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1" w:id="107"/>
    <w:p>
      <w:pPr>
        <w:spacing w:after="0"/>
        <w:ind w:left="0"/>
        <w:jc w:val="both"/>
      </w:pPr>
      <w:r>
        <w:rPr>
          <w:rFonts w:ascii="Times New Roman"/>
          <w:b w:val="false"/>
          <w:i w:val="false"/>
          <w:color w:val="000000"/>
          <w:sz w:val="28"/>
        </w:rPr>
        <w:t>
      Примечание: информация представляется на уровень максимальной мощности производства.</w:t>
      </w:r>
    </w:p>
    <w:bookmarkEnd w:id="107"/>
    <w:bookmarkStart w:name="z122" w:id="108"/>
    <w:p>
      <w:pPr>
        <w:spacing w:after="0"/>
        <w:ind w:left="0"/>
        <w:jc w:val="both"/>
      </w:pPr>
      <w:r>
        <w:rPr>
          <w:rFonts w:ascii="Times New Roman"/>
          <w:b w:val="false"/>
          <w:i w:val="false"/>
          <w:color w:val="000000"/>
          <w:sz w:val="28"/>
        </w:rPr>
        <w:t>
      10. Информация о нормативах сбросов загрязняющих веществ в сточных водах</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24" w:id="109"/>
    <w:p>
      <w:pPr>
        <w:spacing w:after="0"/>
        <w:ind w:left="0"/>
        <w:jc w:val="left"/>
      </w:pPr>
      <w:r>
        <w:rPr>
          <w:rFonts w:ascii="Times New Roman"/>
          <w:b/>
          <w:i w:val="false"/>
          <w:color w:val="000000"/>
        </w:rPr>
        <w:t xml:space="preserve"> Нормативы сбросов загрязняющих веществ в сточных водах</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309"/>
        <w:gridCol w:w="1780"/>
        <w:gridCol w:w="1781"/>
        <w:gridCol w:w="1908"/>
        <w:gridCol w:w="1594"/>
        <w:gridCol w:w="1025"/>
        <w:gridCol w:w="1025"/>
      </w:tblGrid>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сброса сточных вод</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(номер) выпусков</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веществ (показателя)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5" w:id="110"/>
    <w:p>
      <w:pPr>
        <w:spacing w:after="0"/>
        <w:ind w:left="0"/>
        <w:jc w:val="both"/>
      </w:pPr>
      <w:r>
        <w:rPr>
          <w:rFonts w:ascii="Times New Roman"/>
          <w:b w:val="false"/>
          <w:i w:val="false"/>
          <w:color w:val="000000"/>
          <w:sz w:val="28"/>
        </w:rPr>
        <w:t>
      Примечание: информация представляется на уровень максимальной мощности производства.</w:t>
      </w:r>
    </w:p>
    <w:bookmarkEnd w:id="110"/>
    <w:bookmarkStart w:name="z126" w:id="111"/>
    <w:p>
      <w:pPr>
        <w:spacing w:after="0"/>
        <w:ind w:left="0"/>
        <w:jc w:val="both"/>
      </w:pPr>
      <w:r>
        <w:rPr>
          <w:rFonts w:ascii="Times New Roman"/>
          <w:b w:val="false"/>
          <w:i w:val="false"/>
          <w:color w:val="000000"/>
          <w:sz w:val="28"/>
        </w:rPr>
        <w:t>
      11. Информация о лимитах накопления и захоронения отходов / количество и виды отходов (образовываемых, накапливаемых и передаваемых специализированным организациям по управлению отходами)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28" w:id="112"/>
    <w:p>
      <w:pPr>
        <w:spacing w:after="0"/>
        <w:ind w:left="0"/>
        <w:jc w:val="left"/>
      </w:pPr>
      <w:r>
        <w:rPr>
          <w:rFonts w:ascii="Times New Roman"/>
          <w:b/>
          <w:i w:val="false"/>
          <w:color w:val="000000"/>
        </w:rPr>
        <w:t xml:space="preserve"> Лимиты накопления и захоронения отходов / количество и виды отходов</w:t>
      </w:r>
      <w:r>
        <w:br/>
      </w:r>
      <w:r>
        <w:rPr>
          <w:rFonts w:ascii="Times New Roman"/>
          <w:b/>
          <w:i w:val="false"/>
          <w:color w:val="000000"/>
        </w:rPr>
        <w:t>(образовываемых, накапливаемых и передаваемых специализированным</w:t>
      </w:r>
      <w:r>
        <w:br/>
      </w:r>
      <w:r>
        <w:rPr>
          <w:rFonts w:ascii="Times New Roman"/>
          <w:b/>
          <w:i w:val="false"/>
          <w:color w:val="000000"/>
        </w:rPr>
        <w:t>организациям по управлению отходами)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311"/>
        <w:gridCol w:w="1026"/>
        <w:gridCol w:w="3527"/>
        <w:gridCol w:w="3527"/>
        <w:gridCol w:w="1027"/>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накопление отходов (тонн/год)**</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захоронения отходов (тонн/год)**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9" w:id="113"/>
    <w:p>
      <w:pPr>
        <w:spacing w:after="0"/>
        <w:ind w:left="0"/>
        <w:jc w:val="both"/>
      </w:pPr>
      <w:r>
        <w:rPr>
          <w:rFonts w:ascii="Times New Roman"/>
          <w:b w:val="false"/>
          <w:i w:val="false"/>
          <w:color w:val="000000"/>
          <w:sz w:val="28"/>
        </w:rPr>
        <w:t>
      Примечание: (*) В перечне указываются отходы, которые не передаются субъектам предпринимательства по переработке, обезвреживанию, утилизации и (или) уничтожению отходов, (**)–информация представляется на уровень максимальной мощности производства.</w:t>
      </w:r>
    </w:p>
    <w:bookmarkEnd w:id="113"/>
    <w:bookmarkStart w:name="z130" w:id="114"/>
    <w:p>
      <w:pPr>
        <w:spacing w:after="0"/>
        <w:ind w:left="0"/>
        <w:jc w:val="both"/>
      </w:pPr>
      <w:r>
        <w:rPr>
          <w:rFonts w:ascii="Times New Roman"/>
          <w:b w:val="false"/>
          <w:i w:val="false"/>
          <w:color w:val="000000"/>
          <w:sz w:val="28"/>
        </w:rPr>
        <w:t>
      12. Информация о нормативах, установленные для физических факторов окружающей среды с предоставлением карты - схемы размещения источников вредных физических воздействий на компоненты природной среды и границ их зон воздействия</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2" w:id="115"/>
    <w:p>
      <w:pPr>
        <w:spacing w:after="0"/>
        <w:ind w:left="0"/>
        <w:jc w:val="left"/>
      </w:pPr>
      <w:r>
        <w:rPr>
          <w:rFonts w:ascii="Times New Roman"/>
          <w:b/>
          <w:i w:val="false"/>
          <w:color w:val="000000"/>
        </w:rPr>
        <w:t xml:space="preserve"> Нормативы, установленные для физических факторов окружающей среды (шума,</w:t>
      </w:r>
      <w:r>
        <w:br/>
      </w:r>
      <w:r>
        <w:rPr>
          <w:rFonts w:ascii="Times New Roman"/>
          <w:b/>
          <w:i w:val="false"/>
          <w:color w:val="000000"/>
        </w:rPr>
        <w:t>вибрации, электрических, электромагнитных, магнитных полей, радиации, тепла)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3193"/>
        <w:gridCol w:w="2185"/>
        <w:gridCol w:w="1682"/>
        <w:gridCol w:w="1084"/>
        <w:gridCol w:w="1084"/>
        <w:gridCol w:w="1085"/>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вредного физического воздействия на окружающую среду*</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(их совокупности)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физического воздействия на окружающую среду</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электромагнитные, магнитные поля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инфразвук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6"/>
    <w:p>
      <w:pPr>
        <w:spacing w:after="0"/>
        <w:ind w:left="0"/>
        <w:jc w:val="both"/>
      </w:pPr>
      <w:r>
        <w:rPr>
          <w:rFonts w:ascii="Times New Roman"/>
          <w:b w:val="false"/>
          <w:i w:val="false"/>
          <w:color w:val="000000"/>
          <w:sz w:val="28"/>
        </w:rPr>
        <w:t>
      Примечание (*) – информация представляется на уровень максимальной мощности производства.</w:t>
      </w:r>
      <w:r>
        <w:br/>
      </w:r>
      <w:r>
        <w:rPr>
          <w:rFonts w:ascii="Times New Roman"/>
          <w:b w:val="false"/>
          <w:i w:val="false"/>
          <w:color w:val="000000"/>
          <w:sz w:val="28"/>
        </w:rPr>
        <w:t>Заявление составлено на ___________ листах.</w:t>
      </w:r>
      <w:r>
        <w:br/>
      </w:r>
      <w:r>
        <w:rPr>
          <w:rFonts w:ascii="Times New Roman"/>
          <w:b w:val="false"/>
          <w:i w:val="false"/>
          <w:color w:val="000000"/>
          <w:sz w:val="28"/>
        </w:rPr>
        <w:t>Уполномоченное контактное лицо:</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должность, фамилия, имя, отчество (при наличии), номер телефона, факса,</w:t>
      </w:r>
      <w:r>
        <w:br/>
      </w:r>
      <w:r>
        <w:rPr>
          <w:rFonts w:ascii="Times New Roman"/>
          <w:b w:val="false"/>
          <w:i w:val="false"/>
          <w:color w:val="000000"/>
          <w:sz w:val="28"/>
        </w:rPr>
        <w:t>адрес электронной почты</w:t>
      </w:r>
      <w:r>
        <w:br/>
      </w:r>
      <w:r>
        <w:rPr>
          <w:rFonts w:ascii="Times New Roman"/>
          <w:b w:val="false"/>
          <w:i w:val="false"/>
          <w:color w:val="000000"/>
          <w:sz w:val="28"/>
        </w:rPr>
        <w:t>Руководитель 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"__" _______________20__ года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определению</w:t>
            </w:r>
            <w:r>
              <w:br/>
            </w:r>
            <w:r>
              <w:rPr>
                <w:rFonts w:ascii="Times New Roman"/>
                <w:b w:val="false"/>
                <w:i w:val="false"/>
                <w:color w:val="000000"/>
                <w:sz w:val="20"/>
              </w:rPr>
              <w:t>категории объекта, оказывающего</w:t>
            </w:r>
            <w:r>
              <w:br/>
            </w:r>
            <w:r>
              <w:rPr>
                <w:rFonts w:ascii="Times New Roman"/>
                <w:b w:val="false"/>
                <w:i w:val="false"/>
                <w:color w:val="000000"/>
                <w:sz w:val="20"/>
              </w:rPr>
              <w:t>негативное воздействие</w:t>
            </w:r>
            <w:r>
              <w:br/>
            </w:r>
            <w:r>
              <w:rPr>
                <w:rFonts w:ascii="Times New Roman"/>
                <w:b w:val="false"/>
                <w:i w:val="false"/>
                <w:color w:val="000000"/>
                <w:sz w:val="20"/>
              </w:rPr>
              <w:t>на окружающую среду</w:t>
            </w:r>
          </w:p>
        </w:tc>
      </w:tr>
    </w:tbl>
    <w:bookmarkStart w:name="z135" w:id="117"/>
    <w:p>
      <w:pPr>
        <w:spacing w:after="0"/>
        <w:ind w:left="0"/>
        <w:jc w:val="left"/>
      </w:pPr>
      <w:r>
        <w:rPr>
          <w:rFonts w:ascii="Times New Roman"/>
          <w:b/>
          <w:i w:val="false"/>
          <w:color w:val="000000"/>
        </w:rPr>
        <w:t xml:space="preserve"> Решение уполномоченного органа по определению категории объекта,</w:t>
      </w:r>
      <w:r>
        <w:br/>
      </w:r>
      <w:r>
        <w:rPr>
          <w:rFonts w:ascii="Times New Roman"/>
          <w:b/>
          <w:i w:val="false"/>
          <w:color w:val="000000"/>
        </w:rPr>
        <w:t>оказывающего негативное воздействие на окружающую среду</w:t>
      </w:r>
    </w:p>
    <w:bookmarkEnd w:id="117"/>
    <w:bookmarkStart w:name="z136" w:id="118"/>
    <w:p>
      <w:pPr>
        <w:spacing w:after="0"/>
        <w:ind w:left="0"/>
        <w:jc w:val="both"/>
      </w:pPr>
      <w:r>
        <w:rPr>
          <w:rFonts w:ascii="Times New Roman"/>
          <w:b w:val="false"/>
          <w:i w:val="false"/>
          <w:color w:val="000000"/>
          <w:sz w:val="28"/>
        </w:rPr>
        <w:t>
      № ______ от "__" ______ 20__ г.</w:t>
      </w:r>
      <w:r>
        <w:br/>
      </w:r>
      <w:r>
        <w:rPr>
          <w:rFonts w:ascii="Times New Roman"/>
          <w:b w:val="false"/>
          <w:i w:val="false"/>
          <w:color w:val="000000"/>
          <w:sz w:val="28"/>
        </w:rPr>
        <w:t>Наименование объекта, оказывающего негативное воздействие на окружающую среду,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(код основного вида экономической деятельности и наименование (при наличии)</w:t>
      </w:r>
      <w:r>
        <w:br/>
      </w:r>
      <w:r>
        <w:rPr>
          <w:rFonts w:ascii="Times New Roman"/>
          <w:b w:val="false"/>
          <w:i w:val="false"/>
          <w:color w:val="000000"/>
          <w:sz w:val="28"/>
        </w:rPr>
        <w:t>объекта, оказывающего негативное воздействие на окружающую среду)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(осуществляемые на объекте виды деятельности)</w:t>
      </w:r>
      <w:r>
        <w:br/>
      </w:r>
      <w:r>
        <w:rPr>
          <w:rFonts w:ascii="Times New Roman"/>
          <w:b w:val="false"/>
          <w:i w:val="false"/>
          <w:color w:val="000000"/>
          <w:sz w:val="28"/>
        </w:rPr>
        <w:t>Определена категория объекта: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(указываются полное и (при наличии) сокращенное наименование,</w:t>
      </w:r>
      <w:r>
        <w:br/>
      </w:r>
      <w:r>
        <w:rPr>
          <w:rFonts w:ascii="Times New Roman"/>
          <w:b w:val="false"/>
          <w:i w:val="false"/>
          <w:color w:val="000000"/>
          <w:sz w:val="28"/>
        </w:rPr>
        <w:t>организационно-правовая форма юридического лица, фамилия, имя и (при наличии)</w:t>
      </w:r>
      <w:r>
        <w:br/>
      </w:r>
      <w:r>
        <w:rPr>
          <w:rFonts w:ascii="Times New Roman"/>
          <w:b w:val="false"/>
          <w:i w:val="false"/>
          <w:color w:val="000000"/>
          <w:sz w:val="28"/>
        </w:rPr>
        <w:t>отчество индивидуального предпринимателя, наименование и реквизиты документа,</w:t>
      </w:r>
      <w:r>
        <w:br/>
      </w:r>
      <w:r>
        <w:rPr>
          <w:rFonts w:ascii="Times New Roman"/>
          <w:b w:val="false"/>
          <w:i w:val="false"/>
          <w:color w:val="000000"/>
          <w:sz w:val="28"/>
        </w:rPr>
        <w:t>удостоверяющего его личность).</w:t>
      </w:r>
      <w:r>
        <w:br/>
      </w:r>
      <w:r>
        <w:rPr>
          <w:rFonts w:ascii="Times New Roman"/>
          <w:b w:val="false"/>
          <w:i w:val="false"/>
          <w:color w:val="000000"/>
          <w:sz w:val="28"/>
        </w:rPr>
        <w:t>Бизнес-идентификационный номер юридического лица / индивидуальный</w:t>
      </w:r>
      <w:r>
        <w:br/>
      </w:r>
      <w:r>
        <w:rPr>
          <w:rFonts w:ascii="Times New Roman"/>
          <w:b w:val="false"/>
          <w:i w:val="false"/>
          <w:color w:val="000000"/>
          <w:sz w:val="28"/>
        </w:rPr>
        <w:t>идентификационный номер индивидуального предпринимателя: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(место нахождения, почтовый индекс) юридического лица или</w:t>
      </w:r>
      <w:r>
        <w:br/>
      </w:r>
      <w:r>
        <w:rPr>
          <w:rFonts w:ascii="Times New Roman"/>
          <w:b w:val="false"/>
          <w:i w:val="false"/>
          <w:color w:val="000000"/>
          <w:sz w:val="28"/>
        </w:rPr>
        <w:t>место жительства индивидуального предпринимателя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(место нахождения) объекта, оказывающего негативное воздействие</w:t>
      </w:r>
      <w:r>
        <w:br/>
      </w:r>
      <w:r>
        <w:rPr>
          <w:rFonts w:ascii="Times New Roman"/>
          <w:b w:val="false"/>
          <w:i w:val="false"/>
          <w:color w:val="000000"/>
          <w:sz w:val="28"/>
        </w:rPr>
        <w:t>на окружающую среду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Руководитель 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"__" _______________20__ года</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