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fccd" w14:textId="322f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Генерального Прокурора Республики Казахстан от 13 сентября 2017 года № 104 "Об утверждении Инструкции по организации прокурорского надзора за законностью исполнения уголовных наказаний и применения иных мер государственного принуждения"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21 октября 2021 года № 137. Зарегистрирован в Министерстве юстиции Республики Казахстан 26 октября 2021 года № 24884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прокуратуре"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сентября 2017 года № 104 "Об утверждении Инструкции по организации прокурорского надзора за законностью исполнения уголовных наказаний и применения иных мер государственного принуждения" (зарегистрирован в Реестре государственной регистрации нормативных правовых актов за № 15840).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по надзору за законностью приговоров, вступивших в силу, и их исполнением Генеральной прокуратуры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руководителям структурных подразделений Генеральной прокуратуры, ведомств, учреждений и организации образования прокуратуры, прокурорам областей, районов и приравненным к ним прокурорам для сведения.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