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ce69" w14:textId="d6cce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кадастрового дела по объекту размещения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28 октября 2021 года № 431. Зарегистрирован в Министерстве юстиции Республики Казахстан 30 октября 2021 года № 24971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384 Экологического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Форму кадастрового дела по объекту размещения отходов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политики управления отходами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2021 года № 431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кадастрового дела по объекту размещения отходов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форма кадастрового дела по объекту размещения отходов разрабатывается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384 Экологического кодекса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Кадастровое дело по объекту размещения отходов включает следующие документы, предоставляемые операторами объектов: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8746"/>
        <w:gridCol w:w="2536"/>
      </w:tblGrid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местного исполнительного органа соответствующей административной территориальной единицы об отводе земельного участка для складирования и удаления отходов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решения (прилагается)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об установлении границ земельного участка и правоустанавливающий документ на земельный участок, заверенные местным исполнительным органом соответствующей административно-территориальной единицы в пределах его компетенции, по месту нахождения земельного участка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справки и правоустанавливающего документа (прилагается)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технико-экономическое обоснование создания объектов размещения отходов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технико-экономического обоснования (прилагается)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положительное заключение санитарно-эпидемиологической экспертизы на проект создание объектов размещения отходов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положительного заключения (прилагается)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2021 года № 431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8 июля 2016 года № 306 "Об утверждении Формы заполнения кадастровых дел по объектам размещения отходов" (зарегистрирован в реестре государственной регистрации нормативных правовых актов за № 14105);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4 июня 2018 года № 227 "О внесении изменения в приказ Министра энергетики Республики Казахстан от 8 июля 2016 года № 306 "Об утверждении Формы заполнения кадастровых дел по объектам размещения отходов" (зарегистрирован в Реестре государственной регистрации нормативных правовых актов Республики Казахстан за № 17130);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6 июня 2019 года № 209 "О внесении изменения в приказ Министра энергетики Республики Казахстан от 8 июля 2016 года № 306 "Об утверждении Формы заполнения кадастровых дел по объектам размещения отходов" (зарегистрирован в Реестре государственной регистрации нормативных правовых актов Республики Казахстан за № 18815).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