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977c" w14:textId="1869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2021 года № 1127. Зарегистрирован в Министерстве юстиции Республики Казахстан 2 ноября 2021 года № 24999.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счетов-фактур, утвержденных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"ячейке "I" – в случае если получателем является лицо, которому реализован товар с обязательным представлением чека контрольно-кассовой машины, или с применением оборудования (устройства), предназначенного для осуществления платежей с использованием платежных карточек, или электронными деньгами, или с использованием средств электронного платежа, или в счет заработной платы;".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23 апреля 2019 года № 384 "Об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счетов-фактур" (зарегистрирован в Реестре государственной регистрации нормативных правовых актов под № 18603):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счета-фактуры выписываются посредством модуля "Виртуальный склад" информационной системы электронных счетов-фактур,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финансов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384</w:t>
            </w:r>
          </w:p>
        </w:tc>
      </w:tr>
    </w:tbl>
    <w:bookmarkStart w:name="z2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модуль "Виртуальный склад"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8703239089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 повышенной проходимости с рабочим объемом цилиндров двигателя более 4200 сантиметров кубических,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моторные транспортные средства, оборудованные для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8703331100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8703331990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8703339093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автомобили,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8703339094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8703339098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8703405109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8703405929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8703405992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8703406099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8703407091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8703407092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8703407098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8703407099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8703408099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8703505109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8703505991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8703506099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8703605109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8703605929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8703605992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8703606099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8703607091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8703607092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8703607098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8703607099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8703608099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8703705109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8703705991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8703706099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легковые автомобили категории M1 или M1G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8703900090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количеством осей не более двух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8704213903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8704219903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8704219904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8704229108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8704229905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8704239904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8704319903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8704319908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8704329101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8704329109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грузов: с момента выпуска которых прошло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8704329904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с 1 января по 30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с 1 июля по 31 декабря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с 1 января по 30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326,28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326,29 доллара Соединенных штатов Америки за 1 тонну, но не более 365,97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365,98 доллара Соединенных штатов Америки за 1 тонну, но не более 405,65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405,66 доллара Соединенных штатов Америки за 1 тонну, но не более 445,33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445,34 доллара Соединенных штатов Америки за 1 тонну, но не более 485,02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485,03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326,28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326,29 доллара Соединенных штатов Америки за 1 тонну, но не более 365,97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365,98 доллара Соединенных штатов Америки за 1 тонну, но не более 405,65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405,66 доллара Соединенных штатов Америки за 1 тонну, но не более 445,33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445,34 доллара Соединенных штатов Америки за 1 тонну, но не более 485,02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485,03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1701139035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326,28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326,29 доллара Соединенных штатов Америки за 1 тонну, но не более 365,97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365,98 доллара Соединенных штатов Америки за 1 тонну, но не более 405,65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405,66 доллара Соединенных штатов Америки за 1 тонну, но не более 445,33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445,34 доллара Соединенных штатов Америки за 1 тонну, но не более 485,02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485,03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США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326,28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326,29 доллара Соединенных штатов Америки за 1 тонну, но не более 365,97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365,98 доллара Соединенных штатов Америки за 1 тонну, но не более 405,65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405,66 доллара Соединенных штатов Америки за 1 тонну, но не более 445,33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445,34 доллара Соединенных штатов Америки за 1 тонну, но не более 485,02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485,03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более 286,60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286,61 доллара Соединенных штатов Америки за 1 тонну, но не более 324,08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324,09 доллара Соединенных штатов Америки за 1 тонну, но не более 361,56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361,57 доллара Соединенных штатов Америки за 1 тонну, но не более 396,83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состоянии: при среднемесячной цене не менее 396,84 доллара Соединенных штатов Америки за 1 тонну на Нью-Йоркской товарно-сырьевой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1701149035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в виде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встраиваемого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не более 250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более 250 литров, но не более 340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хранения замороженных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глубокого замораживания, кроме изделий субпозиций 8418 30 и 8418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8418509001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8418509009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абсорбционные тепловые насосы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8418610011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8418610091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8418610099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для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8418690002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8418690008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прочие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мебель для встраивания холодильного или морозильного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 электронные модули для встраивания в вычислительные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 с жидкокристаллическим или плазменным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 с размером диагонали экрана не более 42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 с размером диагонали экрана более 42 сантиметров, но не более 52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размером диагонали экрана более 52 сантиметров, но не более 72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прочая, монохромного изображения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Пылесосы: пылесосы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8545: собранные в блоки и состоящие только из простого изолированного каркаса и электрических соединений, применяемые в противообледенительных и размораживающих системах гражданских воздушных судов5)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снимка: фотокамеры с моментальным получением готового снимка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2019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концентраты драгоценных металлов: прочие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драгоценные в коллоидном состоянии; соединения неорганические или органические драгоценных металлов, определенного или неопределенного химического состава; амальгамы драгоценных металлов: соединения золота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(включая золото с гальваническим покрытием из платины), необработанное или полуобработанное, или в виде порошка: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(включая золото с гальваническим покрытием из платины), необработанное или полуобработанное, или в виде порошка: золото в прочих необработанных формах, немонетарное, в слитках с содержанием не менее 995 частей золота на 1000 частей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(включая золото с гальваническим покрытием из платины), необработанное или полуобработанное, или в виде порошка: прочее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(включая золото с гальваническим покрытием из платины), необработанное или полуобработанное, или в виде порошка: золото в прочих полуобработанных формах: прутки, проволока и профили; пластины; листы и полосы или ленты толщиной более 0,15 миллиметров, не считая любой основы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(включая золото с гальваническим покрытием из платины), необработанное или полуобработанное, или в виде порошка: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7108138000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(включая золото с гальваническим покрытием из платины), необработанное или полуобработанное, или в виде порошка: золото, монетарное, в слитках с содержанием не менее 995 частей золота на 1000 частей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(включая золото с гальваническим покрытием из платины), необработанное или полуобработанное, или в виде порошка: прочее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недрагоценные, серебро или золото, плакированные платиной, необработанные или полуобработанные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металлов: прочие отходы и лом 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Монеты: прочие монеты из золота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хлорид оксиды и хлорид гидроксиды; бромиды и бромид оксиды; йодиды и йодид оксиды: хлорид кальция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Сульфаты; квасцы; пероксосульфаты (персульфаты): магния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Карбонаты; пероксокарбонаты (перкарбонаты); карбонат аммония технический, содержащий карбамат аммония: водородкарбонат натрия (бикарбонат натрия)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ациклические и их галогенированные, сульфированные, нитрованные или нитрозированные производные: маннит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карбоновые, содержащие дополнительную кислородсодержащую функциональную группу, и их ангидриды, галогенангидриды, пероксиды и пероксикислоты; их галогенированные, сульфированные, нитрованные или нитрозированные производные: кислоты карбоновые, содержащие альдегидную или кетонную группу, но не содержащие другую кислородсодержащую функциональную группу, их ангидриды, галогенангидриды, пероксиды, пероксикислоты и их производные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 дифениламин и его производные; соли этих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2922498500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 аминоспиртофенолы, аминокислотофенолы и аминосоединения прочие с кислородсодержащими функциональными группами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 лидокаин (INN)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2924291000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2924299909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2933998008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Нуклеиновые кислоты и их соли, определенного или неопределенного химического состава; гетероциклические соединения прочие: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2934999000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простагландины, тромбоксаны и лейкотриены, природные или синтезированные; их производные и структурные аналоги, включающие цепочечные модифицированные полипептиды, используемые в основном в качестве гормонов: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прочие органы, предназначенные для органотерапии, высушенные, не измельченные или измельченные, в том числе в порошок; экстракты желез или прочих органов или их секретов, предназначенные для органотерапии; гепарин и его соли; прочие вещества человеческого или животного происхождения, подготовленные для использования в терапевтических или профилактических целях, в другом месте не поименованные или не включенные: гепарин и его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 (+): факторы свертываемости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расфасованные или представленные в виде дозированных лекарственных форм, но не упакованные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3004100004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3004100005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3004100007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3004100008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содержащие в качестве 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содержащие инсулин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3004320009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расфасованные в формы или упаковки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В1), или цианокобаламин (витамин В12)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содержащие йод или соединения йода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продукция, упомянутая в примечании 4 к данной группе: 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(в том числе в прямоугольных (включая квадратные) листах, с поверхностной обработкой или без обработки, окрашенный или неокрашенный) и производные желатина; клей рыбий; клеи прочие животного происхождения, кроме казеиновых товарной позиции 3501: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комбинированные холодильники-морозильники с раздельными наружными дверьми, емкостью более 340 л,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холодильники бытовые, компрессионные, емкостью более 340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морозильники типа "ларь", емкостью не более 400 л,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 морозильники типа "ларь", емкостью не более 400 л,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 устройства для фильтрования или очистки жидкостей или газов: для фильтрования масла или топлива в двигателях внутреннего сгорания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 (+): против краснухи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 (+): против гепатита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 всех видов, окрашенные или неокрашенные, кроме металлоносных песков группы 26: пески кремнистые и пески кварцевые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 всех видов, окрашенные или неокрашенные, кроме металлоносных песков группы 26: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и глины каолиновые прочие, кальцинированные или некальцинированные: глины каолиновые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 (+): глина огнеупорная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необработанные или грубо раздробленные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распиленные или разделенные другим способом на блоки или плиты прямоугольной (включая квадратную)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экауссин и другие известняки для памятников или строительства; алебастр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необработанный или грубо раздробленный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распиленный или разделенный другим способом на блоки или плиты прямоугольной (включая квадратную)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песчаник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 (+): камень для памятников или строительства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галька, гравий, щебень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известняк, доломит и прочие известняковые камни, разбитые или 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2517102000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макадам из шлака, дросса или аналогичных промышленных отходов, содержащий или не содержащий материалы субпозиции 2517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гудронированный макадам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из мрамора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 (+): клинкеры цементные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 (+): цемент белый, искусственно окрашенный или неокрашенный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 (+): цемент глиноземистый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 (+): цементы гидравлические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 крокидолит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плитки, кубики и аналогичные изделия, прямоугольной (включая квадратную) или непрямоугольной формы, наибольшая грань которых может быть вписана в квадрат со стороной размером менее 7 см; гранулы, крошка и порошок, искусственно окрашенные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мрамор, травертин и алебастр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гранит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известняки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мрамор, травертин и алебастр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известняки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полированный, декорированный или прошедший прочую обработку, кроме резного, нетто-массой 10 кг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6802939000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полированные, декорированные или прошедшие прочую обработку, кроме резных, нетто-массой 10 кг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6802991000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6802999000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 агломерированного сланца: материалы для кровли и 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 агломерированного сланца: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6806100008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69: глины вспученные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 покрытые или армированные только бумагой или картоном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 изделия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 из облегченного бетона (с основой из битой пемзы, гранулированного шлака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(+):черепица; плитка, в том числе тротуарная,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(+):сборные строительные блоки для строительства, включая жилищное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гофрированные листы; трубы, трубки и фитинги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прочие листы, панели, плитки и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гофрированные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прочие листы, панели, плитки и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трубы, трубки и фитинги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 (+): содержащие более 50 мас.% элементов Mg, Ca или Cr, взятых отдельно или вместе, в пересчете на MgO, СаО или Сr2О3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 (+): содержащие 93 мас.% или более кремнезема (SiO2)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 (+): содержащие более 7 мас.%, но менее 45 мас.% глинозема(Al2O3)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пород: содержащие более 50 мас.% глинозема (AI203) или смеси или соединения глинозема с кремнеземом (SI02)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пород: сод ержащие менее 45 мас.% глинозема (Al2O3)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пород: содержащие 45 мас.% или более глинозема (Al2O3)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пород: содержащие более 25 мас.%, но не более 50 мас.% графита или других форм углерода, или их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стержни), кроме изделий из кремнеземистой каменной муки или аналогичных кремнеземистых пород: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керамики: кирпичи строительные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Черепица, дефлекторы, зонты над дымовыми трубами, части дымоходов, архитектурные украшения и прочие строительные детали из керамики: черепица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Черепица, дефлекторы, зонты над дымовыми трубами, части дымоходов, архитектурные украшения и прочие строительные детали из керамики: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неглазурованные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плитки и аналогичные изделия прямоугольной или другой формы, наибольшая грань которых может быть вписана в квадрат со стороной менее 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6907219002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с лицевой стороной не более 90 см²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неглазурованные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плитки и аналогичные изделия прямоугольной или другой формы, наибольшая грань которых может быть вписана в квадрат со стороной менее 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с лицевой стороной не более 90 см²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6907229009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неглазурованные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плитки и аналогичные изделия прямоугольной или другой формы, наибольшая грань которых может быть вписана в квадрат со стороной менее 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с лицевой стороной не более 90 см²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6907239009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неглазурованные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наибольшая грань которых может быть вписана в квадрат со стороной менее 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неглазурованные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плитки и аналогичные изделия прямоугольной или другой формы, наибольшая грань которых может быть вписана в квадрат со стороной менее 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плитка двойная типа "шпальтплаттен"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с лицевой стороной не более 90 см²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кроме товаров товарной позиции 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кубики стеклянные и прочие небольшие стеклянной формы, на основе или без основы, для мозаичных или аналогичных декоративных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витражи и аналогичные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из ячеистого стекла или пеностекла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7016904001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7016904009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ячеистое стекло или пеностекло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7016907001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7016907009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в рулонах, без дальнейшей обработки, кроме горячей прокатки, с рельефным рисунком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4,75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3 мм или более, но менее 4,75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7208260000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менее 3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7208270000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более 10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7208360000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4,75 мм или более, но не более 10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7208370000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3 мм или более, но менее 4,75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7208380000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менее 3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не в рулонах, без дальнейшей обработки, кроме горячей прокатки, с рельефным рисунком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прокатанный по четырем граням или в прямоугольном закрытом калибре, шириной не более 1250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7208512001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7208512009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2050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менее 2050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7208519800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прокатанный по четырем граням или в прямоугольном закрытом калибре, шириной не более 1250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2050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менее 2050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7208529900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прокатанный по четырем граням или в прямоугольном закрытом калибре, шириной не более 1250 мм и толщиной 4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7208539000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толщиной менее 3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7208540000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7208902000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горячекатаный,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толщиной 3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7209161000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7209169000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для промышленной сборки моторных транспортных средств товарных позиций 8701 – 8705, их узлов и агрегатов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7209181000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толщиной 0,35 мм или более, но менее 0,5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7209189100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толщиной менее 0,35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7209189900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толщиной 3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7209271000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для промышленной сборки моторных транспортных средств товарных позиций 8701 – 8705, их узлов и агрегатов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7209279001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7209279009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7209281000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7209289000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7209902000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холоднокатаный (обжатый в холодном состоянии),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толщиной 0,5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белая жесть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с гальваническим или другим покрытием свинцом, включая свинцово-оловянный сплав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электролитически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гофрированный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мм или более, плакированный, с гальваническим или другим покрытием (+): шириной 1500 мм или более, для промышленной сборки моторных транспортных средств товарных позиций 8701 – 8705, их узлов и агрегатов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7210490001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с гальваническим или другим покрытием оксидами хрома или хромом и оксидами хрома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с гальваническим или другим покрытием алюминиево-цинковыми сплавами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белая жесть и изделия с гальваническим или другим покрытием оксидами хрома или хромом и оксидами хрома, лакированные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плакированный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7210903000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луженый и с нанесенной печатью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7210904000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мм или более, плакированный, с гальваническим или другим покрытием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7210908000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прокатанный по четырем граням или в прямоугольном закрытом калибре, шириной более 150 мм и толщиной не менее 4 мм, не в рулонах и без рельефного рисунка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толщиной 4,75 мм или более,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7211140000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из электротехнической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толщиной 0,35 мм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толщиной менее 0,35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 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7211902000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менее 600 мм, неплакированный, без гальванического или другого покрытия (+):прочий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7211908000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швеллеры, двутавры или широкополочные двутавры, без дальнейшей обработки, кроме горячей прокатки, горячего волочения или экструдирования, высотой менее 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угловые профили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тавровые профили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высотой 80 мм или более, но не более 220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высотой более 220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с параллельными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7216321900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с параллельными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7216329900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высотой 80 мм или более, но не более 180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высотой более 180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7216339000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угловые профили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тавровые профили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с поперечным сечением, которое можно вписать в квадрат со стороной 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прокат бульбообразного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угловые профили, швеллеры, С-, Z-, омега-образные или незамкнутые профили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профилированные (ребристые)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7216918000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 (+): двери, окна и их рамы, и пороги для дверей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 (+): панели, состоящие из двух стенок, изготовленных из гофрированного (ребристого) листа с изоляционным наполнителем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 (+): водосливы, шлюзы, шлюзовые ворота, дебаркадеры, стационарные доки и другие конструкции для морских и судоходных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7308909801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 (+):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7308909809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 Премьер-Министра Республики Казахстан – 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1424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оформления сопроводительных накладных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Биотопливо, производство и оборот которого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биотоплива"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спирт и (или) алкогольная продукция,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этилового спирта и алкогольной продукции"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нефтепродуктов,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отдельных видов нефтепродуктов"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Табачные изделия,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табачных изделий"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 (кроме указанных в пункте 9 настоящего Перечня)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с территории Республики Казахстан на территорию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подлежащие маркировке в соответствии с международными договорами и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 которым электронные счета-фактуры подлежат выписке посредством виртуального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товары и их документооборот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