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c8d7" w14:textId="b3dc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28 декабря 2017 года № 431 "Об утверждении Методики определения стоимости услуг, оказываемых в рамках государственных мер поддержки предпринимательства за счет средств республиканского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 ноября 2021 года № 94. Зарегистрирован в Министерстве юстиции Республики Казахстан 5 ноября 2021 года № 25028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декабря 2017 года № 431 "Об утверждении Методики определения стоимости услуг, оказываемых в рамках государственных мер поддержки предпринимательства за счет средств республиканского бюджета" (зарегистрирован в Реестре государственной регистрации нормативных правовых актов за № 16221)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услуг, оказываемых в рамках государственных мер поддержки предпринимательства за счет средств республиканского бюджета,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оператор – организация, обеспечивающая координацию процесса оказания услуги в рамках Государственной программы поддержки и развития бизнеса "Дорожная карта бизнеса-2025",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2019 года № 968;".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поддержки и защиты предпринимательства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                                   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