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7382" w14:textId="56e7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 октября 2014 года № 102 "Об утверждении формы статистического отчета № 1-Е "О работе органов уголовного преследования" и Инструкции по его составлению"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ноября 2021 года № 145. Зарегистрирован в Министерстве юстиции Республики Казахстан 8 ноября 2021 года № 25044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октября 2014 года № 102 "Об утверждении формы статистического отчета № 1-Е "О работе органов уголовного преследования" и Инструкции по его составлению" (зарегистрирован в Реестре государственной регистрации нормативных правовых актов за № 9852)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отчета № 1-Е "О работе органов уголовного преследования" и Инструкции по его составлению";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 отчета № 1-Е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работе органов уголовного преследования"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1- Е "О работе органов уголовного преследования" согласно приложению 2 к настоящему приказу.";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статистического отчета № 1-Е "О работе органов уголовного преследования", утвержденного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работы органов уголовного преследования по срокам досудебного расследования уголовных дел" изложить в новой редакции согласно приложению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формы статистического отчета № 1-Е "О работе органов уголовного преследования", утвержденной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по формированию отчета формы № 1-Е "О работе органов уголовного преследования";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Отчет № 1-Е "О работе органов уголовного преследования" (далее - отчет) отражает результаты деятельности органов уголовного преследования при расследовании уголовных дел и состоит из 7 таблиц.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учета является уголовное дело, учет ведется с повторно принятыми решениями.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отчета состоит в учете, накоплении и систематизации правовой информации, характеризующих качество и эффективность работы органов уголовного преследования.";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Сроки формирования отчета";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окончательной загрузки ЭИУД в ЕРДР до 00:00 часов (по времени города Нур-Султана) последнего дня отчетного периода производится расчет отчета, сформированный за определенный период времени (статистический срез), который утверждается 2 числа месяца, следующего за отчетным периодом.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утвержденный отчет, сформированный за определенный период времени (статистический срез), внесение каких-либо корректировок запрещается.";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Структура и порядок формирования отчета";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Данная таблица отражает сведения о сроках расследования уголовных дел и состоит из 6 граф и 24 строки (формируется с повторно принятыми решениями).";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65 изложить в следующей редакции: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В строке 4 с возобновлением производства по делу, в том числе в строке 5 – из пункта 1)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6 – из пункта 3)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7 – из числа ранее прекращенных, в строке 8 – из числа принятых по подследственности.";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В строках 9-15 отражаются оконченные уголовные дела с разбивкой по срокам расследования.";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В строке 16 – отражается остаток неоконченных дел с раскладкой в строках 17-24 по срокам расследования.".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субъектам правовой статистики и специальных учетов, в территориальные органы Комитета для сведения и использования в работе.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5 "Показатели работы органов уголовного преследования по срокам досудебного расследования уголовных дел"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904"/>
        <w:gridCol w:w="4776"/>
        <w:gridCol w:w="1077"/>
        <w:gridCol w:w="694"/>
        <w:gridCol w:w="694"/>
        <w:gridCol w:w="694"/>
        <w:gridCol w:w="695"/>
        <w:gridCol w:w="695"/>
        <w:gridCol w:w="69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графы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Окончено дел в срок свыше установленного частями 1 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– УПК РК)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продлением срока досудебного расследования в порядке, предусмотренном частью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возвращением дела для производства дополнительного следствия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возобновлением производства по делу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пункта 1)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пункта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ранее прекращенных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принятых по подследственности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дел в 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прокурором, но не более 1-го месяца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прокурором, но не более 2-х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1-го месяца до 2-х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6-и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6-и до 9-и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со сроком расследования: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срока установленного прокурором, но не более 1-го месяца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срока установленного прокурором, но не более 2 -х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1-го месяца до 2-х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месяцев, но не более 3-х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месяцев, но не более 6-ти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6-ти месяцев, но не более 9-ти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9-ти месяцев, но не более 12-ти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12-ти месяцев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