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c823" w14:textId="8b8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ноября 2021 года № ҚР ДСМ -110. Зарегистрирован в Министерстве юстиции Республики Казахстан 9 ноября 2021 года № 25051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специализаций, подлежащих сертификации специалистов в области здравоохранения, утвержденный приложением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                                                      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ДСМ-218/2020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специализаций, подлежащих сертификации специалистов в области здравоохранения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Специальности и специализаций работников с техническим и профессиональным медицинским образованием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136"/>
        <w:gridCol w:w="220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(массажист)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(медицинская (медицинский) сестра/брат, медицинская (медицинский) сестра/брат общей практики, специализированная (специализированный) медицинская (медицинский) сестра/брат)</w:t>
            </w:r>
          </w:p>
          <w:bookmarkEnd w:id="10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косметологии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(младшая (младший) медицинская (медицинский) сестра/брат по уходу)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(фельдшер, фельдшер общей практики)</w:t>
            </w:r>
          </w:p>
          <w:bookmarkEnd w:id="11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(медсестра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(медсестра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(лаборант, помощник врача-лаборанта, фельдшер-лаборант)</w:t>
            </w:r>
          </w:p>
          <w:bookmarkEnd w:id="12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патологоанатомическом бюро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бактериологической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цитологии, гистологии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(зубной врач, дантист, ассистент стоматолога, гигиенист стоматологический)</w:t>
            </w:r>
          </w:p>
          <w:bookmarkEnd w:id="13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 (зубной техник)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Специальность работников с послесредним медицинским образованием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Специальности и специализаций работников с высшим и послевузовским образованием в области общественного здоровья, общественного здравоохранения, медико-профилактического дела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3984"/>
        <w:gridCol w:w="4666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Гигиена-эпидемиология</w:t>
            </w:r>
          </w:p>
          <w:bookmarkEnd w:id="16"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детей и подростков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гигиена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Специальность работников с техническим и профессиональным образованием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2"/>
        <w:gridCol w:w="5033"/>
        <w:gridCol w:w="2235"/>
      </w:tblGrid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Специальность и специализации работников с высшим и послевузовским фармацевтическим образованием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2006"/>
        <w:gridCol w:w="5776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фармации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 фармации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фармация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Специальность работников с техническим и профессиональным фармацевтическим образованием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4"/>
        <w:gridCol w:w="2893"/>
        <w:gridCol w:w="2893"/>
      </w:tblGrid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Специальности и специализаций работников с высшим медицинским образованием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9211"/>
        <w:gridCol w:w="1872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ультразвуковая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гинекология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(неонатальная реанимация)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токсикология, неонатальная реанимация)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(токсикология)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(токсикология)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и реанимация неонатальная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(ультразвуковая диагностика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(ультразвуковая диагностика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специальности, ультразвуковая диагностика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специальности, ультразвуковая диагностика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(неонатальная хирургия)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(комбустиология)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(колопроктология)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(абдоминальная хирургия)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(торакальная хирургия)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(ультразвуковая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(комбустиология, колопроктология, абдоминальная хирургия, торакальная хирургия, эндоскопия по профилю основной специальности, ультразвуковая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(трансплантология по профилю основной специальности)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кардиохирургия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нейрохирургия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комбустиология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кардиология, интервенционная аритмология)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кардиология, интервенционная аритмология)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(функциональная диагностика по профилю основной специальности, интервенционная кардиология)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(функциональная диагностика по профилю основной специальности, интервенционная кардиология)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Персонифицированная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фармакология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Психофармакология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медицина и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(функциональная диагностика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(функциональная диагностика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нейрофизиология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(интенсивная терапия и реанимация неонатальная)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и реанимация неонатальная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(ультразвуковая диагностика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(ультразвуковая диагностика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хирургия, эндоскопия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Бариатрическая и метаболическая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(взрослая)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(радиационная онкология)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эндоскопия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эндоскопия по профилю основной специальности)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эндоскопия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Витреоретинальная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(детская)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Онкоморфология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детская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(функциональная диагностика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(функциональная диагностика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специальности, функциональная диагностика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специальности, функциональная диагностика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компьютерная и магнитно-резонансная томография, ультразвуковая диагностика, ядерная 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диагностика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(детская)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биология и гистология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(подростковая терапия, диетология) (для амбулаторно – 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(терапия подростковая, диетология)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Нетрадиционная терапия (рефлексотерапия, мануальная терапия, су-джок терапия, гомеопатия, гирудотерапия, фитотерапия)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специальности, эндоскопия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специальности, эндоскопия по профилю основной специальности)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специальности, эндоскопия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(эндоскопия по профилю основной специальности)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(эндоскопия по профилю основной специальности)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(эндоскопия по профилю основной специальности)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Трансплантационная координация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(взрослая, 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(детская)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(детская)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(детская)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фармация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