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beed" w14:textId="7c6b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31 октября 2018 года № 600 "Об утверждении Типовых правил приема на обучение в организации образования, реализующие образовательные программы высшего и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5 ноября 2021 года № 554. Зарегистрирован в Министерстве юстиции Республики Казахстан 9 ноября 2021 года № 25061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600 "Об утверждении Типовых правил приема на обучение в организации образования, реализующие образовательные программы высшего и послевузовского образования" (зарегистрирован в Реестре государственной регистрации нормативных правовых актов Республики Казахстан под № 17650)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высшего образования: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участия в конкурсе на присуждение образовательного гранта высшего образования за счет средств республиканского бюджета или местного бюджета и (или) зачисления на платное обучение допускаются лица, имеющие среднее, техническое и профессиональное или послесреднее образование, за исключением поступающих по родственным направлениям подготовки кадров высшего образования, предусматривающим сокращенные сроки обучения, прошедшие ЕНТ и набравшие по его результатам: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национальные ОВПО – не менее 65 баллов, а по области образования "Педагогические науки" – не менее 75 баллов, по области образования "Здравоохранение" – не менее 70 баллов, по областям образования "Сельское хозяйство и биоресурсы", "Ветеринария" − не менее 60 баллов;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другие ОВПО – не менее 50 баллов, а по области "Педагогические науки" – не менее 75 баллов, по области образования "Здравоохранение" – не менее 70 баллов.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каждому предмету ЕНТ и (или) творческому экзамену необходимо набрать не менее 5-ти баллов.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на присуждение образовательного гранта высшего образования за счет средств республиканского бюджета или местного бюджета и (или) зачисления на платное обучение по родственным направлениям подготовки кадров высшего образования, предусматривающим сокращенные сроки обучения допускаются лица, имеющие техническое и профессиональное, послесреднее образование, прошедшие ЕНТ и набравшие по его результатам не менее 25 баллов и по области образования "Педагогические науки" – не менее 35 баллов, в том числе не менее 5-ти баллов по каждой дисциплине ЕНТ и (или) творческому экзамену.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ЕНТ в электронном формате в конкурсе на присуждение образовательного гранта высшего образования за счет средств республиканского бюджета или местного бюджета поступающий участвует с одним из двух результатов ЕНТ, имеющих необходимое количество баллов, указанных в настоящем пункте.";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"33-3. Зачисление поступающих в число студентов в ОВПО за счет средств республиканского бюджета или местного бюджета или на платной основе проводится приемными комиссиями ОВПО с 10 по 25 августа календарного года для обучения на казахском, русском или английском языках приказом руководителя ОВПО или лицом, исполняющим его обязанности.";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послевузовского образования (далее – Типовые правила):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Прием заявлений поступающих в магистратуру в ОВПО проводится приемными комиссиями ОВПО и (или) через информационную систему НЦТ в следующие сроки: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1 июня по 15 июля календарного года;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5 по 18 ноября календарного года.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Вступительный экзамен по арабскому языку и творческие экзамены для поступающих в магистратуру проводятся в ОВПО в следующие сроки: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16 по 25 июля календарного года;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13 по 15 декабря календарного года.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поступающих в резидентуру организаций образования в области здравоохранения, а также ОВПО проводится приемными комиссиями ОВПО с 3 по 25 июля календарного года. Вступительные экзамены в резидентуру проводятся с 8 по 16 августа календарного года.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поступающих в докторантуру в ОВПО проводится приемными комиссиями ОВПО и (или) через информационную систему НЦТ в следующие сроки: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3 июля до 3 августа календарного года;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5 по 18 ноября календарного года.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Вступительные экзамены по группам образовательных программ в докторантуру проводятся в следующие сроки: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4 до 20 августа календарного года;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19 ноября по 11 декабря календарного года.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поступающий указывает один ОВПО и одну группу образовательных программ.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поступающие в докторантуру, подают следующий пакет документов: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об образовании (подлинник, при подаче документов в приемную комиссию);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 удостоверяющий личность (требуется для идентификации личности);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сертификат, подтверждающий владение иностранным языком: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английский язык: IELTS Academic ( International English Language Testing System Academic) пороговый балл – не менее 5,5;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TOEFL IBT (Test of English as a Foreign Language Internet-based test), пороговый балл – не менее 46;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TOEFL PBT (Test of English as a Foreign Language Paper-based test), пороговый балл – не менее 453;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TOEFL ITP (Test of English as a Foreign Language Institutional Testing Programm), пороговый балл – не менее 460;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Deutsche Sprachpruеfung fuеr den Hochschulzugang (DSH, NiveauВ2/уровень В2), TestDaF-Prufung (Niveau В2/уровень В2);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TFI (Test de Franзais International™) – не ниже уровня В2 по секциям чтения и аудирования), DELF (Diplome d’Etudes en Langue franзaise) – уровень B2, DALF (Diplome Approfondi de Langue franзaise) – уровень В2, TCF (Test de connaissance du franзais) – не менее 50 баллов;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медицинскую справку по форме 075/у в электронном формате, утвержденную приказом </w:t>
      </w:r>
      <w:r>
        <w:rPr>
          <w:rFonts w:ascii="Times New Roman"/>
          <w:b w:val="false"/>
          <w:i w:val="false"/>
          <w:color w:val="000000"/>
          <w:sz w:val="28"/>
        </w:rPr>
        <w:t>№ ҚР ДСМ-175/2020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осуществления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шесть фотографий размером 3x4 сантиметра;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личный листок по учету кадров или иной документ, подтверждающий трудовую деятельность, заверенный кадровой службой по месту работы;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список научных и научно-методических работ (научные публикации, план проведения исследований, эссе и другие документы) за последние 3 календарных года;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результаты предварительного отбора (по области образования "Здравоохранение").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перечисленные в подпунктах 4) и 7) предоставляются в подлинниках и копиях, после сверки которых подлинники возвращаются заявителю.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сертификат (TOEFL ITP (Test of English as a Foreign Language Institutional Testing Programm) сдают дополнительное тестирование на знание английского языка до начала вступительного экзамена в докторантуру.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тестовых заданий дополнительного тестирования на знание английского языка составляет 100 вопросов. Максимальное количество баллов составляет 100 баллов.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Дополнительное тестирование на знание английского языка оценивается в форме – "допуск" или "недопуск". Для получения оценки "допуск" необходимо набрать не менее 75 баллов.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тестирование на знание английского языка проводится НЦТ в организациях, определенных уполномоченным органом в области образования.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время и место сдачи дополнительного тестирования на знание английского языка доводятся до сведения поступающих через их личный кабинет.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неполного перечня документов, указанных в настоящем пункте, приемная комиссия не принимает документы от поступающих.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в магистратуру и докторантуру проводится в следующие сроки: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15 до 28 августа календарного года;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26 декабря до 10 января календарного года.";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Лица, имеющие один из международных сертификатов, подтверждающие владение иностранным языком в соответствии с общеевропейскими компетенциями (стандартами) владения иностранным языком, освобождаются от теста по иностранному языку КТ в магистратуру по следующим языкам: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IELTS Academic (International English Language Testing System Academic), пороговый балл – не менее 6,0;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TOEFL IBT (Test of English as a Foreign Language Internet-based test), пороговый балл – не менее 60;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TOEFL PBT (Test of English as a Foreign Language Paper-based test), пороговый балл – не менее 498;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Deutsche Sprachpruеfung fuеr den Hochschulzugang (DSH, Niveau С1/уровень C1), TestDaF-Prufung (NiveauC1/уровень C1);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TFI (Test de Franзais International™) – не ниже уровня В1 по секциям чтения и аудирования, DELF (Diplome d’Etudes en Langue franзaise) – уровень B2, DALF (Diplome Approfondi de Langue franзaise) – уровень C1, TCF (Test de connaissance du franзais) – не менее 50 баллов.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поступающие в магистратуру на группы образовательных программ областей образования "Педагогические науки", "Естественные науки, математика и статистика", "Информационно-коммуникационные технологии", "Инженерные, обрабатывающие и строительные отрасли", а также направлений подготовки кадров "Гуманитарные науки", "Социальные науки", "Бизнес и управление" освобождаются от КТ в магистратуру с казахским или русским языками обучения при наличии международного сертификата о сдаче стандартизированного теста GRE (Graduate Record Examinations) с баллами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поступающие в магистратуру на группы образовательных программ областей образования "Педагогические науки", "Естественные науки, математика и статистика", "Информационно-коммуникационные технологии", "Инженерные, обрабатывающие и строительные отрасли", а также направлений подготовки кадров "Гуманитарные науки", "Социальные науки", "Бизнес и управление" освобождаются от КТ в магистратуру с казахским, русским или английским языками обучения при наличии международного сертификата о сдаче стандартизированного теста GRE (Graduate Record Examinations) с баллами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поступающие в магистратуру на группы образовательных программ направления подготовки кадров "Бизнес и управление" освобождаются от КТ в магистратуру с казахским, русским или английским языками обучения при наличии международного сертификата о сдаче стандартизированного теста GMAT (Graduate Management Admission Test) с баллами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для участия в конкурсе на присуждение образовательного гранта, а также при зачислении в ОВПО подлинность и срок действия представляемых сертификатов проверяются приемными комиссиями ОВПО.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один из сертификатов о сдаче теста по иностранному языку (английский, французский, немецкий), указанных в настоящем пункте, при подаче заявления для участия в конкурсе на присуждение образовательного гранта за счет средств республиканского бюджета или местного бюджета, а также при зачислении в ОВПО на платной основе засчитывается 50 баллов.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завершившие зарубежные ОВПО в странах государственным или официальным языком которых, является английский и имеющих специализированную аккредитацию зарубежных аккредитационных органов, включенных в реестры и (или) ассоциации аккредитационных органов государств – членов Организации экономического сотрудничества и развития (ОЭСР) в течение 5 лет освобождаются от блока тестирования "Иностранный язык" (английский язык) КТ в магистратуру с казахским или русским языком обучения.";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Поступающие в докторантуру предоставляют международные сертификаты, подтверждающие владение иностранным языком в соответствии с общеевропейскими компетенциями (стандартами) владения иностранным языком: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IELTS Academic ( International English Language Testing System Academic) пороговый балл – не менее 5,5;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TOEFL IBT (Test of English as a Foreign Language Internet-based test), пороговый балл – не менее 46;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TOEFL PBT (Test of English as a Foreign Language Paper-based test), пороговый балл – не менее 453;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TOEFL ITP (Test of English as a Foreign Language Institutional Testing Programm), пороговый балл – не менее 460;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Deutsche Sprachpruеfung fuеr den Hochschulzugang (DSH, NiveauВ2/уровень В2), TestDaF-Prufung (Niveau В2/уровень В2);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TFI (Test de Franзais International™) – не ниже уровня В2 по секциям чтения и аудирования), DELF (Diplome d’Etudes en Langue franзaise) – уровень B2, DALF (Diplome Approfondi de Langue franзaise) – уровень В2, TCF (Test de connaissance du franзais) – не менее 50 баллов.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и срок действия представляемых сертификатов проверяются приемными комиссиями ОВПО.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сертификат (TOEFL ITP (Test of English as a Foreign Language Institutional Testing Programm) сдают дополнительное тестирование на знание английского языка до начала вступительного экзамена в докторантуру.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тестовых заданий дополнительного тестирования на знание английского языка составляет 100 вопросов. Максимальное количество баллов составляет 100 баллов.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Дополнительное тестирование на знание английского языка оценивается в форме – "допуск" или "недопуск". Для получения оценки "допуск" необходимо набрать не менее 75 баллов.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тестирование на знание английского языка проводится НЦТ в организациях, определенных уполномоченным органом в области образования.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время и место сдачи дополнительного тестирования на знание английского языка доводятся до сведения поступающих через их личный кабинет.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завершившие зарубежные ОВПО в странах государственным или официальным языком которых, является английский и имеющих специализированную аккредитацию зарубежных аккредитационных органов, включенных в реестры и (или) ассоциации аккредитационных органов государств – членов Организации экономического сотрудничества и развития (ОЭСР) в течение 5 лет не предоставляют международные сертификаты, подтверждающие владение иностранным языком в соответствии с общеевропейскими компетенциями (стандартами) владения иностранным языком, указанных в настоящем пункте.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Вступительный экзамен в докторантуру проводится в бумажном или компьютерном формате.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Вступительный экзамен в бумажном формате по группам образовательных программ докторантуры согласно приложению 5 проводится самостоятельно ОВПО, осуществляющими прием на образовательные программы докторантуры. При этом, поступающий сдает вступительный экзамен по группе образовательных программ докторантуры только в ОВПО, в который поступает.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Вступительный экзамен в компьютерном формате по группам образовательных программ докторантуры согласно приложению 5 проводится в организациях, определенных уполномоченным органом в области образования.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время и место сдачи вступительных экзаменов доводятся до сведения поступающих через их личный кабинет.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Вступительный экзамен по группам образовательных программ докторантуры в области образования "Здравоохранение" согласно приложению 5 проводится самостоятельно ОВПО, осуществляющими прием на образовательные программы докторантуры. При этом, поступающий сдает вступительный экзамен по группе образовательных программ докторантуры в области образования "Здравоохранение" только в ОВПО, в который поступает.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 Вступительный экзамен в докторантуру в компьютерном формате состоит из: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написания эссе;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теста на определение готовности к обучению в докторантуре (далее – ТГО);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ответов на экзаменационные вопросы по профилю группы образовательной программы.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представляет собой совокупность баллов, полученных путем суммирования результатов оценивания эссе, теста на определение готовности к обучению в докторантуре, ответа на экзаменационные вопросы по профилю группы образовательной программы в соответствии с приложением 9.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вступительный экзамен в докторантуру отводится 4 часа (240 минут), из них: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тест на определение готовности к обучению в докторантуре – 50 минут;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написание эссе и ответов на экзаменационные вопросы по профилю группы образовательной программы – 190 минут (3 часа 10 минут).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инвалидам с нарушениями зрения, слуха, функций опорно-двигательного аппарата при предъявлении документа об установлении инвалидности,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10589) предоставляется дополнительное время до 60 минут.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начала вступительного экзамена в компьютерном формате поступающему необходимо: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указать логин;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указать пароль;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авторизоваться через сканер объемно-пространственной формы лица человека;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ознакомиться с правилами проведения вступительного экзамена в докторантуру в компьютерном формате;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подтвердить правильность данных о вступительном экзамене;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нажатия кнопки "Войти" приступить к сдаче вступительного экзамена.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завершению вступительного экзамена, ответы по блокам эссе и экзаменационных вопросов по профилю группы образовательной программы поступающего направляются в выбранный им ОВПО для обработки и оценивания. Ответы поступающего по блоку тест на определение готовности к обучению в докторантуре обрабатываются НЦТ.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вступительного экзамена объявляются на следующий день после проведения вступительных экзаменов.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вступительного экзамена и (или) рассмотрения заявления на апелляцию (в случае подачи заявления на апелляцию) поступающему выдается электронный сертификат, который публикуется на сайте НЦТ и направляется в личный кабинет поступающего.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сертификат вступительного экзамена подтверждается на сайте НЦТ.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вступительного экзамена, проведенного в период с 4 по 20 августа, действителен до 1 декабря текущего календарного года;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вступительного экзамена, проведенного в период с 18 ноября по 11 декабря, действителен до 1 марта следующего календарного года.";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"20-5. НЦТ после завершения вступительного экзамена в докторантуру в компьютерном формате, проведенного в период с 4 по 20 августа, осуществляет просмотр записей видеонаблюдения в течение 3 (трех) месяцев.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НЦТ после завершения вступительного экзамена в докторантуру в компьютерном формате, проведенного в период с 18 ноября по 11 декабря, осуществляет просмотр записей видеонаблюдения в течение 3 (трех) месяцев.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использования поступающим во время вступительного экзамена запрещенных предметов, указанных в пунктах 20-3 и 20-4 настоящих Правил, НЦТ составляется Акт об обнаружении использования во время вступительного экзамена в докторантуру в компьютерном формате запрещенных предметов и направляется в уполномоченный орган в области образования с подтверждающими материалами.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об обнаружении использования во время вступительного экзамена запрещенных предметов и подтверждающие материалы представляются на рассмотрение комиссии, создаваемой уполномоченным органом в области образования.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комиссии сертификаты вступительного экзамена аннулируются приказом уполномоченного органа в области образования.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аннулирования сертификата вступительного экзамена, ОВПО направляет уведомление поступающему.";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Заявление на апелляцию от лиц, поступающих в докторантуру, резидентуру, магистратуру подается на имя председателя апелляционной комиссии поступающим лично и (или) через информационную систему НЦТ.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принимаются до 13.00 часов следующего дня после объявления результатов вступительного экзамена в докторантуру, творческого экзаменов и КТ и рассматриваются апелляционной комиссией ОВПО в течение одного дня со дня подачи заявления.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апелляцию вступительного экзамена в докторантуру в компьютерном формате принимается на следующий день с 13:00 до 13:40 часов после объявления результатов, на базе организации, определяемой уполномоченным органом в области образования.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входе на апелляцию по результатам вступительного экзамена не допускается использование запрещенных предметов, указанных в пунктах 20-3 и 20-4 настоящих Правил.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запрещенных предметов, указанных в настоящем пункте, во время проверки металлоискателем в ходе запуска на тестирование, администратором тестирования составляется Акт об исключении из здания поступающего при обнаружении запрещенных предметов при запуске в здание пункта проведения КТ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Поступающий не допускается на повторное тестирование в текущем году.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Апелляция от лиц, поступающих в докторантуру по содержанию тестовых заданий и техническим причинам блока теста на определение готовности к обучению в докторантуре рассматривается Республиканской апелляционной комиссией.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апелляцию по блоку теста на определение готовности к обучению в докторантуре по техническим причинам подается поступающим во время проведения вступительного экзамена.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Апелляция по технической причине рассматривается в случае отсутствия фрагмента условия тестового задания (тексты, схемы, рисунки, таблицы) в результате, которого невозможно определить правильный ответ.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Рассмотрению подлежат конкретные факты, изложенные в заявлении на апелляцию.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апелляцию вступительного экзамена в докторантуру в компьютерном формате по содержанию отводится 40 минут, из них: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блоку теста на определение готовности к обучению в докторантуре – 10 минут;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блоку написания эссе и ответов на экзаменационные вопросы по профилю группы образовательной программы – 30 минут.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Апелляция по содержанию тестовых заданий рассматривается в случаях: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правильный ответ не совпадает с кодом правильных ответов (указывается вариант правильного ответа);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отсутствует правильный ответ;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имеется более одного правильного ответа в тестовых заданиях с выбором одного правильного ответа из всех предложенных (указываются все варианты правильных ответов);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некорректно составленное тестовое задание.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 содержанию для пересмотра тестовых заданий поступающий указывает мотивированное обоснование (полное пояснение).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на апелляцию по пересмотру всех тестовых заданий без указания мотивированного основания (полное пояснение, пошаговое решение задач) рассмотрению не подлежат.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Апелляция по результатам написания эссе и ответов на экзаменационные вопросы по профилю группы образовательной программы проводится апелляционными комиссиями ОВПО.";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Зачисление лиц в научно-педагогическую магистратуру на платной основе осуществляется по итогам КТ в соответствии со Шкалой 150-балльной системы оценок для КТ в магистратуру с казахским или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 (далее - приложение 7): не менее 75 баллов, при этом по иностранному языку – не менее 25 баллов, по профилю группы образовательных программ: с выбором одного правильного ответа – не менее 7 баллов, с выбором одного или нескольких правильных ответов – не менее 7 баллов, по тесту на определение готовности к обучению – не менее 7 баллов.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Зачисление лиц в профильную магистратуру с казахским или русским языком обучения на платной основе осуществляется по итогам КТ в соответствии со Шкалой 100-балльной системы оценок для КТ в профильную магистратуру с казахским или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 (далее - приложение 7-1): не менее 50 баллов, при этом по тесту на определение готовности к обучению – не менее 7 баллов, по профилю группы образовательных программ: с выбором одного правильного ответа – не менее 7 баллов, с выбором одного или нескольких правильных ответов – не менее 7 баллов.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Зачисление лиц в профильную магистратуру с английским языком обучения на платной основе осуществляется по итогам КТ в соответствии со Шкалой 100-балльной системы оценок для КТ в профильную магистратуру с английским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 (далее - приложение 8): не менее 50 баллов, при этом по тесту на определение готовности к обучению – не менее 7 баллов, по профилю группы образовательных программ: с выбором одного правильного ответа – не менее 7 баллов, с выбором одного или нескольких правильных ответов – не менее 7 баллов.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Зачисление лиц в магистратуру по группам образовательных программ, требующих творческой подготовки на платной основе, осуществляется по итогам КТ и творческих экзаменов по профилю группы образовательных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: не менее 75 баллов, при этом по иностранному языку – не менее 25 баллов, по тесту на определение готовности к обучению – не менее 7 баллов и по творческим экзаменам – не менее 7 баллов по каждому творческому экзамену.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творческому экзамену максимальное количество баллов должно составлять 35.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лиц в магистратуру по группам образовательных программ, требующих знания арабского языка на платной основе, осуществляется по итогам вступительного экзамена по арабскому языку и КТ согласно приложению 7: не менее 75 баллов, при этом по арабскому языку – не менее 25 баллов, по профилю группы образовательных программ: с выбором одного правильного ответа – не менее 7 баллов, с выбором одного или нескольких правильных ответов – не менее 7 баллов, по тесту на определение готовности к обучению – не менее 7 баллов.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поступающие в магистратуру зачисляются в ОВПО при условии прохождения ими проходного порогового балла, установленного ОВПО.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лиц в резидентуру осуществляется по итогам вступительного экзамена по профилю группы образовательных программ и набравших не менее 75 баллов из возможных 100 баллов.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лиц в докторантуру на платной основе осуществляется на основе международного сертификата, подтверждающего владение иностранным языком в соответствии с общеевропейскими компетенциями (стандартами) владения иностранным языком и по итогам вступительного экзамена по профилю группы образовательных программ докторантуры и набравших не менее 75 баллов из возможных 100 баллов.";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 № 554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748"/>
        <w:gridCol w:w="111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"Прием документов и зачисление в организации высшего и (или) послевузовского образования для обучения по образовательным программам послевузовского образования"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организациями высшего и (или) послевузовского образования (ОВПО) (далее – услугодатель).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 1) услугодателя; 2)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услугодателю для услугополучателей, поступающих по образовательным программам послевузовского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15 до 28 августа календарного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26 декабря до 10 января календарного года.</w:t>
            </w:r>
          </w:p>
          <w:bookmarkEnd w:id="14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1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автоматизированная), (или) бумажная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Результатом оказания государственной услуги является выдача расписки о приеме документов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приказ о зачислении в ОВПО, прошедших конкурсный отбор по итогам вступительных экзаменов до 28 августа календарного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 или бумажная. При обращении к услугодателю за результатом оказания государственной услуги на бумажном носителе результат оформляется на бумажном носителе.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</w:t>
            </w:r>
          </w:p>
          <w:bookmarkEnd w:id="14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до 18.30 часов,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Портала: круглосуточно, за исключением технических перерывов в связи с проведением ремонтных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 1) интернет-ресурсе Министерства: www.edu.gov.kz; 2) портале: www.​egov.kz.</w:t>
            </w:r>
          </w:p>
          <w:bookmarkEnd w:id="14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Лица, поступающие в магистратуру или резидентуру: при обращении в ОВПО: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на имя руководителя ОВПО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 высшем образовании (подлинник);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свидетельство об окончании интернатуры (для поступления в резидентуру);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документ, удостоверяющий личность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шесть фотографий размером 3x4 сантиметра;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медицинскую справку по форме 075/у в электронном формате, утвержденную приказом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ДСМ-175/2020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осуществления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сертификат, подтверждающий владение иностранным языком: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язык: IELTS Academic (International English Language Testing System Academic), пороговый балл – не менее 6,0;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 IBT (Test of English as a Foreign Language Internet-based test), пороговый балл – не менее 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 PBT (Test of English as a Foreign Language Paper-based test), пороговый балл – не менее 498;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язык: Deutsche Sprachpruеfung fuеr den Hochschulzugang (DSH, Niveau С1/уровень C1), TestDaF-Prufung (NiveauC1/уровень C1);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язык: TFI (Test de Franзais International™) – не ниже уровня В1 по секциям чтения и аудирования, DELF (Diplome d’Etudes en Langue franзaise) – уровень B2, DALF (Diplome Approfondi de Langue franзaise) – уровень C1, TCF (Test de connaissance du franзais) – не менее 50 баллов (в случае наличия);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документ, подтверждающий трудовую деятельность (для лиц, имеющих трудовой стаж);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список научных и научно-методических работ (в случае их наличия). Документы, перечисленные в подпунктах 3), 7) и 8) предоставляются в подлинниках и копиях, после сверки которых подлинники возвращаются услугополучателю.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предоставлении неполного перечня документов, указанных в настоящем пункте, приемная комиссия ОВПО не принимает документы от поступающих. При обращении через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форме электронного документа, подписанного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электронный документ о высшем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электронное свидетельство об окончании интернатуры (для поступления в резидентуру);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электронный сертификат, подтверждающий владение иностранным языком: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язык: IELTS Academic (International English Language Testing System Academic), пороговый балл – не менее 6,0;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 IBT (Test of English as a Foreign Language Internet-based test), пороговый балл – не менее 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 PBT (Test of English as a Foreign Language Paper-based test), пороговый балл – не менее 498;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язык: Deutsche Sprachpruеfung fuеr den Hochschulzugang (DSH, Niveau С1/уровень C1), TestDaF-Prufung (NiveauC1/уровень C1);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язык: TFI (Test de Franзais International™) – не ниже уровня В1 по секциям чтения и аудирования, DELF (Diplome d’Etudes en Langue franзaise) – уровень B2, DALF (Diplome Approfondi de Langue franзaise) – уровень C1, TCF (Test de connaissance du franзais) – не менее 50 баллов (в случае наличия);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электронный документ, подтверждающий трудовую деятельность (для лиц, имеющих трудовой стаж);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цифровое фото размером 3x4 сантиметров;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медицинскую справку по форме 075/у в электронном формате, утвержденную приказом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ДСМ-175/2020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осуществления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список научных и научно-методических работ (в случае их наличия).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документ о высшем образовании, медицинскую справку, свидетельство об окончании интернатуры предоставляются услугодателю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услугополучателю в "личный кабинет" направляется уведомление о принятии запроса для оказания государственной услуги в форме электронного документа, удостоверенного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Услугополучателю выдается расписка о приеме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Лица, поступающие в докторантуру, подают следующий пакет документов: при обращении в ОВПО: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на имя руководителя ОВПО (в произвольной форме);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об образовании (подлинник, при подаче документов в приемную комиссию);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 удостоверяющий личность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сертификат, подтверждающий владение иностранным языком: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язык: IELTS Academic ( International English Language Testing System Academic) пороговый балл – не менее 5,5;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 IBT (Test of English as a Foreign Language Internet-based test), пороговый балл – не менее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 PBT (Test of English as a Foreign Language Paper-based test), пороговый балл – не менее 453;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 ITP (Test of English as a Foreign Language Institutional Testing Programm), пороговый балл – не менее 460;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язык: Deutsche Sprachpruеfung fuеr den Hochschulzugang (DSH, NiveauВ2/уровень В2), TestDaF-Prufung (Niveau В2/уровень В2);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язык: TFI (Test de Franзais International™) – не ниже уровня В2 по секциям чтения и аудирования), DELF (Diplome d’Etudes en Langue franзaise) – уровень B2, DALF (Diplome Approfondi de Langue franзaise) – уровень В2, TCF (Test de connaissance du franзais) – не менее 50 баллов;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медицинскую справку по форме 075/у в электронном формате, утвержденную приказом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ДСМ-175/2020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осуществления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шесть фотографий размером 3x4 сантиметра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личный листок по учету кадров или иной документ, подтверждающий трудовую деятельность, заверенный кадровой службой по месту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список научных и научно-методических работ (научные публикации, план проведения исследований, эссе и другие документы) за последние 3 календарных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результаты предварительного отбора (по области образования "Здравоохранение").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перечисленные в подпунктах 4)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предоставляются в подлинниках и копиях, после сверки которых подлинники возвращаются заявителю.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предоставлении неполного перечня документов, указанных в настоящем пункте, приемная комиссия ОВПО не принимает документы от поступающих.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форме электронного документа, подписанного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электронное обоснование планируемого диссертационного исследования, согласованное с предполагаемым отечественным или зарубежным научным консультантом;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электронный документ об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электронный сертификат, подтверждающий владение иностранным языком: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язык: IELTS Academic ( International English Language Testing System Academic) пороговый балл – не менее 5,5;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 IBT (Test of English as a Foreign Language Internet-based test), пороговый балл – не менее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 PBT (Test of English as a Foreign Language Paper-based test), пороговый балл – не менее 453;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 ITP (Test of English as a Foreign Language Institutional Testing Programm), пороговый балл – не менее 460;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язык: Deutsche Sprachpruеfung fuеr den Hochschulzugang (DSH, NiveauВ2/уровень В2), TestDaF-Prufung (Niveau В2/уровень В2);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язык: TFI (Test de Franзais International™) – не ниже уровня В2 по секциям чтения и аудирования), DELF (Diplome d’Etudes en Langue franзaise) – уровень B2, DALF (Diplome Approfondi de Langue franзaise) – уровень В2, TCF (Test de connaissance du franзais) – не менее 50 баллов;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цифровое фото размером 3x4 сантиметров;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медицинскую справку по форме 075/у в электронном формате, утвержденную приказом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ДСМ-175/2020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осуществления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электронный документ, подтверждающий трудовую деятельность (для лиц, имеющих трудовой стаж);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список научных и научно-методических работ (научные публикации, план проведения исследований, эссе и другие документы) за последние 3 календарных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документ о высшем образовании, медицинскую справку, свидетельство об окончании интернатуры предоставляются услугодателю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услугополучателю в "личный кабинет" направляется уведомление о принятии запроса для оказания государственной услуги в форме электронного документа, удостоверенного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 выдается расписка о приеме документов.</w:t>
            </w:r>
          </w:p>
          <w:bookmarkEnd w:id="14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оказании государственной услуги по следующим основаниям: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услугополучателем представлен не полный пакет документов для получения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услугополучателем пакет документов представлены позднее установленных сроков.</w:t>
            </w:r>
          </w:p>
          <w:bookmarkEnd w:id="15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1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максимально допустимое время ожидания для сдачи пакета документов услугополучателем –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обслуживания услугополучателя – 15 минут (с учетом практики).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государственную услугу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по вопросам оказания государственной услуги размещены на интернет-ресурсе Министерства: www.edu.gov.kz и Единого контакт-центра: 8-800-080-7777, 1414.</w:t>
            </w:r>
          </w:p>
          <w:bookmarkEnd w:id="15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