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26bf6" w14:textId="3a26b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Председателя Комитета по статистике Министерства национальной экономики Республики Казахстан от 24 января 2020 года № 9 "Об утверждении статистических форм общегосударственных статистических наблюдений по статистике торговли и инструкций по их заполнению"</w:t>
      </w:r>
    </w:p>
    <w:p>
      <w:pPr>
        <w:spacing w:after="0"/>
        <w:ind w:left="0"/>
        <w:jc w:val="both"/>
      </w:pPr>
      <w:r>
        <w:rPr>
          <w:rFonts w:ascii="Times New Roman"/>
          <w:b w:val="false"/>
          <w:i w:val="false"/>
          <w:color w:val="000000"/>
          <w:sz w:val="28"/>
        </w:rPr>
        <w:t>Приказ Руководителя Бюро национальной статистики Агентства по стратегическому планированию и реформам Республики Казахстан от 9 ноября 2021 года № 28. Зарегистрирован в Министерстве юстиции Республики Казахстан 11 ноября 2021 года № 25102</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Председателя Комитета по статистике Министерства национальной экономики Республики Казахстан от 24 января 2020 года № 9 "Об утверждении статистических форм общегосударственных статистических наблюдений по статистике торговли и инструкций по их заполнению" (зарегистрирован в Реестре государственной регистрации нормативных правовых актов № 19963)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к настоящему приказу.</w:t>
      </w:r>
    </w:p>
    <w:bookmarkStart w:name="z7" w:id="2"/>
    <w:p>
      <w:pPr>
        <w:spacing w:after="0"/>
        <w:ind w:left="0"/>
        <w:jc w:val="both"/>
      </w:pPr>
      <w:r>
        <w:rPr>
          <w:rFonts w:ascii="Times New Roman"/>
          <w:b w:val="false"/>
          <w:i w:val="false"/>
          <w:color w:val="000000"/>
          <w:sz w:val="28"/>
        </w:rPr>
        <w:t>
      2. Департаменту развития статистических процессов совместно с Юридическим департаментом Бюро национальной статистики Агентства по стратегическому планированию и реформам Республики Казахстан обеспечить в установленном законодательством порядке:</w:t>
      </w:r>
    </w:p>
    <w:bookmarkEnd w:id="2"/>
    <w:bookmarkStart w:name="z8"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9" w:id="4"/>
    <w:p>
      <w:pPr>
        <w:spacing w:after="0"/>
        <w:ind w:left="0"/>
        <w:jc w:val="both"/>
      </w:pPr>
      <w:r>
        <w:rPr>
          <w:rFonts w:ascii="Times New Roman"/>
          <w:b w:val="false"/>
          <w:i w:val="false"/>
          <w:color w:val="000000"/>
          <w:sz w:val="28"/>
        </w:rPr>
        <w:t>
      2) размещение настоящего приказа на интернет-ресурсе Бюро национальной статистики Агентства по стратегическому планированию и реформам Республики Казахстан.</w:t>
      </w:r>
    </w:p>
    <w:bookmarkEnd w:id="4"/>
    <w:bookmarkStart w:name="z10" w:id="5"/>
    <w:p>
      <w:pPr>
        <w:spacing w:after="0"/>
        <w:ind w:left="0"/>
        <w:jc w:val="both"/>
      </w:pPr>
      <w:r>
        <w:rPr>
          <w:rFonts w:ascii="Times New Roman"/>
          <w:b w:val="false"/>
          <w:i w:val="false"/>
          <w:color w:val="000000"/>
          <w:sz w:val="28"/>
        </w:rPr>
        <w:t>
      3. Департаменту развития статистических процессов Бюро национальной статистики Агентства по стратегическому планированию и реформам Республики Казахстан довести настоящий приказ до структурных и территориальных подразделений Бюро национальной статистики Агентства по стратегическому планированию и реформам Республики Казахстан для руководства и использования в работе.</w:t>
      </w:r>
    </w:p>
    <w:bookmarkEnd w:id="5"/>
    <w:bookmarkStart w:name="z11" w:id="6"/>
    <w:p>
      <w:pPr>
        <w:spacing w:after="0"/>
        <w:ind w:left="0"/>
        <w:jc w:val="both"/>
      </w:pPr>
      <w:r>
        <w:rPr>
          <w:rFonts w:ascii="Times New Roman"/>
          <w:b w:val="false"/>
          <w:i w:val="false"/>
          <w:color w:val="000000"/>
          <w:sz w:val="28"/>
        </w:rPr>
        <w:t>
      4. Контроль за исполнением настоящего приказа оставляю за собой.</w:t>
      </w:r>
    </w:p>
    <w:bookmarkEnd w:id="6"/>
    <w:bookmarkStart w:name="z12" w:id="7"/>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Руководитель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Айдапкелов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руководителя</w:t>
            </w:r>
            <w:r>
              <w:br/>
            </w:r>
            <w:r>
              <w:rPr>
                <w:rFonts w:ascii="Times New Roman"/>
                <w:b w:val="false"/>
                <w:i w:val="false"/>
                <w:color w:val="000000"/>
                <w:sz w:val="20"/>
              </w:rPr>
              <w:t>от 9 ноября 2021 года № 28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Председателя 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24 января 2020 года № 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18"/>
        <w:gridCol w:w="6"/>
        <w:gridCol w:w="1137"/>
        <w:gridCol w:w="566"/>
        <w:gridCol w:w="83"/>
        <w:gridCol w:w="107"/>
        <w:gridCol w:w="1"/>
        <w:gridCol w:w="241"/>
        <w:gridCol w:w="1"/>
        <w:gridCol w:w="4307"/>
        <w:gridCol w:w="1"/>
        <w:gridCol w:w="1"/>
        <w:gridCol w:w="1014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8"/>
          <w:p>
            <w:pPr>
              <w:spacing w:after="20"/>
              <w:ind w:left="20"/>
              <w:jc w:val="both"/>
            </w:pPr>
          </w:p>
          <w:bookmarkEnd w:id="8"/>
          <w:p>
            <w:pPr>
              <w:spacing w:after="20"/>
              <w:ind w:left="20"/>
              <w:jc w:val="both"/>
            </w:pPr>
            <w:r>
              <w:drawing>
                <wp:inline distT="0" distB="0" distL="0" distR="0">
                  <wp:extent cx="2933700" cy="203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933700" cy="2032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9"/>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bookmarkEnd w:id="9"/>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tc>
        <w:tc>
          <w:tcPr>
            <w:tcW w:w="10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p>
            <w:pPr>
              <w:spacing w:after="20"/>
              <w:ind w:left="20"/>
              <w:jc w:val="both"/>
            </w:pPr>
            <w:r>
              <w:rPr>
                <w:rFonts w:ascii="Times New Roman"/>
                <w:b w:val="false"/>
                <w:i w:val="false"/>
                <w:color w:val="000000"/>
                <w:sz w:val="20"/>
              </w:rPr>
              <w:t>Статистика комитеті төрағасының 2020 жылғы "24" қаңтардағы</w:t>
            </w:r>
          </w:p>
          <w:p>
            <w:pPr>
              <w:spacing w:after="20"/>
              <w:ind w:left="20"/>
              <w:jc w:val="both"/>
            </w:pPr>
            <w:r>
              <w:rPr>
                <w:rFonts w:ascii="Times New Roman"/>
                <w:b w:val="false"/>
                <w:i w:val="false"/>
                <w:color w:val="000000"/>
                <w:sz w:val="20"/>
              </w:rPr>
              <w:t>№ 9 бұйрығына 1-қосымша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10"/>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bookmarkEnd w:id="10"/>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10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1"/>
          <w:p>
            <w:pPr>
              <w:spacing w:after="20"/>
              <w:ind w:left="20"/>
              <w:jc w:val="both"/>
            </w:pPr>
            <w:r>
              <w:rPr>
                <w:rFonts w:ascii="Times New Roman"/>
                <w:b w:val="false"/>
                <w:i w:val="false"/>
                <w:color w:val="000000"/>
                <w:sz w:val="20"/>
              </w:rPr>
              <w:t xml:space="preserve">
Тауарлар мен көрсетілетін қызметтерді өткізу туралы есеп </w:t>
            </w:r>
          </w:p>
          <w:bookmarkEnd w:id="11"/>
          <w:p>
            <w:pPr>
              <w:spacing w:after="20"/>
              <w:ind w:left="20"/>
              <w:jc w:val="both"/>
            </w:pPr>
            <w:r>
              <w:rPr>
                <w:rFonts w:ascii="Times New Roman"/>
                <w:b w:val="false"/>
                <w:i w:val="false"/>
                <w:color w:val="000000"/>
                <w:sz w:val="20"/>
              </w:rPr>
              <w:t>
Отчет о реализации товаров и услуг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2"/>
          <w:p>
            <w:pPr>
              <w:spacing w:after="20"/>
              <w:ind w:left="20"/>
              <w:jc w:val="both"/>
            </w:pPr>
            <w:r>
              <w:rPr>
                <w:rFonts w:ascii="Times New Roman"/>
                <w:b w:val="false"/>
                <w:i w:val="false"/>
                <w:color w:val="000000"/>
                <w:sz w:val="20"/>
              </w:rPr>
              <w:t>
Индексі</w:t>
            </w:r>
          </w:p>
          <w:bookmarkEnd w:id="12"/>
          <w:p>
            <w:pPr>
              <w:spacing w:after="20"/>
              <w:ind w:left="20"/>
              <w:jc w:val="both"/>
            </w:pPr>
            <w:r>
              <w:rPr>
                <w:rFonts w:ascii="Times New Roman"/>
                <w:b w:val="false"/>
                <w:i w:val="false"/>
                <w:color w:val="000000"/>
                <w:sz w:val="20"/>
              </w:rPr>
              <w:t>
Индекс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1-ВТ</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3"/>
          <w:p>
            <w:pPr>
              <w:spacing w:after="20"/>
              <w:ind w:left="20"/>
              <w:jc w:val="both"/>
            </w:pPr>
            <w:r>
              <w:rPr>
                <w:rFonts w:ascii="Times New Roman"/>
                <w:b w:val="false"/>
                <w:i w:val="false"/>
                <w:color w:val="000000"/>
                <w:sz w:val="20"/>
              </w:rPr>
              <w:t>
жылдық</w:t>
            </w:r>
          </w:p>
          <w:bookmarkEnd w:id="13"/>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4"/>
          <w:p>
            <w:pPr>
              <w:spacing w:after="20"/>
              <w:ind w:left="20"/>
              <w:jc w:val="both"/>
            </w:pPr>
            <w:r>
              <w:rPr>
                <w:rFonts w:ascii="Times New Roman"/>
                <w:b w:val="false"/>
                <w:i w:val="false"/>
                <w:color w:val="000000"/>
                <w:sz w:val="20"/>
              </w:rPr>
              <w:t>
есепті кезең</w:t>
            </w:r>
          </w:p>
          <w:bookmarkEnd w:id="14"/>
          <w:p>
            <w:pPr>
              <w:spacing w:after="20"/>
              <w:ind w:left="20"/>
              <w:jc w:val="both"/>
            </w:pPr>
            <w:r>
              <w:rPr>
                <w:rFonts w:ascii="Times New Roman"/>
                <w:b w:val="false"/>
                <w:i w:val="false"/>
                <w:color w:val="000000"/>
                <w:sz w:val="20"/>
              </w:rPr>
              <w:t>
отчетный период</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0" cy="73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667000" cy="7366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5"/>
          <w:p>
            <w:pPr>
              <w:spacing w:after="20"/>
              <w:ind w:left="20"/>
              <w:jc w:val="both"/>
            </w:pPr>
            <w:r>
              <w:rPr>
                <w:rFonts w:ascii="Times New Roman"/>
                <w:b w:val="false"/>
                <w:i w:val="false"/>
                <w:color w:val="000000"/>
                <w:sz w:val="20"/>
              </w:rPr>
              <w:t>
жыл</w:t>
            </w:r>
          </w:p>
          <w:bookmarkEnd w:id="15"/>
          <w:p>
            <w:pPr>
              <w:spacing w:after="20"/>
              <w:ind w:left="20"/>
              <w:jc w:val="both"/>
            </w:pPr>
            <w:r>
              <w:rPr>
                <w:rFonts w:ascii="Times New Roman"/>
                <w:b w:val="false"/>
                <w:i w:val="false"/>
                <w:color w:val="000000"/>
                <w:sz w:val="20"/>
              </w:rPr>
              <w:t>
год</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6"/>
          <w:p>
            <w:pPr>
              <w:spacing w:after="20"/>
              <w:ind w:left="20"/>
              <w:jc w:val="both"/>
            </w:pPr>
            <w:r>
              <w:rPr>
                <w:rFonts w:ascii="Times New Roman"/>
                <w:b w:val="false"/>
                <w:i w:val="false"/>
                <w:color w:val="000000"/>
                <w:sz w:val="20"/>
              </w:rPr>
              <w:t>
Экономикалық қызмет түрлерінің жалпы жіктеуішінің кодтарына сәйкес экономикалық қызметтің негізгі түрлері бар: 45-автомобильдер мен мотоциклдердің көтерме және бөлшек саудасы және оларды жөндеу; 46-автомобильдер мен мотоциклдер саудасынан басқа, көтерме саудада сату; 47-автомобильдер мен мотоциклдер саудасынан басқа, бөлшек сауда; 56-тамақ өнімдерімен және сусындармен қамтамасыз ету бойынша қызмет көрсету болып табылатын заңды тұлғалар және (немесе) олардың қызметкерлерінің саны 100-ден жоғары құрылымдық және оқшауланған бөлімшелері, сондай-ақ қызметкерлерінің саны 100 адамға дейін іріктемеге түскен заңды тұлғалар және дара кәсіпкерлер ұсынады</w:t>
            </w:r>
          </w:p>
          <w:bookmarkEnd w:id="16"/>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численностью работников свыше 100 человек, а также попавшие в выборку юридические лица с численностью работников до 100 человек индивидуальные предприниматели, с основным видом экономической деятельности согласно кодам Общего классификатора видов экономической деятельности: 45-оптовая и розничная торговля автомобилями и мотоциклами и их ремонт; 46-оптовая торговля, за исключением торговли автомобилями и мотоциклами; 47-розничная торговля, кроме торговли автомобилями и мотоциклами; 56-предоставление услуг по обеспечению питанием и напитками</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7"/>
          <w:p>
            <w:pPr>
              <w:spacing w:after="20"/>
              <w:ind w:left="20"/>
              <w:jc w:val="both"/>
            </w:pPr>
            <w:r>
              <w:rPr>
                <w:rFonts w:ascii="Times New Roman"/>
                <w:b w:val="false"/>
                <w:i w:val="false"/>
                <w:color w:val="000000"/>
                <w:sz w:val="20"/>
              </w:rPr>
              <w:t xml:space="preserve">
Ұсыну мерзімі – есепті кезеңнен кейінгі 15 наурызға (қоса алғанда) дейін </w:t>
            </w:r>
          </w:p>
          <w:bookmarkEnd w:id="17"/>
          <w:p>
            <w:pPr>
              <w:spacing w:after="20"/>
              <w:ind w:left="20"/>
              <w:jc w:val="both"/>
            </w:pPr>
            <w:r>
              <w:rPr>
                <w:rFonts w:ascii="Times New Roman"/>
                <w:b w:val="false"/>
                <w:i w:val="false"/>
                <w:color w:val="000000"/>
                <w:sz w:val="20"/>
              </w:rPr>
              <w:t>
Срок представления – до 15 марта (включительно) после отчетного периода</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8"/>
          <w:p>
            <w:pPr>
              <w:spacing w:after="20"/>
              <w:ind w:left="20"/>
              <w:jc w:val="both"/>
            </w:pPr>
            <w:r>
              <w:rPr>
                <w:rFonts w:ascii="Times New Roman"/>
                <w:b w:val="false"/>
                <w:i w:val="false"/>
                <w:color w:val="000000"/>
                <w:sz w:val="20"/>
              </w:rPr>
              <w:t>
БСН коды</w:t>
            </w:r>
          </w:p>
          <w:bookmarkEnd w:id="18"/>
          <w:p>
            <w:pPr>
              <w:spacing w:after="20"/>
              <w:ind w:left="20"/>
              <w:jc w:val="both"/>
            </w:pPr>
            <w:r>
              <w:rPr>
                <w:rFonts w:ascii="Times New Roman"/>
                <w:b w:val="false"/>
                <w:i w:val="false"/>
                <w:color w:val="000000"/>
                <w:sz w:val="20"/>
              </w:rPr>
              <w:t>
Код БИН</w:t>
            </w:r>
          </w:p>
        </w:tc>
        <w:tc>
          <w:tcPr>
            <w:tcW w:w="10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3754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375400" cy="609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9"/>
          <w:p>
            <w:pPr>
              <w:spacing w:after="20"/>
              <w:ind w:left="20"/>
              <w:jc w:val="both"/>
            </w:pPr>
            <w:r>
              <w:rPr>
                <w:rFonts w:ascii="Times New Roman"/>
                <w:b w:val="false"/>
                <w:i w:val="false"/>
                <w:color w:val="000000"/>
                <w:sz w:val="20"/>
              </w:rPr>
              <w:t>
ЖСН коды</w:t>
            </w:r>
          </w:p>
          <w:bookmarkEnd w:id="19"/>
          <w:p>
            <w:pPr>
              <w:spacing w:after="20"/>
              <w:ind w:left="20"/>
              <w:jc w:val="both"/>
            </w:pPr>
            <w:r>
              <w:rPr>
                <w:rFonts w:ascii="Times New Roman"/>
                <w:b w:val="false"/>
                <w:i w:val="false"/>
                <w:color w:val="000000"/>
                <w:sz w:val="20"/>
              </w:rPr>
              <w:t>
Код ИИН</w:t>
            </w:r>
          </w:p>
        </w:tc>
        <w:tc>
          <w:tcPr>
            <w:tcW w:w="10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3754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375400" cy="609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20"/>
          <w:p>
            <w:pPr>
              <w:spacing w:after="20"/>
              <w:ind w:left="20"/>
              <w:jc w:val="both"/>
            </w:pPr>
            <w:r>
              <w:rPr>
                <w:rFonts w:ascii="Times New Roman"/>
                <w:b w:val="false"/>
                <w:i w:val="false"/>
                <w:color w:val="000000"/>
                <w:sz w:val="20"/>
              </w:rPr>
              <w:t>
 Тауарларды (көрсетілетін қызметтерді) нақты өткізу орнын көрсетіңіз (тіркелген жеріне қарамастан) - облыс, қала, аудан, елді мекен</w:t>
            </w:r>
          </w:p>
          <w:bookmarkEnd w:id="20"/>
          <w:p>
            <w:pPr>
              <w:spacing w:after="20"/>
              <w:ind w:left="20"/>
              <w:jc w:val="both"/>
            </w:pPr>
            <w:r>
              <w:rPr>
                <w:rFonts w:ascii="Times New Roman"/>
                <w:b w:val="false"/>
                <w:i w:val="false"/>
                <w:color w:val="000000"/>
                <w:sz w:val="20"/>
              </w:rPr>
              <w:t>
Укажите фактическое место реализации товаров (услуг) (независимо от места регистрации) - область, город, район, населенный пункт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1148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114800" cy="571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21"/>
          <w:p>
            <w:pPr>
              <w:spacing w:after="20"/>
              <w:ind w:left="20"/>
              <w:jc w:val="both"/>
            </w:pPr>
            <w:r>
              <w:rPr>
                <w:rFonts w:ascii="Times New Roman"/>
                <w:b w:val="false"/>
                <w:i w:val="false"/>
                <w:color w:val="000000"/>
                <w:sz w:val="20"/>
              </w:rPr>
              <w:t>
1.1 Әкімшілік-аумақтық объектілер жіктеуішіне сәйкес аумақтың коды (респондент статистикалық нысанды қағаз жеткізгіште ұсынған кезде аумақтық статистика органының тиісті қызметкері толтырады)</w:t>
            </w:r>
          </w:p>
          <w:bookmarkEnd w:id="21"/>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(заполняется соответствующим работником территориального органа статистики при представлении респондентом на бумажном носителе)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005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4000500" cy="596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22"/>
          <w:p>
            <w:pPr>
              <w:spacing w:after="20"/>
              <w:ind w:left="20"/>
              <w:jc w:val="both"/>
            </w:pPr>
            <w:r>
              <w:rPr>
                <w:rFonts w:ascii="Times New Roman"/>
                <w:b w:val="false"/>
                <w:i w:val="false"/>
                <w:color w:val="000000"/>
                <w:sz w:val="20"/>
              </w:rPr>
              <w:t xml:space="preserve">
Бөлшек сауда </w:t>
            </w:r>
          </w:p>
          <w:bookmarkEnd w:id="22"/>
          <w:p>
            <w:pPr>
              <w:spacing w:after="20"/>
              <w:ind w:left="20"/>
              <w:jc w:val="both"/>
            </w:pPr>
            <w:r>
              <w:rPr>
                <w:rFonts w:ascii="Times New Roman"/>
                <w:b w:val="false"/>
                <w:i w:val="false"/>
                <w:color w:val="000000"/>
                <w:sz w:val="20"/>
              </w:rPr>
              <w:t>
Розничная торговля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23"/>
          <w:p>
            <w:pPr>
              <w:spacing w:after="20"/>
              <w:ind w:left="20"/>
              <w:jc w:val="both"/>
            </w:pPr>
            <w:r>
              <w:rPr>
                <w:rFonts w:ascii="Times New Roman"/>
                <w:b w:val="false"/>
                <w:i w:val="false"/>
                <w:color w:val="000000"/>
                <w:sz w:val="20"/>
              </w:rPr>
              <w:t xml:space="preserve">
2.1 Өткізу арналары бойынша тауарларды бөлшек саудада сату көлемін көрсетіңіз, мың теңге </w:t>
            </w:r>
          </w:p>
          <w:bookmarkEnd w:id="23"/>
          <w:p>
            <w:pPr>
              <w:spacing w:after="20"/>
              <w:ind w:left="20"/>
              <w:jc w:val="both"/>
            </w:pPr>
            <w:r>
              <w:rPr>
                <w:rFonts w:ascii="Times New Roman"/>
                <w:b w:val="false"/>
                <w:i w:val="false"/>
                <w:color w:val="000000"/>
                <w:sz w:val="20"/>
              </w:rPr>
              <w:t>
Укажите объем розничной торговли товарами по каналам реализации, в тысячах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24"/>
          <w:p>
            <w:pPr>
              <w:spacing w:after="20"/>
              <w:ind w:left="20"/>
              <w:jc w:val="both"/>
            </w:pPr>
            <w:r>
              <w:rPr>
                <w:rFonts w:ascii="Times New Roman"/>
                <w:b w:val="false"/>
                <w:i w:val="false"/>
                <w:color w:val="000000"/>
                <w:sz w:val="20"/>
              </w:rPr>
              <w:t>
Жол коды</w:t>
            </w:r>
          </w:p>
          <w:bookmarkEnd w:id="24"/>
          <w:p>
            <w:pPr>
              <w:spacing w:after="20"/>
              <w:ind w:left="20"/>
              <w:jc w:val="both"/>
            </w:pPr>
            <w:r>
              <w:rPr>
                <w:rFonts w:ascii="Times New Roman"/>
                <w:b w:val="false"/>
                <w:i w:val="false"/>
                <w:color w:val="000000"/>
                <w:sz w:val="20"/>
              </w:rPr>
              <w:t>
Код строки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25"/>
          <w:p>
            <w:pPr>
              <w:spacing w:after="20"/>
              <w:ind w:left="20"/>
              <w:jc w:val="both"/>
            </w:pPr>
            <w:r>
              <w:rPr>
                <w:rFonts w:ascii="Times New Roman"/>
                <w:b w:val="false"/>
                <w:i w:val="false"/>
                <w:color w:val="000000"/>
                <w:sz w:val="20"/>
              </w:rPr>
              <w:t>
Өткізу арналары</w:t>
            </w:r>
          </w:p>
          <w:bookmarkEnd w:id="25"/>
          <w:p>
            <w:pPr>
              <w:spacing w:after="20"/>
              <w:ind w:left="20"/>
              <w:jc w:val="both"/>
            </w:pPr>
            <w:r>
              <w:rPr>
                <w:rFonts w:ascii="Times New Roman"/>
                <w:b w:val="false"/>
                <w:i w:val="false"/>
                <w:color w:val="000000"/>
                <w:sz w:val="20"/>
              </w:rPr>
              <w:t>
Каналы реализации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26"/>
          <w:p>
            <w:pPr>
              <w:spacing w:after="20"/>
              <w:ind w:left="20"/>
              <w:jc w:val="both"/>
            </w:pPr>
            <w:r>
              <w:rPr>
                <w:rFonts w:ascii="Times New Roman"/>
                <w:b w:val="false"/>
                <w:i w:val="false"/>
                <w:color w:val="000000"/>
                <w:sz w:val="20"/>
              </w:rPr>
              <w:t>
Бөлшек сауда көлемі</w:t>
            </w:r>
          </w:p>
          <w:bookmarkEnd w:id="26"/>
          <w:p>
            <w:pPr>
              <w:spacing w:after="20"/>
              <w:ind w:left="20"/>
              <w:jc w:val="both"/>
            </w:pPr>
            <w:r>
              <w:rPr>
                <w:rFonts w:ascii="Times New Roman"/>
                <w:b w:val="false"/>
                <w:i w:val="false"/>
                <w:color w:val="000000"/>
                <w:sz w:val="20"/>
              </w:rPr>
              <w:t>
Объем розничной торговли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7"/>
          <w:p>
            <w:pPr>
              <w:spacing w:after="20"/>
              <w:ind w:left="20"/>
              <w:jc w:val="both"/>
            </w:pPr>
            <w:r>
              <w:rPr>
                <w:rFonts w:ascii="Times New Roman"/>
                <w:b w:val="false"/>
                <w:i w:val="false"/>
                <w:color w:val="000000"/>
                <w:sz w:val="20"/>
              </w:rPr>
              <w:t>
Оның ішінде азық-түлік тауарлары</w:t>
            </w:r>
          </w:p>
          <w:bookmarkEnd w:id="27"/>
          <w:p>
            <w:pPr>
              <w:spacing w:after="20"/>
              <w:ind w:left="20"/>
              <w:jc w:val="both"/>
            </w:pPr>
            <w:r>
              <w:rPr>
                <w:rFonts w:ascii="Times New Roman"/>
                <w:b w:val="false"/>
                <w:i w:val="false"/>
                <w:color w:val="000000"/>
                <w:sz w:val="20"/>
              </w:rPr>
              <w:t xml:space="preserve">
Из них продовольственными товарами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8"/>
          <w:p>
            <w:pPr>
              <w:spacing w:after="20"/>
              <w:ind w:left="20"/>
              <w:jc w:val="both"/>
            </w:pPr>
            <w:r>
              <w:rPr>
                <w:rFonts w:ascii="Times New Roman"/>
                <w:b w:val="false"/>
                <w:i w:val="false"/>
                <w:color w:val="000000"/>
                <w:sz w:val="20"/>
              </w:rPr>
              <w:t>
Барлығы</w:t>
            </w:r>
          </w:p>
          <w:bookmarkEnd w:id="28"/>
          <w:p>
            <w:pPr>
              <w:spacing w:after="20"/>
              <w:ind w:left="20"/>
              <w:jc w:val="both"/>
            </w:pPr>
            <w:r>
              <w:rPr>
                <w:rFonts w:ascii="Times New Roman"/>
                <w:b w:val="false"/>
                <w:i w:val="false"/>
                <w:color w:val="000000"/>
                <w:sz w:val="20"/>
              </w:rPr>
              <w:t>
Всего</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9"/>
          <w:p>
            <w:pPr>
              <w:spacing w:after="20"/>
              <w:ind w:left="20"/>
              <w:jc w:val="both"/>
            </w:pPr>
            <w:r>
              <w:rPr>
                <w:rFonts w:ascii="Times New Roman"/>
                <w:b w:val="false"/>
                <w:i w:val="false"/>
                <w:color w:val="000000"/>
                <w:sz w:val="20"/>
              </w:rPr>
              <w:t>
Тұрақты сауда объектілері арқылы</w:t>
            </w:r>
          </w:p>
          <w:bookmarkEnd w:id="29"/>
          <w:p>
            <w:pPr>
              <w:spacing w:after="20"/>
              <w:ind w:left="20"/>
              <w:jc w:val="both"/>
            </w:pPr>
            <w:r>
              <w:rPr>
                <w:rFonts w:ascii="Times New Roman"/>
                <w:b w:val="false"/>
                <w:i w:val="false"/>
                <w:color w:val="000000"/>
                <w:sz w:val="20"/>
              </w:rPr>
              <w:t>
Через стационарные торговые объекты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30"/>
          <w:p>
            <w:pPr>
              <w:spacing w:after="20"/>
              <w:ind w:left="20"/>
              <w:jc w:val="both"/>
            </w:pPr>
            <w:r>
              <w:rPr>
                <w:rFonts w:ascii="Times New Roman"/>
                <w:b w:val="false"/>
                <w:i w:val="false"/>
                <w:color w:val="000000"/>
                <w:sz w:val="20"/>
              </w:rPr>
              <w:t>
Тұрақты емес сауда объектілері арқылы</w:t>
            </w:r>
          </w:p>
          <w:bookmarkEnd w:id="30"/>
          <w:p>
            <w:pPr>
              <w:spacing w:after="20"/>
              <w:ind w:left="20"/>
              <w:jc w:val="both"/>
            </w:pPr>
            <w:r>
              <w:rPr>
                <w:rFonts w:ascii="Times New Roman"/>
                <w:b w:val="false"/>
                <w:i w:val="false"/>
                <w:color w:val="000000"/>
                <w:sz w:val="20"/>
              </w:rPr>
              <w:t xml:space="preserve">
Через нестационарные торговые объекты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31"/>
          <w:p>
            <w:pPr>
              <w:spacing w:after="20"/>
              <w:ind w:left="20"/>
              <w:jc w:val="both"/>
            </w:pPr>
            <w:r>
              <w:rPr>
                <w:rFonts w:ascii="Times New Roman"/>
                <w:b w:val="false"/>
                <w:i w:val="false"/>
                <w:color w:val="000000"/>
                <w:sz w:val="20"/>
              </w:rPr>
              <w:t>
Сауда базарлары арқылы</w:t>
            </w:r>
          </w:p>
          <w:bookmarkEnd w:id="31"/>
          <w:p>
            <w:pPr>
              <w:spacing w:after="20"/>
              <w:ind w:left="20"/>
              <w:jc w:val="both"/>
            </w:pPr>
            <w:r>
              <w:rPr>
                <w:rFonts w:ascii="Times New Roman"/>
                <w:b w:val="false"/>
                <w:i w:val="false"/>
                <w:color w:val="000000"/>
                <w:sz w:val="20"/>
              </w:rPr>
              <w:t>
Через торговые рынки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32"/>
          <w:p>
            <w:pPr>
              <w:spacing w:after="20"/>
              <w:ind w:left="20"/>
              <w:jc w:val="both"/>
            </w:pPr>
            <w:r>
              <w:rPr>
                <w:rFonts w:ascii="Times New Roman"/>
                <w:b w:val="false"/>
                <w:i w:val="false"/>
                <w:color w:val="000000"/>
                <w:sz w:val="20"/>
              </w:rPr>
              <w:t>
Интернет арқылы (электронды сауда)</w:t>
            </w:r>
          </w:p>
          <w:bookmarkEnd w:id="32"/>
          <w:p>
            <w:pPr>
              <w:spacing w:after="20"/>
              <w:ind w:left="20"/>
              <w:jc w:val="both"/>
            </w:pPr>
            <w:r>
              <w:rPr>
                <w:rFonts w:ascii="Times New Roman"/>
                <w:b w:val="false"/>
                <w:i w:val="false"/>
                <w:color w:val="000000"/>
                <w:sz w:val="20"/>
              </w:rPr>
              <w:t>
Через Интернет (электронная торговля)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33"/>
          <w:p>
            <w:pPr>
              <w:spacing w:after="20"/>
              <w:ind w:left="20"/>
              <w:jc w:val="both"/>
            </w:pPr>
            <w:r>
              <w:rPr>
                <w:rFonts w:ascii="Times New Roman"/>
                <w:b w:val="false"/>
                <w:i w:val="false"/>
                <w:color w:val="000000"/>
                <w:sz w:val="20"/>
              </w:rPr>
              <w:t>
Өзге де бөлшек сауда (тасымалдау, таратпа және желілік маркетинг)</w:t>
            </w:r>
          </w:p>
          <w:bookmarkEnd w:id="33"/>
          <w:p>
            <w:pPr>
              <w:spacing w:after="20"/>
              <w:ind w:left="20"/>
              <w:jc w:val="both"/>
            </w:pPr>
            <w:r>
              <w:rPr>
                <w:rFonts w:ascii="Times New Roman"/>
                <w:b w:val="false"/>
                <w:i w:val="false"/>
                <w:color w:val="000000"/>
                <w:sz w:val="20"/>
              </w:rPr>
              <w:t>
Прочая розничная торговля (развозная, разносная и сетевой маркетинг)</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34"/>
          <w:p>
            <w:pPr>
              <w:spacing w:after="20"/>
              <w:ind w:left="20"/>
              <w:jc w:val="both"/>
            </w:pPr>
            <w:r>
              <w:rPr>
                <w:rFonts w:ascii="Times New Roman"/>
                <w:b w:val="false"/>
                <w:i w:val="false"/>
                <w:color w:val="000000"/>
                <w:sz w:val="20"/>
              </w:rPr>
              <w:t>
Жанармай құю станциялары арқылы (АҚС1, АГҚС2, АГТКС3)</w:t>
            </w:r>
          </w:p>
          <w:bookmarkEnd w:id="34"/>
          <w:p>
            <w:pPr>
              <w:spacing w:after="20"/>
              <w:ind w:left="20"/>
              <w:jc w:val="both"/>
            </w:pPr>
            <w:r>
              <w:rPr>
                <w:rFonts w:ascii="Times New Roman"/>
                <w:b w:val="false"/>
                <w:i w:val="false"/>
                <w:color w:val="000000"/>
                <w:sz w:val="20"/>
              </w:rPr>
              <w:t>
Через автозаправочные станции (АЗС2, ГАЗС2, АГНКС3)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3" w:id="35"/>
      <w:r>
        <w:rPr>
          <w:rFonts w:ascii="Times New Roman"/>
          <w:b w:val="false"/>
          <w:i w:val="false"/>
          <w:color w:val="000000"/>
          <w:sz w:val="28"/>
        </w:rPr>
        <w:t>
      Ескертпе:</w:t>
      </w:r>
    </w:p>
    <w:bookmarkEnd w:id="35"/>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vertAlign w:val="superscript"/>
        </w:rPr>
        <w:t>1</w:t>
      </w:r>
      <w:r>
        <w:rPr>
          <w:rFonts w:ascii="Times New Roman"/>
          <w:b w:val="false"/>
          <w:i w:val="false"/>
          <w:color w:val="000000"/>
          <w:sz w:val="28"/>
        </w:rPr>
        <w:t>АҚС- автожанармай құю станциясы</w:t>
      </w:r>
    </w:p>
    <w:p>
      <w:pPr>
        <w:spacing w:after="0"/>
        <w:ind w:left="0"/>
        <w:jc w:val="both"/>
      </w:pPr>
      <w:r>
        <w:rPr>
          <w:rFonts w:ascii="Times New Roman"/>
          <w:b w:val="false"/>
          <w:i w:val="false"/>
          <w:color w:val="000000"/>
          <w:vertAlign w:val="superscript"/>
        </w:rPr>
        <w:t>1</w:t>
      </w:r>
      <w:r>
        <w:rPr>
          <w:rFonts w:ascii="Times New Roman"/>
          <w:b w:val="false"/>
          <w:i w:val="false"/>
          <w:color w:val="000000"/>
          <w:sz w:val="28"/>
        </w:rPr>
        <w:t>АЗС- автозаправочная станция</w:t>
      </w:r>
    </w:p>
    <w:p>
      <w:pPr>
        <w:spacing w:after="0"/>
        <w:ind w:left="0"/>
        <w:jc w:val="both"/>
      </w:pPr>
      <w:r>
        <w:rPr>
          <w:rFonts w:ascii="Times New Roman"/>
          <w:b w:val="false"/>
          <w:i w:val="false"/>
          <w:color w:val="000000"/>
          <w:vertAlign w:val="superscript"/>
        </w:rPr>
        <w:t>2</w:t>
      </w:r>
      <w:r>
        <w:rPr>
          <w:rFonts w:ascii="Times New Roman"/>
          <w:b w:val="false"/>
          <w:i w:val="false"/>
          <w:color w:val="000000"/>
          <w:sz w:val="28"/>
        </w:rPr>
        <w:t>АГҚС- автогаз құю станциясы</w:t>
      </w:r>
    </w:p>
    <w:p>
      <w:pPr>
        <w:spacing w:after="0"/>
        <w:ind w:left="0"/>
        <w:jc w:val="both"/>
      </w:pPr>
      <w:r>
        <w:rPr>
          <w:rFonts w:ascii="Times New Roman"/>
          <w:b w:val="false"/>
          <w:i w:val="false"/>
          <w:color w:val="000000"/>
          <w:vertAlign w:val="superscript"/>
        </w:rPr>
        <w:t>2</w:t>
      </w:r>
      <w:r>
        <w:rPr>
          <w:rFonts w:ascii="Times New Roman"/>
          <w:b w:val="false"/>
          <w:i w:val="false"/>
          <w:color w:val="000000"/>
          <w:sz w:val="28"/>
        </w:rPr>
        <w:t>ГАЗС- автогазозаправочная станция</w:t>
      </w:r>
    </w:p>
    <w:p>
      <w:pPr>
        <w:spacing w:after="0"/>
        <w:ind w:left="0"/>
        <w:jc w:val="both"/>
      </w:pPr>
      <w:r>
        <w:rPr>
          <w:rFonts w:ascii="Times New Roman"/>
          <w:b w:val="false"/>
          <w:i w:val="false"/>
          <w:color w:val="000000"/>
          <w:vertAlign w:val="superscript"/>
        </w:rPr>
        <w:t>3</w:t>
      </w:r>
      <w:r>
        <w:rPr>
          <w:rFonts w:ascii="Times New Roman"/>
          <w:b w:val="false"/>
          <w:i w:val="false"/>
          <w:color w:val="000000"/>
          <w:sz w:val="28"/>
        </w:rPr>
        <w:t>АГТКС- автогаз толтыру компрессорлық станциясы</w:t>
      </w:r>
    </w:p>
    <w:p>
      <w:pPr>
        <w:spacing w:after="0"/>
        <w:ind w:left="0"/>
        <w:jc w:val="both"/>
      </w:pPr>
      <w:r>
        <w:rPr>
          <w:rFonts w:ascii="Times New Roman"/>
          <w:b w:val="false"/>
          <w:i w:val="false"/>
          <w:color w:val="000000"/>
          <w:vertAlign w:val="superscript"/>
        </w:rPr>
        <w:t>3</w:t>
      </w:r>
      <w:r>
        <w:rPr>
          <w:rFonts w:ascii="Times New Roman"/>
          <w:b w:val="false"/>
          <w:i w:val="false"/>
          <w:color w:val="000000"/>
          <w:sz w:val="28"/>
        </w:rPr>
        <w:t>АГНКС- автогазонаполнительная компрессорная станция</w:t>
      </w:r>
    </w:p>
    <w:p>
      <w:pPr>
        <w:spacing w:after="0"/>
        <w:ind w:left="0"/>
        <w:jc w:val="both"/>
      </w:pPr>
      <w:bookmarkStart w:name="z44" w:id="36"/>
      <w:r>
        <w:rPr>
          <w:rFonts w:ascii="Times New Roman"/>
          <w:b w:val="false"/>
          <w:i w:val="false"/>
          <w:color w:val="000000"/>
          <w:sz w:val="28"/>
        </w:rPr>
        <w:t>
      2.2 Сауда желісінің нақты барын көрсетіңіз</w:t>
      </w:r>
    </w:p>
    <w:bookmarkEnd w:id="36"/>
    <w:p>
      <w:pPr>
        <w:spacing w:after="0"/>
        <w:ind w:left="0"/>
        <w:jc w:val="both"/>
      </w:pPr>
      <w:r>
        <w:rPr>
          <w:rFonts w:ascii="Times New Roman"/>
          <w:b w:val="false"/>
          <w:i w:val="false"/>
          <w:color w:val="000000"/>
          <w:sz w:val="28"/>
        </w:rPr>
        <w:t>Укажите наличие торговой сети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1"/>
        <w:gridCol w:w="4949"/>
        <w:gridCol w:w="1211"/>
        <w:gridCol w:w="995"/>
        <w:gridCol w:w="1645"/>
        <w:gridCol w:w="1429"/>
      </w:tblGrid>
      <w:tr>
        <w:trPr>
          <w:trHeight w:val="30" w:hRule="atLeast"/>
        </w:trPr>
        <w:tc>
          <w:tcPr>
            <w:tcW w:w="20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7"/>
          <w:p>
            <w:pPr>
              <w:spacing w:after="20"/>
              <w:ind w:left="20"/>
              <w:jc w:val="both"/>
            </w:pPr>
            <w:r>
              <w:rPr>
                <w:rFonts w:ascii="Times New Roman"/>
                <w:b w:val="false"/>
                <w:i w:val="false"/>
                <w:color w:val="000000"/>
                <w:sz w:val="20"/>
              </w:rPr>
              <w:t>
Жол коды</w:t>
            </w:r>
          </w:p>
          <w:bookmarkEnd w:id="37"/>
          <w:p>
            <w:pPr>
              <w:spacing w:after="20"/>
              <w:ind w:left="20"/>
              <w:jc w:val="both"/>
            </w:pPr>
            <w:r>
              <w:rPr>
                <w:rFonts w:ascii="Times New Roman"/>
                <w:b w:val="false"/>
                <w:i w:val="false"/>
                <w:color w:val="000000"/>
                <w:sz w:val="20"/>
              </w:rPr>
              <w:t>
Код строки</w:t>
            </w:r>
          </w:p>
        </w:tc>
        <w:tc>
          <w:tcPr>
            <w:tcW w:w="49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8"/>
          <w:p>
            <w:pPr>
              <w:spacing w:after="20"/>
              <w:ind w:left="20"/>
              <w:jc w:val="both"/>
            </w:pPr>
            <w:r>
              <w:rPr>
                <w:rFonts w:ascii="Times New Roman"/>
                <w:b w:val="false"/>
                <w:i w:val="false"/>
                <w:color w:val="000000"/>
                <w:sz w:val="20"/>
              </w:rPr>
              <w:t>
Көрсеткіш атауы</w:t>
            </w:r>
          </w:p>
          <w:bookmarkEnd w:id="38"/>
          <w:p>
            <w:pPr>
              <w:spacing w:after="20"/>
              <w:ind w:left="20"/>
              <w:jc w:val="both"/>
            </w:pPr>
            <w:r>
              <w:rPr>
                <w:rFonts w:ascii="Times New Roman"/>
                <w:b w:val="false"/>
                <w:i w:val="false"/>
                <w:color w:val="000000"/>
                <w:sz w:val="20"/>
              </w:rPr>
              <w:t>
Наименование показателя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39"/>
          <w:p>
            <w:pPr>
              <w:spacing w:after="20"/>
              <w:ind w:left="20"/>
              <w:jc w:val="both"/>
            </w:pPr>
            <w:r>
              <w:rPr>
                <w:rFonts w:ascii="Times New Roman"/>
                <w:b w:val="false"/>
                <w:i w:val="false"/>
                <w:color w:val="000000"/>
                <w:sz w:val="20"/>
              </w:rPr>
              <w:t>
Сауда объектілерінің саны, бірлік</w:t>
            </w:r>
          </w:p>
          <w:bookmarkEnd w:id="39"/>
          <w:p>
            <w:pPr>
              <w:spacing w:after="20"/>
              <w:ind w:left="20"/>
              <w:jc w:val="both"/>
            </w:pPr>
            <w:r>
              <w:rPr>
                <w:rFonts w:ascii="Times New Roman"/>
                <w:b w:val="false"/>
                <w:i w:val="false"/>
                <w:color w:val="000000"/>
                <w:sz w:val="20"/>
              </w:rPr>
              <w:t>
Количество торговых объектов, единиц</w:t>
            </w:r>
          </w:p>
        </w:tc>
        <w:tc>
          <w:tcPr>
            <w:tcW w:w="1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40"/>
          <w:p>
            <w:pPr>
              <w:spacing w:after="20"/>
              <w:ind w:left="20"/>
              <w:jc w:val="both"/>
            </w:pPr>
            <w:r>
              <w:rPr>
                <w:rFonts w:ascii="Times New Roman"/>
                <w:b w:val="false"/>
                <w:i w:val="false"/>
                <w:color w:val="000000"/>
                <w:sz w:val="20"/>
              </w:rPr>
              <w:t>
Сауда алаңы5, ш.м</w:t>
            </w:r>
          </w:p>
          <w:bookmarkEnd w:id="40"/>
          <w:p>
            <w:pPr>
              <w:spacing w:after="20"/>
              <w:ind w:left="20"/>
              <w:jc w:val="both"/>
            </w:pPr>
            <w:r>
              <w:rPr>
                <w:rFonts w:ascii="Times New Roman"/>
                <w:b w:val="false"/>
                <w:i w:val="false"/>
                <w:color w:val="000000"/>
                <w:sz w:val="20"/>
              </w:rPr>
              <w:t>
Торговая площадь5, кв.м</w:t>
            </w:r>
          </w:p>
        </w:tc>
        <w:tc>
          <w:tcPr>
            <w:tcW w:w="14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41"/>
          <w:p>
            <w:pPr>
              <w:spacing w:after="20"/>
              <w:ind w:left="20"/>
              <w:jc w:val="both"/>
            </w:pPr>
            <w:r>
              <w:rPr>
                <w:rFonts w:ascii="Times New Roman"/>
                <w:b w:val="false"/>
                <w:i w:val="false"/>
                <w:color w:val="000000"/>
                <w:sz w:val="20"/>
              </w:rPr>
              <w:t>
Бөлшек сауда көлемі, мың теңге</w:t>
            </w:r>
          </w:p>
          <w:bookmarkEnd w:id="41"/>
          <w:p>
            <w:pPr>
              <w:spacing w:after="20"/>
              <w:ind w:left="20"/>
              <w:jc w:val="both"/>
            </w:pPr>
            <w:r>
              <w:rPr>
                <w:rFonts w:ascii="Times New Roman"/>
                <w:b w:val="false"/>
                <w:i w:val="false"/>
                <w:color w:val="000000"/>
                <w:sz w:val="20"/>
              </w:rPr>
              <w:t>
Объем розничной торговли, тысяч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42"/>
          <w:p>
            <w:pPr>
              <w:spacing w:after="20"/>
              <w:ind w:left="20"/>
              <w:jc w:val="both"/>
            </w:pPr>
            <w:r>
              <w:rPr>
                <w:rFonts w:ascii="Times New Roman"/>
                <w:b w:val="false"/>
                <w:i w:val="false"/>
                <w:color w:val="000000"/>
                <w:sz w:val="20"/>
              </w:rPr>
              <w:t>
саны, барлығы4</w:t>
            </w:r>
          </w:p>
          <w:bookmarkEnd w:id="42"/>
          <w:p>
            <w:pPr>
              <w:spacing w:after="20"/>
              <w:ind w:left="20"/>
              <w:jc w:val="both"/>
            </w:pPr>
            <w:r>
              <w:rPr>
                <w:rFonts w:ascii="Times New Roman"/>
                <w:b w:val="false"/>
                <w:i w:val="false"/>
                <w:color w:val="000000"/>
                <w:sz w:val="20"/>
              </w:rPr>
              <w:t>
количество, всего4</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43"/>
          <w:p>
            <w:pPr>
              <w:spacing w:after="20"/>
              <w:ind w:left="20"/>
              <w:jc w:val="both"/>
            </w:pPr>
            <w:r>
              <w:rPr>
                <w:rFonts w:ascii="Times New Roman"/>
                <w:b w:val="false"/>
                <w:i w:val="false"/>
                <w:color w:val="000000"/>
                <w:sz w:val="20"/>
              </w:rPr>
              <w:t>
соның ішінде жалға алынған</w:t>
            </w:r>
          </w:p>
          <w:bookmarkEnd w:id="43"/>
          <w:p>
            <w:pPr>
              <w:spacing w:after="20"/>
              <w:ind w:left="20"/>
              <w:jc w:val="both"/>
            </w:pPr>
            <w:r>
              <w:rPr>
                <w:rFonts w:ascii="Times New Roman"/>
                <w:b w:val="false"/>
                <w:i w:val="false"/>
                <w:color w:val="000000"/>
                <w:sz w:val="20"/>
              </w:rPr>
              <w:t>
из них арендуемые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44"/>
          <w:p>
            <w:pPr>
              <w:spacing w:after="20"/>
              <w:ind w:left="20"/>
              <w:jc w:val="both"/>
            </w:pPr>
            <w:r>
              <w:rPr>
                <w:rFonts w:ascii="Times New Roman"/>
                <w:b w:val="false"/>
                <w:i w:val="false"/>
                <w:color w:val="000000"/>
                <w:sz w:val="20"/>
              </w:rPr>
              <w:t>
Сауда үйі</w:t>
            </w:r>
          </w:p>
          <w:bookmarkEnd w:id="44"/>
          <w:p>
            <w:pPr>
              <w:spacing w:after="20"/>
              <w:ind w:left="20"/>
              <w:jc w:val="both"/>
            </w:pPr>
            <w:r>
              <w:rPr>
                <w:rFonts w:ascii="Times New Roman"/>
                <w:b w:val="false"/>
                <w:i w:val="false"/>
                <w:color w:val="000000"/>
                <w:sz w:val="20"/>
              </w:rPr>
              <w:t>
Торговый дом</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45"/>
          <w:p>
            <w:pPr>
              <w:spacing w:after="20"/>
              <w:ind w:left="20"/>
              <w:jc w:val="both"/>
            </w:pPr>
            <w:r>
              <w:rPr>
                <w:rFonts w:ascii="Times New Roman"/>
                <w:b w:val="false"/>
                <w:i w:val="false"/>
                <w:color w:val="000000"/>
                <w:sz w:val="20"/>
              </w:rPr>
              <w:t>
Дүкен</w:t>
            </w:r>
          </w:p>
          <w:bookmarkEnd w:id="45"/>
          <w:p>
            <w:pPr>
              <w:spacing w:after="20"/>
              <w:ind w:left="20"/>
              <w:jc w:val="both"/>
            </w:pPr>
            <w:r>
              <w:rPr>
                <w:rFonts w:ascii="Times New Roman"/>
                <w:b w:val="false"/>
                <w:i w:val="false"/>
                <w:color w:val="000000"/>
                <w:sz w:val="20"/>
              </w:rPr>
              <w:t>
Магазин</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46"/>
          <w:p>
            <w:pPr>
              <w:spacing w:after="20"/>
              <w:ind w:left="20"/>
              <w:jc w:val="both"/>
            </w:pPr>
            <w:r>
              <w:rPr>
                <w:rFonts w:ascii="Times New Roman"/>
                <w:b w:val="false"/>
                <w:i w:val="false"/>
                <w:color w:val="000000"/>
                <w:sz w:val="20"/>
              </w:rPr>
              <w:t>
соның ішінде:</w:t>
            </w:r>
          </w:p>
          <w:bookmarkEnd w:id="46"/>
          <w:p>
            <w:pPr>
              <w:spacing w:after="20"/>
              <w:ind w:left="20"/>
              <w:jc w:val="both"/>
            </w:pPr>
            <w:r>
              <w:rPr>
                <w:rFonts w:ascii="Times New Roman"/>
                <w:b w:val="false"/>
                <w:i w:val="false"/>
                <w:color w:val="000000"/>
                <w:sz w:val="20"/>
              </w:rPr>
              <w:t>
в том числе:</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47"/>
          <w:p>
            <w:pPr>
              <w:spacing w:after="20"/>
              <w:ind w:left="20"/>
              <w:jc w:val="both"/>
            </w:pPr>
            <w:r>
              <w:rPr>
                <w:rFonts w:ascii="Times New Roman"/>
                <w:b w:val="false"/>
                <w:i w:val="false"/>
                <w:color w:val="000000"/>
                <w:sz w:val="20"/>
              </w:rPr>
              <w:t>
әмбебап</w:t>
            </w:r>
          </w:p>
          <w:bookmarkEnd w:id="47"/>
          <w:p>
            <w:pPr>
              <w:spacing w:after="20"/>
              <w:ind w:left="20"/>
              <w:jc w:val="both"/>
            </w:pPr>
            <w:r>
              <w:rPr>
                <w:rFonts w:ascii="Times New Roman"/>
                <w:b w:val="false"/>
                <w:i w:val="false"/>
                <w:color w:val="000000"/>
                <w:sz w:val="20"/>
              </w:rPr>
              <w:t>
универсальный</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48"/>
          <w:p>
            <w:pPr>
              <w:spacing w:after="20"/>
              <w:ind w:left="20"/>
              <w:jc w:val="both"/>
            </w:pPr>
            <w:r>
              <w:rPr>
                <w:rFonts w:ascii="Times New Roman"/>
                <w:b w:val="false"/>
                <w:i w:val="false"/>
                <w:color w:val="000000"/>
                <w:sz w:val="20"/>
              </w:rPr>
              <w:t>
мамандандырылған</w:t>
            </w:r>
          </w:p>
          <w:bookmarkEnd w:id="48"/>
          <w:p>
            <w:pPr>
              <w:spacing w:after="20"/>
              <w:ind w:left="20"/>
              <w:jc w:val="both"/>
            </w:pPr>
            <w:r>
              <w:rPr>
                <w:rFonts w:ascii="Times New Roman"/>
                <w:b w:val="false"/>
                <w:i w:val="false"/>
                <w:color w:val="000000"/>
                <w:sz w:val="20"/>
              </w:rPr>
              <w:t xml:space="preserve">
специализированный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49"/>
          <w:p>
            <w:pPr>
              <w:spacing w:after="20"/>
              <w:ind w:left="20"/>
              <w:jc w:val="both"/>
            </w:pPr>
            <w:r>
              <w:rPr>
                <w:rFonts w:ascii="Times New Roman"/>
                <w:b w:val="false"/>
                <w:i w:val="false"/>
                <w:color w:val="000000"/>
                <w:sz w:val="20"/>
              </w:rPr>
              <w:t>
соның ішінде:</w:t>
            </w:r>
          </w:p>
          <w:bookmarkEnd w:id="49"/>
          <w:p>
            <w:pPr>
              <w:spacing w:after="20"/>
              <w:ind w:left="20"/>
              <w:jc w:val="both"/>
            </w:pPr>
            <w:r>
              <w:rPr>
                <w:rFonts w:ascii="Times New Roman"/>
                <w:b w:val="false"/>
                <w:i w:val="false"/>
                <w:color w:val="000000"/>
                <w:sz w:val="20"/>
              </w:rPr>
              <w:t>
в том числе:</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50"/>
          <w:p>
            <w:pPr>
              <w:spacing w:after="20"/>
              <w:ind w:left="20"/>
              <w:jc w:val="both"/>
            </w:pPr>
            <w:r>
              <w:rPr>
                <w:rFonts w:ascii="Times New Roman"/>
                <w:b w:val="false"/>
                <w:i w:val="false"/>
                <w:color w:val="000000"/>
                <w:sz w:val="20"/>
              </w:rPr>
              <w:t>
азық-түлік</w:t>
            </w:r>
          </w:p>
          <w:bookmarkEnd w:id="50"/>
          <w:p>
            <w:pPr>
              <w:spacing w:after="20"/>
              <w:ind w:left="20"/>
              <w:jc w:val="both"/>
            </w:pPr>
            <w:r>
              <w:rPr>
                <w:rFonts w:ascii="Times New Roman"/>
                <w:b w:val="false"/>
                <w:i w:val="false"/>
                <w:color w:val="000000"/>
                <w:sz w:val="20"/>
              </w:rPr>
              <w:t>
продовольственный</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51"/>
          <w:p>
            <w:pPr>
              <w:spacing w:after="20"/>
              <w:ind w:left="20"/>
              <w:jc w:val="both"/>
            </w:pPr>
            <w:r>
              <w:rPr>
                <w:rFonts w:ascii="Times New Roman"/>
                <w:b w:val="false"/>
                <w:i w:val="false"/>
                <w:color w:val="000000"/>
                <w:sz w:val="20"/>
              </w:rPr>
              <w:t>
азық-түлік емес</w:t>
            </w:r>
          </w:p>
          <w:bookmarkEnd w:id="51"/>
          <w:p>
            <w:pPr>
              <w:spacing w:after="20"/>
              <w:ind w:left="20"/>
              <w:jc w:val="both"/>
            </w:pPr>
            <w:r>
              <w:rPr>
                <w:rFonts w:ascii="Times New Roman"/>
                <w:b w:val="false"/>
                <w:i w:val="false"/>
                <w:color w:val="000000"/>
                <w:sz w:val="20"/>
              </w:rPr>
              <w:t>
непродовольственный</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52"/>
          <w:p>
            <w:pPr>
              <w:spacing w:after="20"/>
              <w:ind w:left="20"/>
              <w:jc w:val="both"/>
            </w:pPr>
            <w:r>
              <w:rPr>
                <w:rFonts w:ascii="Times New Roman"/>
                <w:b w:val="false"/>
                <w:i w:val="false"/>
                <w:color w:val="000000"/>
                <w:sz w:val="20"/>
              </w:rPr>
              <w:t>
мамандандырылмаған</w:t>
            </w:r>
          </w:p>
          <w:bookmarkEnd w:id="52"/>
          <w:p>
            <w:pPr>
              <w:spacing w:after="20"/>
              <w:ind w:left="20"/>
              <w:jc w:val="both"/>
            </w:pPr>
            <w:r>
              <w:rPr>
                <w:rFonts w:ascii="Times New Roman"/>
                <w:b w:val="false"/>
                <w:i w:val="false"/>
                <w:color w:val="000000"/>
                <w:sz w:val="20"/>
              </w:rPr>
              <w:t xml:space="preserve">
неспециализированный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53"/>
          <w:p>
            <w:pPr>
              <w:spacing w:after="20"/>
              <w:ind w:left="20"/>
              <w:jc w:val="both"/>
            </w:pPr>
            <w:r>
              <w:rPr>
                <w:rFonts w:ascii="Times New Roman"/>
                <w:b w:val="false"/>
                <w:i w:val="false"/>
                <w:color w:val="000000"/>
                <w:sz w:val="20"/>
              </w:rPr>
              <w:t>
соның ішінде:</w:t>
            </w:r>
          </w:p>
          <w:bookmarkEnd w:id="53"/>
          <w:p>
            <w:pPr>
              <w:spacing w:after="20"/>
              <w:ind w:left="20"/>
              <w:jc w:val="both"/>
            </w:pPr>
            <w:r>
              <w:rPr>
                <w:rFonts w:ascii="Times New Roman"/>
                <w:b w:val="false"/>
                <w:i w:val="false"/>
                <w:color w:val="000000"/>
                <w:sz w:val="20"/>
              </w:rPr>
              <w:t>
в том числе:</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54"/>
          <w:p>
            <w:pPr>
              <w:spacing w:after="20"/>
              <w:ind w:left="20"/>
              <w:jc w:val="both"/>
            </w:pPr>
            <w:r>
              <w:rPr>
                <w:rFonts w:ascii="Times New Roman"/>
                <w:b w:val="false"/>
                <w:i w:val="false"/>
                <w:color w:val="000000"/>
                <w:sz w:val="20"/>
              </w:rPr>
              <w:t>
азық-түлік</w:t>
            </w:r>
          </w:p>
          <w:bookmarkEnd w:id="54"/>
          <w:p>
            <w:pPr>
              <w:spacing w:after="20"/>
              <w:ind w:left="20"/>
              <w:jc w:val="both"/>
            </w:pPr>
            <w:r>
              <w:rPr>
                <w:rFonts w:ascii="Times New Roman"/>
                <w:b w:val="false"/>
                <w:i w:val="false"/>
                <w:color w:val="000000"/>
                <w:sz w:val="20"/>
              </w:rPr>
              <w:t>
продовольственный</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55"/>
          <w:p>
            <w:pPr>
              <w:spacing w:after="20"/>
              <w:ind w:left="20"/>
              <w:jc w:val="both"/>
            </w:pPr>
            <w:r>
              <w:rPr>
                <w:rFonts w:ascii="Times New Roman"/>
                <w:b w:val="false"/>
                <w:i w:val="false"/>
                <w:color w:val="000000"/>
                <w:sz w:val="20"/>
              </w:rPr>
              <w:t>
азық-түлік емес</w:t>
            </w:r>
          </w:p>
          <w:bookmarkEnd w:id="55"/>
          <w:p>
            <w:pPr>
              <w:spacing w:after="20"/>
              <w:ind w:left="20"/>
              <w:jc w:val="both"/>
            </w:pPr>
            <w:r>
              <w:rPr>
                <w:rFonts w:ascii="Times New Roman"/>
                <w:b w:val="false"/>
                <w:i w:val="false"/>
                <w:color w:val="000000"/>
                <w:sz w:val="20"/>
              </w:rPr>
              <w:t>
непродовольственный</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56"/>
          <w:p>
            <w:pPr>
              <w:spacing w:after="20"/>
              <w:ind w:left="20"/>
              <w:jc w:val="both"/>
            </w:pPr>
            <w:r>
              <w:rPr>
                <w:rFonts w:ascii="Times New Roman"/>
                <w:b w:val="false"/>
                <w:i w:val="false"/>
                <w:color w:val="000000"/>
                <w:sz w:val="20"/>
              </w:rPr>
              <w:t>
комиссиялық дүкен</w:t>
            </w:r>
          </w:p>
          <w:bookmarkEnd w:id="56"/>
          <w:p>
            <w:pPr>
              <w:spacing w:after="20"/>
              <w:ind w:left="20"/>
              <w:jc w:val="both"/>
            </w:pPr>
            <w:r>
              <w:rPr>
                <w:rFonts w:ascii="Times New Roman"/>
                <w:b w:val="false"/>
                <w:i w:val="false"/>
                <w:color w:val="000000"/>
                <w:sz w:val="20"/>
              </w:rPr>
              <w:t>
комиссионный магазин</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57"/>
          <w:p>
            <w:pPr>
              <w:spacing w:after="20"/>
              <w:ind w:left="20"/>
              <w:jc w:val="both"/>
            </w:pPr>
            <w:r>
              <w:rPr>
                <w:rFonts w:ascii="Times New Roman"/>
                <w:b w:val="false"/>
                <w:i w:val="false"/>
                <w:color w:val="000000"/>
                <w:sz w:val="20"/>
              </w:rPr>
              <w:t>
1-ші және 2-ші жолдан алаңы бар бөліп көрсетіңіз:</w:t>
            </w:r>
          </w:p>
          <w:bookmarkEnd w:id="57"/>
          <w:p>
            <w:pPr>
              <w:spacing w:after="20"/>
              <w:ind w:left="20"/>
              <w:jc w:val="both"/>
            </w:pPr>
            <w:r>
              <w:rPr>
                <w:rFonts w:ascii="Times New Roman"/>
                <w:b w:val="false"/>
                <w:i w:val="false"/>
                <w:color w:val="000000"/>
                <w:sz w:val="20"/>
              </w:rPr>
              <w:t>
Из строки 1 и 2 выделите с площадью:</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58"/>
          <w:p>
            <w:pPr>
              <w:spacing w:after="20"/>
              <w:ind w:left="20"/>
              <w:jc w:val="both"/>
            </w:pPr>
            <w:r>
              <w:rPr>
                <w:rFonts w:ascii="Times New Roman"/>
                <w:b w:val="false"/>
                <w:i w:val="false"/>
                <w:color w:val="000000"/>
                <w:sz w:val="20"/>
              </w:rPr>
              <w:t>
100 ш.м аз</w:t>
            </w:r>
          </w:p>
          <w:bookmarkEnd w:id="58"/>
          <w:p>
            <w:pPr>
              <w:spacing w:after="20"/>
              <w:ind w:left="20"/>
              <w:jc w:val="both"/>
            </w:pPr>
            <w:r>
              <w:rPr>
                <w:rFonts w:ascii="Times New Roman"/>
                <w:b w:val="false"/>
                <w:i w:val="false"/>
                <w:color w:val="000000"/>
                <w:sz w:val="20"/>
              </w:rPr>
              <w:t>
менее 100 кв.м</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59"/>
          <w:p>
            <w:pPr>
              <w:spacing w:after="20"/>
              <w:ind w:left="20"/>
              <w:jc w:val="both"/>
            </w:pPr>
            <w:r>
              <w:rPr>
                <w:rFonts w:ascii="Times New Roman"/>
                <w:b w:val="false"/>
                <w:i w:val="false"/>
                <w:color w:val="000000"/>
                <w:sz w:val="20"/>
              </w:rPr>
              <w:t>
100-500 ш.м</w:t>
            </w:r>
          </w:p>
          <w:bookmarkEnd w:id="59"/>
          <w:p>
            <w:pPr>
              <w:spacing w:after="20"/>
              <w:ind w:left="20"/>
              <w:jc w:val="both"/>
            </w:pPr>
            <w:r>
              <w:rPr>
                <w:rFonts w:ascii="Times New Roman"/>
                <w:b w:val="false"/>
                <w:i w:val="false"/>
                <w:color w:val="000000"/>
                <w:sz w:val="20"/>
              </w:rPr>
              <w:t>
100-500 кв.м</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60"/>
          <w:p>
            <w:pPr>
              <w:spacing w:after="20"/>
              <w:ind w:left="20"/>
              <w:jc w:val="both"/>
            </w:pPr>
            <w:r>
              <w:rPr>
                <w:rFonts w:ascii="Times New Roman"/>
                <w:b w:val="false"/>
                <w:i w:val="false"/>
                <w:color w:val="000000"/>
                <w:sz w:val="20"/>
              </w:rPr>
              <w:t>
500-2000 ш.м</w:t>
            </w:r>
          </w:p>
          <w:bookmarkEnd w:id="60"/>
          <w:p>
            <w:pPr>
              <w:spacing w:after="20"/>
              <w:ind w:left="20"/>
              <w:jc w:val="both"/>
            </w:pPr>
            <w:r>
              <w:rPr>
                <w:rFonts w:ascii="Times New Roman"/>
                <w:b w:val="false"/>
                <w:i w:val="false"/>
                <w:color w:val="000000"/>
                <w:sz w:val="20"/>
              </w:rPr>
              <w:t>
500-2000 кв.м</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61"/>
          <w:p>
            <w:pPr>
              <w:spacing w:after="20"/>
              <w:ind w:left="20"/>
              <w:jc w:val="both"/>
            </w:pPr>
            <w:r>
              <w:rPr>
                <w:rFonts w:ascii="Times New Roman"/>
                <w:b w:val="false"/>
                <w:i w:val="false"/>
                <w:color w:val="000000"/>
                <w:sz w:val="20"/>
              </w:rPr>
              <w:t>
2000-10000 ш.м</w:t>
            </w:r>
          </w:p>
          <w:bookmarkEnd w:id="61"/>
          <w:p>
            <w:pPr>
              <w:spacing w:after="20"/>
              <w:ind w:left="20"/>
              <w:jc w:val="both"/>
            </w:pPr>
            <w:r>
              <w:rPr>
                <w:rFonts w:ascii="Times New Roman"/>
                <w:b w:val="false"/>
                <w:i w:val="false"/>
                <w:color w:val="000000"/>
                <w:sz w:val="20"/>
              </w:rPr>
              <w:t>
2000-10000 кв.м</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62"/>
          <w:p>
            <w:pPr>
              <w:spacing w:after="20"/>
              <w:ind w:left="20"/>
              <w:jc w:val="both"/>
            </w:pPr>
            <w:r>
              <w:rPr>
                <w:rFonts w:ascii="Times New Roman"/>
                <w:b w:val="false"/>
                <w:i w:val="false"/>
                <w:color w:val="000000"/>
                <w:sz w:val="20"/>
              </w:rPr>
              <w:t>
10000 ш.м.-ден жоғары</w:t>
            </w:r>
          </w:p>
          <w:bookmarkEnd w:id="62"/>
          <w:p>
            <w:pPr>
              <w:spacing w:after="20"/>
              <w:ind w:left="20"/>
              <w:jc w:val="both"/>
            </w:pPr>
            <w:r>
              <w:rPr>
                <w:rFonts w:ascii="Times New Roman"/>
                <w:b w:val="false"/>
                <w:i w:val="false"/>
                <w:color w:val="000000"/>
                <w:sz w:val="20"/>
              </w:rPr>
              <w:t>
10000 кв.м. и выше</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1" w:id="63"/>
      <w:r>
        <w:rPr>
          <w:rFonts w:ascii="Times New Roman"/>
          <w:b w:val="false"/>
          <w:i w:val="false"/>
          <w:color w:val="000000"/>
          <w:sz w:val="28"/>
        </w:rPr>
        <w:t>
      Ескертпе:</w:t>
      </w:r>
    </w:p>
    <w:bookmarkEnd w:id="63"/>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4 Жалға алғандарды қоса алғанда</w:t>
      </w:r>
    </w:p>
    <w:p>
      <w:pPr>
        <w:spacing w:after="0"/>
        <w:ind w:left="0"/>
        <w:jc w:val="both"/>
      </w:pPr>
      <w:r>
        <w:rPr>
          <w:rFonts w:ascii="Times New Roman"/>
          <w:b w:val="false"/>
          <w:i w:val="false"/>
          <w:color w:val="000000"/>
          <w:sz w:val="28"/>
        </w:rPr>
        <w:t>4 Включая арендуемые</w:t>
      </w:r>
    </w:p>
    <w:p>
      <w:pPr>
        <w:spacing w:after="0"/>
        <w:ind w:left="0"/>
        <w:jc w:val="both"/>
      </w:pPr>
      <w:r>
        <w:rPr>
          <w:rFonts w:ascii="Times New Roman"/>
          <w:b w:val="false"/>
          <w:i w:val="false"/>
          <w:color w:val="000000"/>
          <w:sz w:val="28"/>
        </w:rPr>
        <w:t>5 Ш.м – мұнда және бұдан әрі - шаршы метр.</w:t>
      </w:r>
    </w:p>
    <w:p>
      <w:pPr>
        <w:spacing w:after="0"/>
        <w:ind w:left="0"/>
        <w:jc w:val="both"/>
      </w:pPr>
      <w:r>
        <w:rPr>
          <w:rFonts w:ascii="Times New Roman"/>
          <w:b w:val="false"/>
          <w:i w:val="false"/>
          <w:color w:val="000000"/>
          <w:sz w:val="28"/>
        </w:rPr>
        <w:t>5 Кв.м – здесь и далее - квадратный метр.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49"/>
        <w:gridCol w:w="6333"/>
        <w:gridCol w:w="954"/>
        <w:gridCol w:w="954"/>
        <w:gridCol w:w="955"/>
        <w:gridCol w:w="955"/>
      </w:tblGrid>
      <w:tr>
        <w:trPr>
          <w:trHeight w:val="30" w:hRule="atLeast"/>
        </w:trPr>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64"/>
          <w:p>
            <w:pPr>
              <w:spacing w:after="20"/>
              <w:ind w:left="20"/>
              <w:jc w:val="both"/>
            </w:pPr>
            <w:r>
              <w:rPr>
                <w:rFonts w:ascii="Times New Roman"/>
                <w:b w:val="false"/>
                <w:i w:val="false"/>
                <w:color w:val="000000"/>
                <w:sz w:val="20"/>
              </w:rPr>
              <w:t>
Дәріхана</w:t>
            </w:r>
          </w:p>
          <w:bookmarkEnd w:id="64"/>
          <w:p>
            <w:pPr>
              <w:spacing w:after="20"/>
              <w:ind w:left="20"/>
              <w:jc w:val="both"/>
            </w:pPr>
            <w:r>
              <w:rPr>
                <w:rFonts w:ascii="Times New Roman"/>
                <w:b w:val="false"/>
                <w:i w:val="false"/>
                <w:color w:val="000000"/>
                <w:sz w:val="20"/>
              </w:rPr>
              <w:t>
Аптека</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65"/>
          <w:p>
            <w:pPr>
              <w:spacing w:after="20"/>
              <w:ind w:left="20"/>
              <w:jc w:val="both"/>
            </w:pPr>
            <w:r>
              <w:rPr>
                <w:rFonts w:ascii="Times New Roman"/>
                <w:b w:val="false"/>
                <w:i w:val="false"/>
                <w:color w:val="000000"/>
                <w:sz w:val="20"/>
              </w:rPr>
              <w:t>
Павильон</w:t>
            </w:r>
          </w:p>
          <w:bookmarkEnd w:id="65"/>
          <w:p>
            <w:pPr>
              <w:spacing w:after="20"/>
              <w:ind w:left="20"/>
              <w:jc w:val="both"/>
            </w:pPr>
            <w:r>
              <w:rPr>
                <w:rFonts w:ascii="Times New Roman"/>
                <w:b w:val="false"/>
                <w:i w:val="false"/>
                <w:color w:val="000000"/>
                <w:sz w:val="20"/>
              </w:rPr>
              <w:t>
Павильон</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66"/>
          <w:p>
            <w:pPr>
              <w:spacing w:after="20"/>
              <w:ind w:left="20"/>
              <w:jc w:val="both"/>
            </w:pPr>
            <w:r>
              <w:rPr>
                <w:rFonts w:ascii="Times New Roman"/>
                <w:b w:val="false"/>
                <w:i w:val="false"/>
                <w:color w:val="000000"/>
                <w:sz w:val="20"/>
              </w:rPr>
              <w:t>
Дүңгіршек</w:t>
            </w:r>
          </w:p>
          <w:bookmarkEnd w:id="66"/>
          <w:p>
            <w:pPr>
              <w:spacing w:after="20"/>
              <w:ind w:left="20"/>
              <w:jc w:val="both"/>
            </w:pPr>
            <w:r>
              <w:rPr>
                <w:rFonts w:ascii="Times New Roman"/>
                <w:b w:val="false"/>
                <w:i w:val="false"/>
                <w:color w:val="000000"/>
                <w:sz w:val="20"/>
              </w:rPr>
              <w:t>
Киоск</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67"/>
          <w:p>
            <w:pPr>
              <w:spacing w:after="20"/>
              <w:ind w:left="20"/>
              <w:jc w:val="both"/>
            </w:pPr>
            <w:r>
              <w:rPr>
                <w:rFonts w:ascii="Times New Roman"/>
                <w:b w:val="false"/>
                <w:i w:val="false"/>
                <w:color w:val="000000"/>
                <w:sz w:val="20"/>
              </w:rPr>
              <w:t>
Дүкендердегі және сауда үйлеріндегі бөлімдер</w:t>
            </w:r>
          </w:p>
          <w:bookmarkEnd w:id="67"/>
          <w:p>
            <w:pPr>
              <w:spacing w:after="20"/>
              <w:ind w:left="20"/>
              <w:jc w:val="both"/>
            </w:pPr>
            <w:r>
              <w:rPr>
                <w:rFonts w:ascii="Times New Roman"/>
                <w:b w:val="false"/>
                <w:i w:val="false"/>
                <w:color w:val="000000"/>
                <w:sz w:val="20"/>
              </w:rPr>
              <w:t xml:space="preserve">
Отделы в магазинах и торговых домах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68"/>
          <w:p>
            <w:pPr>
              <w:spacing w:after="20"/>
              <w:ind w:left="20"/>
              <w:jc w:val="both"/>
            </w:pPr>
            <w:r>
              <w:rPr>
                <w:rFonts w:ascii="Times New Roman"/>
                <w:b w:val="false"/>
                <w:i w:val="false"/>
                <w:color w:val="000000"/>
                <w:sz w:val="20"/>
              </w:rPr>
              <w:t>
Автожанармай құю, автогаз құю, автогаз толтыру компрессорлық станциялары</w:t>
            </w:r>
          </w:p>
          <w:bookmarkEnd w:id="68"/>
          <w:p>
            <w:pPr>
              <w:spacing w:after="20"/>
              <w:ind w:left="20"/>
              <w:jc w:val="both"/>
            </w:pPr>
            <w:r>
              <w:rPr>
                <w:rFonts w:ascii="Times New Roman"/>
                <w:b w:val="false"/>
                <w:i w:val="false"/>
                <w:color w:val="000000"/>
                <w:sz w:val="20"/>
              </w:rPr>
              <w:t>
Автозаправочные, автогазозаправочные, автогазонаполнительные компрессорные станции</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7" w:id="69"/>
      <w:r>
        <w:rPr>
          <w:rFonts w:ascii="Times New Roman"/>
          <w:b w:val="false"/>
          <w:i w:val="false"/>
          <w:color w:val="000000"/>
          <w:sz w:val="28"/>
        </w:rPr>
        <w:t>
      2.3 Тауар түрлері бойынша бөлшек сауданың көлемін көрсетіңіз, мың теңге</w:t>
      </w:r>
    </w:p>
    <w:bookmarkEnd w:id="69"/>
    <w:p>
      <w:pPr>
        <w:spacing w:after="0"/>
        <w:ind w:left="0"/>
        <w:jc w:val="both"/>
      </w:pPr>
      <w:r>
        <w:rPr>
          <w:rFonts w:ascii="Times New Roman"/>
          <w:b w:val="false"/>
          <w:i w:val="false"/>
          <w:color w:val="000000"/>
          <w:sz w:val="28"/>
        </w:rPr>
        <w:t>Укажите объем розничной торговли по видам товаров,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4"/>
        <w:gridCol w:w="1158"/>
        <w:gridCol w:w="2495"/>
        <w:gridCol w:w="2496"/>
        <w:gridCol w:w="1604"/>
        <w:gridCol w:w="2943"/>
      </w:tblGrid>
      <w:tr>
        <w:trPr>
          <w:trHeight w:val="30" w:hRule="atLeast"/>
        </w:trPr>
        <w:tc>
          <w:tcPr>
            <w:tcW w:w="16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70"/>
          <w:p>
            <w:pPr>
              <w:spacing w:after="20"/>
              <w:ind w:left="20"/>
              <w:jc w:val="both"/>
            </w:pPr>
            <w:r>
              <w:rPr>
                <w:rFonts w:ascii="Times New Roman"/>
                <w:b w:val="false"/>
                <w:i w:val="false"/>
                <w:color w:val="000000"/>
                <w:sz w:val="20"/>
              </w:rPr>
              <w:t>
Жол коды</w:t>
            </w:r>
          </w:p>
          <w:bookmarkEnd w:id="70"/>
          <w:p>
            <w:pPr>
              <w:spacing w:after="20"/>
              <w:ind w:left="20"/>
              <w:jc w:val="both"/>
            </w:pPr>
            <w:r>
              <w:rPr>
                <w:rFonts w:ascii="Times New Roman"/>
                <w:b w:val="false"/>
                <w:i w:val="false"/>
                <w:color w:val="000000"/>
                <w:sz w:val="20"/>
              </w:rPr>
              <w:t>
Код строки</w:t>
            </w:r>
          </w:p>
        </w:tc>
        <w:tc>
          <w:tcPr>
            <w:tcW w:w="11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71"/>
          <w:p>
            <w:pPr>
              <w:spacing w:after="20"/>
              <w:ind w:left="20"/>
              <w:jc w:val="both"/>
            </w:pPr>
            <w:r>
              <w:rPr>
                <w:rFonts w:ascii="Times New Roman"/>
                <w:b w:val="false"/>
                <w:i w:val="false"/>
                <w:color w:val="000000"/>
                <w:sz w:val="20"/>
              </w:rPr>
              <w:t>
Тауар атауы</w:t>
            </w:r>
          </w:p>
          <w:bookmarkEnd w:id="71"/>
          <w:p>
            <w:pPr>
              <w:spacing w:after="20"/>
              <w:ind w:left="20"/>
              <w:jc w:val="both"/>
            </w:pPr>
            <w:r>
              <w:rPr>
                <w:rFonts w:ascii="Times New Roman"/>
                <w:b w:val="false"/>
                <w:i w:val="false"/>
                <w:color w:val="000000"/>
                <w:sz w:val="20"/>
              </w:rPr>
              <w:t>
Наименование товара</w:t>
            </w:r>
          </w:p>
        </w:tc>
        <w:tc>
          <w:tcPr>
            <w:tcW w:w="24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72"/>
          <w:p>
            <w:pPr>
              <w:spacing w:after="20"/>
              <w:ind w:left="20"/>
              <w:jc w:val="both"/>
            </w:pPr>
            <w:r>
              <w:rPr>
                <w:rFonts w:ascii="Times New Roman"/>
                <w:b w:val="false"/>
                <w:i w:val="false"/>
                <w:color w:val="000000"/>
                <w:sz w:val="20"/>
              </w:rPr>
              <w:t>
ІСҚСЖ сәйкес коды6</w:t>
            </w:r>
          </w:p>
          <w:bookmarkEnd w:id="72"/>
          <w:p>
            <w:pPr>
              <w:spacing w:after="20"/>
              <w:ind w:left="20"/>
              <w:jc w:val="both"/>
            </w:pPr>
            <w:r>
              <w:rPr>
                <w:rFonts w:ascii="Times New Roman"/>
                <w:b w:val="false"/>
                <w:i w:val="false"/>
                <w:color w:val="000000"/>
                <w:sz w:val="20"/>
              </w:rPr>
              <w:t>
Код согласно СКУВТ6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73"/>
          <w:p>
            <w:pPr>
              <w:spacing w:after="20"/>
              <w:ind w:left="20"/>
              <w:jc w:val="both"/>
            </w:pPr>
            <w:r>
              <w:rPr>
                <w:rFonts w:ascii="Times New Roman"/>
                <w:b w:val="false"/>
                <w:i w:val="false"/>
                <w:color w:val="000000"/>
                <w:sz w:val="20"/>
              </w:rPr>
              <w:t xml:space="preserve">
Бөлшек сауда көлемі </w:t>
            </w:r>
          </w:p>
          <w:bookmarkEnd w:id="73"/>
          <w:p>
            <w:pPr>
              <w:spacing w:after="20"/>
              <w:ind w:left="20"/>
              <w:jc w:val="both"/>
            </w:pPr>
            <w:r>
              <w:rPr>
                <w:rFonts w:ascii="Times New Roman"/>
                <w:b w:val="false"/>
                <w:i w:val="false"/>
                <w:color w:val="000000"/>
                <w:sz w:val="20"/>
              </w:rPr>
              <w:t>
Объем розничной торговли</w:t>
            </w:r>
          </w:p>
        </w:tc>
        <w:tc>
          <w:tcPr>
            <w:tcW w:w="29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74"/>
          <w:p>
            <w:pPr>
              <w:spacing w:after="20"/>
              <w:ind w:left="20"/>
              <w:jc w:val="both"/>
            </w:pPr>
            <w:r>
              <w:rPr>
                <w:rFonts w:ascii="Times New Roman"/>
                <w:b w:val="false"/>
                <w:i w:val="false"/>
                <w:color w:val="000000"/>
                <w:sz w:val="20"/>
              </w:rPr>
              <w:t>
Есепті жылдың соңына тауар қорлары</w:t>
            </w:r>
          </w:p>
          <w:bookmarkEnd w:id="74"/>
          <w:p>
            <w:pPr>
              <w:spacing w:after="20"/>
              <w:ind w:left="20"/>
              <w:jc w:val="both"/>
            </w:pPr>
            <w:r>
              <w:rPr>
                <w:rFonts w:ascii="Times New Roman"/>
                <w:b w:val="false"/>
                <w:i w:val="false"/>
                <w:color w:val="000000"/>
                <w:sz w:val="20"/>
              </w:rPr>
              <w:t>
Товарные запасы на конец отчетного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75"/>
          <w:p>
            <w:pPr>
              <w:spacing w:after="20"/>
              <w:ind w:left="20"/>
              <w:jc w:val="both"/>
            </w:pPr>
            <w:r>
              <w:rPr>
                <w:rFonts w:ascii="Times New Roman"/>
                <w:b w:val="false"/>
                <w:i w:val="false"/>
                <w:color w:val="000000"/>
                <w:sz w:val="20"/>
              </w:rPr>
              <w:t>
заттай мәндегі7</w:t>
            </w:r>
          </w:p>
          <w:bookmarkEnd w:id="75"/>
          <w:p>
            <w:pPr>
              <w:spacing w:after="20"/>
              <w:ind w:left="20"/>
              <w:jc w:val="both"/>
            </w:pPr>
            <w:r>
              <w:rPr>
                <w:rFonts w:ascii="Times New Roman"/>
                <w:b w:val="false"/>
                <w:i w:val="false"/>
                <w:color w:val="000000"/>
                <w:sz w:val="20"/>
              </w:rPr>
              <w:t xml:space="preserve">
в натуральном выражении7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76"/>
          <w:p>
            <w:pPr>
              <w:spacing w:after="20"/>
              <w:ind w:left="20"/>
              <w:jc w:val="both"/>
            </w:pPr>
            <w:r>
              <w:rPr>
                <w:rFonts w:ascii="Times New Roman"/>
                <w:b w:val="false"/>
                <w:i w:val="false"/>
                <w:color w:val="000000"/>
                <w:sz w:val="20"/>
              </w:rPr>
              <w:t>
құндық мәндегі</w:t>
            </w:r>
          </w:p>
          <w:bookmarkEnd w:id="76"/>
          <w:p>
            <w:pPr>
              <w:spacing w:after="20"/>
              <w:ind w:left="20"/>
              <w:jc w:val="both"/>
            </w:pPr>
            <w:r>
              <w:rPr>
                <w:rFonts w:ascii="Times New Roman"/>
                <w:b w:val="false"/>
                <w:i w:val="false"/>
                <w:color w:val="000000"/>
                <w:sz w:val="20"/>
              </w:rPr>
              <w:t xml:space="preserve">
в стоимостном выражении </w:t>
            </w:r>
          </w:p>
        </w:tc>
        <w:tc>
          <w:tcPr>
            <w:tcW w:w="0" w:type="auto"/>
            <w:vMerge/>
            <w:tcBorders>
              <w:top w:val="nil"/>
              <w:left w:val="single" w:color="cfcfcf" w:sz="5"/>
              <w:bottom w:val="single" w:color="cfcfcf" w:sz="5"/>
              <w:right w:val="single" w:color="cfcfcf" w:sz="5"/>
            </w:tcBorders>
          </w:tcPr>
          <w:p/>
        </w:tc>
      </w:tr>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77"/>
          <w:p>
            <w:pPr>
              <w:spacing w:after="20"/>
              <w:ind w:left="20"/>
              <w:jc w:val="both"/>
            </w:pPr>
            <w:r>
              <w:rPr>
                <w:rFonts w:ascii="Times New Roman"/>
                <w:b w:val="false"/>
                <w:i w:val="false"/>
                <w:color w:val="000000"/>
                <w:sz w:val="20"/>
              </w:rPr>
              <w:t>
Барлығы</w:t>
            </w:r>
          </w:p>
          <w:bookmarkEnd w:id="77"/>
          <w:p>
            <w:pPr>
              <w:spacing w:after="20"/>
              <w:ind w:left="20"/>
              <w:jc w:val="both"/>
            </w:pPr>
            <w:r>
              <w:rPr>
                <w:rFonts w:ascii="Times New Roman"/>
                <w:b w:val="false"/>
                <w:i w:val="false"/>
                <w:color w:val="000000"/>
                <w:sz w:val="20"/>
              </w:rPr>
              <w:t>
Всего</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6" w:id="78"/>
    <w:p>
      <w:pPr>
        <w:spacing w:after="0"/>
        <w:ind w:left="0"/>
        <w:jc w:val="both"/>
      </w:pPr>
      <w:r>
        <w:rPr>
          <w:rFonts w:ascii="Times New Roman"/>
          <w:b w:val="false"/>
          <w:i w:val="false"/>
          <w:color w:val="000000"/>
          <w:sz w:val="28"/>
        </w:rPr>
        <w:t>
      Ескертпе:</w:t>
      </w:r>
    </w:p>
    <w:bookmarkEnd w:id="78"/>
    <w:bookmarkStart w:name="z87" w:id="79"/>
    <w:p>
      <w:pPr>
        <w:spacing w:after="0"/>
        <w:ind w:left="0"/>
        <w:jc w:val="both"/>
      </w:pPr>
      <w:r>
        <w:rPr>
          <w:rFonts w:ascii="Times New Roman"/>
          <w:b w:val="false"/>
          <w:i w:val="false"/>
          <w:color w:val="000000"/>
          <w:sz w:val="28"/>
        </w:rPr>
        <w:t>
      Примечание:</w:t>
      </w:r>
    </w:p>
    <w:bookmarkEnd w:id="79"/>
    <w:bookmarkStart w:name="z88" w:id="80"/>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6</w:t>
      </w:r>
      <w:r>
        <w:rPr>
          <w:rFonts w:ascii="Times New Roman"/>
          <w:b w:val="false"/>
          <w:i w:val="false"/>
          <w:color w:val="000000"/>
          <w:sz w:val="28"/>
        </w:rPr>
        <w:t xml:space="preserve"> Мұнда және бұдан әрі қызмет кодын Қазақстан Республикасы Стратегиялық жоспарлау және реформалар агенттігі Ұлттық статистика бюросының интернет-ресурсында (www.stat.gov.kz) "Жіктеуіштер" бөлімінде орналастырылған "Ішкі сауда қызметтерінің анықтамалығына" сәйкес респондент толтырады (бұдан әрі - ІСҚСЖ)</w:t>
      </w:r>
    </w:p>
    <w:bookmarkEnd w:id="80"/>
    <w:bookmarkStart w:name="z89" w:id="81"/>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6</w:t>
      </w:r>
      <w:r>
        <w:rPr>
          <w:rFonts w:ascii="Times New Roman"/>
          <w:b w:val="false"/>
          <w:i w:val="false"/>
          <w:color w:val="000000"/>
          <w:sz w:val="28"/>
        </w:rPr>
        <w:t xml:space="preserve"> Здесь и далее код услуги заполняется респондентом согласно "Справочнику услуг внутренней торговли", размещенного на интернет-ресурсе Бюро национальной статистики Агентства по стратегическому планированию и реформам Республики Казахстан (www.stat.gov.kz) в разделе "Классификаторы" (далее – СКУВТ)</w:t>
      </w:r>
    </w:p>
    <w:bookmarkEnd w:id="81"/>
    <w:bookmarkStart w:name="z90" w:id="82"/>
    <w:p>
      <w:pPr>
        <w:spacing w:after="0"/>
        <w:ind w:left="0"/>
        <w:jc w:val="both"/>
      </w:pPr>
      <w:r>
        <w:rPr>
          <w:rFonts w:ascii="Times New Roman"/>
          <w:b w:val="false"/>
          <w:i w:val="false"/>
          <w:color w:val="000000"/>
          <w:sz w:val="28"/>
        </w:rPr>
        <w:t>
      7 "2.3 бөлімінде заттай мәнде толтыру үшін тауарлар тізбесі" қосымшасына сәйкес тек жекелеген тауарлық позициялар бойынша заттай мәндегі бөлшек сауда көлемі көрсетіледі</w:t>
      </w:r>
    </w:p>
    <w:bookmarkEnd w:id="82"/>
    <w:bookmarkStart w:name="z91" w:id="83"/>
    <w:p>
      <w:pPr>
        <w:spacing w:after="0"/>
        <w:ind w:left="0"/>
        <w:jc w:val="both"/>
      </w:pPr>
      <w:r>
        <w:rPr>
          <w:rFonts w:ascii="Times New Roman"/>
          <w:b w:val="false"/>
          <w:i w:val="false"/>
          <w:color w:val="000000"/>
          <w:sz w:val="28"/>
        </w:rPr>
        <w:t>
      7 Объем розничной торговли в натуральном выражении указывается только по отдельным товарным позициям согласно Приложению "Перечень товаров для заполнения в натуральном выражении в разделе 2.3"</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6"/>
        <w:gridCol w:w="2"/>
        <w:gridCol w:w="252"/>
        <w:gridCol w:w="4"/>
        <w:gridCol w:w="4"/>
        <w:gridCol w:w="5"/>
        <w:gridCol w:w="4"/>
        <w:gridCol w:w="575"/>
        <w:gridCol w:w="378"/>
        <w:gridCol w:w="254"/>
        <w:gridCol w:w="317"/>
        <w:gridCol w:w="948"/>
        <w:gridCol w:w="4"/>
        <w:gridCol w:w="1"/>
        <w:gridCol w:w="1"/>
        <w:gridCol w:w="2"/>
        <w:gridCol w:w="9203"/>
      </w:tblGrid>
      <w:tr>
        <w:trPr>
          <w:trHeight w:val="30" w:hRule="atLeast"/>
        </w:trPr>
        <w:tc>
          <w:tcPr>
            <w:tcW w:w="3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84"/>
          <w:p>
            <w:pPr>
              <w:spacing w:after="20"/>
              <w:ind w:left="20"/>
              <w:jc w:val="both"/>
            </w:pPr>
            <w:r>
              <w:rPr>
                <w:rFonts w:ascii="Times New Roman"/>
                <w:b w:val="false"/>
                <w:i w:val="false"/>
                <w:color w:val="000000"/>
                <w:sz w:val="20"/>
              </w:rPr>
              <w:t>
Жол коды</w:t>
            </w:r>
          </w:p>
          <w:bookmarkEnd w:id="84"/>
          <w:p>
            <w:pPr>
              <w:spacing w:after="20"/>
              <w:ind w:left="20"/>
              <w:jc w:val="both"/>
            </w:pPr>
            <w:r>
              <w:rPr>
                <w:rFonts w:ascii="Times New Roman"/>
                <w:b w:val="false"/>
                <w:i w:val="false"/>
                <w:color w:val="000000"/>
                <w:sz w:val="20"/>
              </w:rPr>
              <w:t>
Код строки</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85"/>
          <w:p>
            <w:pPr>
              <w:spacing w:after="20"/>
              <w:ind w:left="20"/>
              <w:jc w:val="both"/>
            </w:pPr>
            <w:r>
              <w:rPr>
                <w:rFonts w:ascii="Times New Roman"/>
                <w:b w:val="false"/>
                <w:i w:val="false"/>
                <w:color w:val="000000"/>
                <w:sz w:val="20"/>
              </w:rPr>
              <w:t>
Тауар атауы</w:t>
            </w:r>
          </w:p>
          <w:bookmarkEnd w:id="85"/>
          <w:p>
            <w:pPr>
              <w:spacing w:after="20"/>
              <w:ind w:left="20"/>
              <w:jc w:val="both"/>
            </w:pPr>
            <w:r>
              <w:rPr>
                <w:rFonts w:ascii="Times New Roman"/>
                <w:b w:val="false"/>
                <w:i w:val="false"/>
                <w:color w:val="000000"/>
                <w:sz w:val="20"/>
              </w:rPr>
              <w:t>
Наименование товара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86"/>
          <w:p>
            <w:pPr>
              <w:spacing w:after="20"/>
              <w:ind w:left="20"/>
              <w:jc w:val="both"/>
            </w:pPr>
            <w:r>
              <w:rPr>
                <w:rFonts w:ascii="Times New Roman"/>
                <w:b w:val="false"/>
                <w:i w:val="false"/>
                <w:color w:val="000000"/>
                <w:sz w:val="20"/>
              </w:rPr>
              <w:t>
ІСҚСЖ сәйкес коды</w:t>
            </w:r>
          </w:p>
          <w:bookmarkEnd w:id="86"/>
          <w:p>
            <w:pPr>
              <w:spacing w:after="20"/>
              <w:ind w:left="20"/>
              <w:jc w:val="both"/>
            </w:pPr>
            <w:r>
              <w:rPr>
                <w:rFonts w:ascii="Times New Roman"/>
                <w:b w:val="false"/>
                <w:i w:val="false"/>
                <w:color w:val="000000"/>
                <w:sz w:val="20"/>
              </w:rPr>
              <w:t>
Код согласно СКУВТ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87"/>
          <w:p>
            <w:pPr>
              <w:spacing w:after="20"/>
              <w:ind w:left="20"/>
              <w:jc w:val="both"/>
            </w:pPr>
            <w:r>
              <w:rPr>
                <w:rFonts w:ascii="Times New Roman"/>
                <w:b w:val="false"/>
                <w:i w:val="false"/>
                <w:color w:val="000000"/>
                <w:sz w:val="20"/>
              </w:rPr>
              <w:t>
Бөлшек сауда көлемі</w:t>
            </w:r>
          </w:p>
          <w:bookmarkEnd w:id="87"/>
          <w:p>
            <w:pPr>
              <w:spacing w:after="20"/>
              <w:ind w:left="20"/>
              <w:jc w:val="both"/>
            </w:pPr>
            <w:r>
              <w:rPr>
                <w:rFonts w:ascii="Times New Roman"/>
                <w:b w:val="false"/>
                <w:i w:val="false"/>
                <w:color w:val="000000"/>
                <w:sz w:val="20"/>
              </w:rPr>
              <w:t>
Объем розничной торговли</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88"/>
          <w:p>
            <w:pPr>
              <w:spacing w:after="20"/>
              <w:ind w:left="20"/>
              <w:jc w:val="both"/>
            </w:pPr>
            <w:r>
              <w:rPr>
                <w:rFonts w:ascii="Times New Roman"/>
                <w:b w:val="false"/>
                <w:i w:val="false"/>
                <w:color w:val="000000"/>
                <w:sz w:val="20"/>
              </w:rPr>
              <w:t>
Есепті жылдың соңына тауар қорлары</w:t>
            </w:r>
          </w:p>
          <w:bookmarkEnd w:id="88"/>
          <w:p>
            <w:pPr>
              <w:spacing w:after="20"/>
              <w:ind w:left="20"/>
              <w:jc w:val="both"/>
            </w:pPr>
            <w:r>
              <w:rPr>
                <w:rFonts w:ascii="Times New Roman"/>
                <w:b w:val="false"/>
                <w:i w:val="false"/>
                <w:color w:val="000000"/>
                <w:sz w:val="20"/>
              </w:rPr>
              <w:t>
Товарные запасы на конец отчетного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89"/>
          <w:p>
            <w:pPr>
              <w:spacing w:after="20"/>
              <w:ind w:left="20"/>
              <w:jc w:val="both"/>
            </w:pPr>
            <w:r>
              <w:rPr>
                <w:rFonts w:ascii="Times New Roman"/>
                <w:b w:val="false"/>
                <w:i w:val="false"/>
                <w:color w:val="000000"/>
                <w:sz w:val="20"/>
              </w:rPr>
              <w:t>
заттай мәндегі</w:t>
            </w:r>
          </w:p>
          <w:bookmarkEnd w:id="89"/>
          <w:p>
            <w:pPr>
              <w:spacing w:after="20"/>
              <w:ind w:left="20"/>
              <w:jc w:val="both"/>
            </w:pPr>
            <w:r>
              <w:rPr>
                <w:rFonts w:ascii="Times New Roman"/>
                <w:b w:val="false"/>
                <w:i w:val="false"/>
                <w:color w:val="000000"/>
                <w:sz w:val="20"/>
              </w:rPr>
              <w:t>
в натуральном выражении</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90"/>
          <w:p>
            <w:pPr>
              <w:spacing w:after="20"/>
              <w:ind w:left="20"/>
              <w:jc w:val="both"/>
            </w:pPr>
            <w:r>
              <w:rPr>
                <w:rFonts w:ascii="Times New Roman"/>
                <w:b w:val="false"/>
                <w:i w:val="false"/>
                <w:color w:val="000000"/>
                <w:sz w:val="20"/>
              </w:rPr>
              <w:t>
құндық мәндегі</w:t>
            </w:r>
          </w:p>
          <w:bookmarkEnd w:id="90"/>
          <w:p>
            <w:pPr>
              <w:spacing w:after="20"/>
              <w:ind w:left="20"/>
              <w:jc w:val="both"/>
            </w:pPr>
            <w:r>
              <w:rPr>
                <w:rFonts w:ascii="Times New Roman"/>
                <w:b w:val="false"/>
                <w:i w:val="false"/>
                <w:color w:val="000000"/>
                <w:sz w:val="20"/>
              </w:rPr>
              <w:t>
в стоимостном выражении</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91"/>
          <w:p>
            <w:pPr>
              <w:spacing w:after="20"/>
              <w:ind w:left="20"/>
              <w:jc w:val="both"/>
            </w:pPr>
            <w:r>
              <w:rPr>
                <w:rFonts w:ascii="Times New Roman"/>
                <w:b w:val="false"/>
                <w:i w:val="false"/>
                <w:color w:val="000000"/>
                <w:sz w:val="20"/>
              </w:rPr>
              <w:t>
 Бөлшек саудадағы сауданың үстеме бағасының жалпы көлемін көрсетіңіз, мың теңге</w:t>
            </w:r>
          </w:p>
          <w:bookmarkEnd w:id="91"/>
          <w:p>
            <w:pPr>
              <w:spacing w:after="20"/>
              <w:ind w:left="20"/>
              <w:jc w:val="both"/>
            </w:pPr>
            <w:r>
              <w:rPr>
                <w:rFonts w:ascii="Times New Roman"/>
                <w:b w:val="false"/>
                <w:i w:val="false"/>
                <w:color w:val="000000"/>
                <w:sz w:val="20"/>
              </w:rPr>
              <w:t>
Укажите общий объем торговой наценки в розничной торговле, в тысячах тенге</w:t>
            </w:r>
          </w:p>
        </w:tc>
        <w:tc>
          <w:tcPr>
            <w:tcW w:w="9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1148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114800" cy="571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92"/>
          <w:p>
            <w:pPr>
              <w:spacing w:after="20"/>
              <w:ind w:left="20"/>
              <w:jc w:val="both"/>
            </w:pPr>
            <w:r>
              <w:rPr>
                <w:rFonts w:ascii="Times New Roman"/>
                <w:b w:val="false"/>
                <w:i w:val="false"/>
                <w:color w:val="000000"/>
                <w:sz w:val="20"/>
              </w:rPr>
              <w:t>
Көтерме сауда</w:t>
            </w:r>
          </w:p>
          <w:bookmarkEnd w:id="92"/>
          <w:p>
            <w:pPr>
              <w:spacing w:after="20"/>
              <w:ind w:left="20"/>
              <w:jc w:val="both"/>
            </w:pPr>
            <w:r>
              <w:rPr>
                <w:rFonts w:ascii="Times New Roman"/>
                <w:b w:val="false"/>
                <w:i w:val="false"/>
                <w:color w:val="000000"/>
                <w:sz w:val="20"/>
              </w:rPr>
              <w:t>
Оптовая торговля</w:t>
            </w:r>
          </w:p>
        </w:tc>
        <w:tc>
          <w:tcPr>
            <w:tcW w:w="9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Тауар түрлері бойынша көтерме сауда көлемін көрсетіңіз, мың теңгеУкажите объем оптовой торговли по видам товаров, в тысячах тенге</w:t>
            </w:r>
          </w:p>
        </w:tc>
        <w:tc>
          <w:tcPr>
            <w:tcW w:w="9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93"/>
          <w:p>
            <w:pPr>
              <w:spacing w:after="20"/>
              <w:ind w:left="20"/>
              <w:jc w:val="both"/>
            </w:pPr>
            <w:r>
              <w:rPr>
                <w:rFonts w:ascii="Times New Roman"/>
                <w:b w:val="false"/>
                <w:i w:val="false"/>
                <w:color w:val="000000"/>
                <w:sz w:val="20"/>
              </w:rPr>
              <w:t>
Жол коды</w:t>
            </w:r>
          </w:p>
          <w:bookmarkEnd w:id="93"/>
          <w:p>
            <w:pPr>
              <w:spacing w:after="20"/>
              <w:ind w:left="20"/>
              <w:jc w:val="both"/>
            </w:pPr>
            <w:r>
              <w:rPr>
                <w:rFonts w:ascii="Times New Roman"/>
                <w:b w:val="false"/>
                <w:i w:val="false"/>
                <w:color w:val="000000"/>
                <w:sz w:val="20"/>
              </w:rPr>
              <w:t>
Код строки</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94"/>
          <w:p>
            <w:pPr>
              <w:spacing w:after="20"/>
              <w:ind w:left="20"/>
              <w:jc w:val="both"/>
            </w:pPr>
            <w:r>
              <w:rPr>
                <w:rFonts w:ascii="Times New Roman"/>
                <w:b w:val="false"/>
                <w:i w:val="false"/>
                <w:color w:val="000000"/>
                <w:sz w:val="20"/>
              </w:rPr>
              <w:t>
Тауар атауы</w:t>
            </w:r>
          </w:p>
          <w:bookmarkEnd w:id="94"/>
          <w:p>
            <w:pPr>
              <w:spacing w:after="20"/>
              <w:ind w:left="20"/>
              <w:jc w:val="both"/>
            </w:pPr>
            <w:r>
              <w:rPr>
                <w:rFonts w:ascii="Times New Roman"/>
                <w:b w:val="false"/>
                <w:i w:val="false"/>
                <w:color w:val="000000"/>
                <w:sz w:val="20"/>
              </w:rPr>
              <w:t>
Наименование товара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95"/>
          <w:p>
            <w:pPr>
              <w:spacing w:after="20"/>
              <w:ind w:left="20"/>
              <w:jc w:val="both"/>
            </w:pPr>
            <w:r>
              <w:rPr>
                <w:rFonts w:ascii="Times New Roman"/>
                <w:b w:val="false"/>
                <w:i w:val="false"/>
                <w:color w:val="000000"/>
                <w:sz w:val="20"/>
              </w:rPr>
              <w:t>
ІСҚСЖ6 сәйкес коды</w:t>
            </w:r>
          </w:p>
          <w:bookmarkEnd w:id="95"/>
          <w:p>
            <w:pPr>
              <w:spacing w:after="20"/>
              <w:ind w:left="20"/>
              <w:jc w:val="both"/>
            </w:pPr>
            <w:r>
              <w:rPr>
                <w:rFonts w:ascii="Times New Roman"/>
                <w:b w:val="false"/>
                <w:i w:val="false"/>
                <w:color w:val="000000"/>
                <w:sz w:val="20"/>
              </w:rPr>
              <w:t>
Код согласно СКУВТ6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96"/>
          <w:p>
            <w:pPr>
              <w:spacing w:after="20"/>
              <w:ind w:left="20"/>
              <w:jc w:val="both"/>
            </w:pPr>
            <w:r>
              <w:rPr>
                <w:rFonts w:ascii="Times New Roman"/>
                <w:b w:val="false"/>
                <w:i w:val="false"/>
                <w:color w:val="000000"/>
                <w:sz w:val="20"/>
              </w:rPr>
              <w:t>
Көтерме сауда көлемі</w:t>
            </w:r>
          </w:p>
          <w:bookmarkEnd w:id="96"/>
          <w:p>
            <w:pPr>
              <w:spacing w:after="20"/>
              <w:ind w:left="20"/>
              <w:jc w:val="both"/>
            </w:pPr>
            <w:r>
              <w:rPr>
                <w:rFonts w:ascii="Times New Roman"/>
                <w:b w:val="false"/>
                <w:i w:val="false"/>
                <w:color w:val="000000"/>
                <w:sz w:val="20"/>
              </w:rPr>
              <w:t xml:space="preserve">
Объем оптовой торговли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97"/>
          <w:p>
            <w:pPr>
              <w:spacing w:after="20"/>
              <w:ind w:left="20"/>
              <w:jc w:val="both"/>
            </w:pPr>
            <w:r>
              <w:rPr>
                <w:rFonts w:ascii="Times New Roman"/>
                <w:b w:val="false"/>
                <w:i w:val="false"/>
                <w:color w:val="000000"/>
                <w:sz w:val="20"/>
              </w:rPr>
              <w:t>
1-бағаннан отандық тауарлармен көтерме сауда көлемін бөліп көрсетіңіз</w:t>
            </w:r>
          </w:p>
          <w:bookmarkEnd w:id="97"/>
          <w:p>
            <w:pPr>
              <w:spacing w:after="20"/>
              <w:ind w:left="20"/>
              <w:jc w:val="both"/>
            </w:pPr>
            <w:r>
              <w:rPr>
                <w:rFonts w:ascii="Times New Roman"/>
                <w:b w:val="false"/>
                <w:i w:val="false"/>
                <w:color w:val="000000"/>
                <w:sz w:val="20"/>
              </w:rPr>
              <w:t>
Из графы 1 выделить объем оптовой торговли отечественными товарами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98"/>
          <w:p>
            <w:pPr>
              <w:spacing w:after="20"/>
              <w:ind w:left="20"/>
              <w:jc w:val="both"/>
            </w:pPr>
            <w:r>
              <w:rPr>
                <w:rFonts w:ascii="Times New Roman"/>
                <w:b w:val="false"/>
                <w:i w:val="false"/>
                <w:color w:val="000000"/>
                <w:sz w:val="20"/>
              </w:rPr>
              <w:t>
Есепті жылдың соңына тауар қорлары</w:t>
            </w:r>
          </w:p>
          <w:bookmarkEnd w:id="98"/>
          <w:p>
            <w:pPr>
              <w:spacing w:after="20"/>
              <w:ind w:left="20"/>
              <w:jc w:val="both"/>
            </w:pPr>
            <w:r>
              <w:rPr>
                <w:rFonts w:ascii="Times New Roman"/>
                <w:b w:val="false"/>
                <w:i w:val="false"/>
                <w:color w:val="000000"/>
                <w:sz w:val="20"/>
              </w:rPr>
              <w:t>
Товарные запасы на конец отчетного года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99"/>
          <w:p>
            <w:pPr>
              <w:spacing w:after="20"/>
              <w:ind w:left="20"/>
              <w:jc w:val="both"/>
            </w:pPr>
            <w:r>
              <w:rPr>
                <w:rFonts w:ascii="Times New Roman"/>
                <w:b w:val="false"/>
                <w:i w:val="false"/>
                <w:color w:val="000000"/>
                <w:sz w:val="20"/>
              </w:rPr>
              <w:t>
Барлығы</w:t>
            </w:r>
          </w:p>
          <w:bookmarkEnd w:id="99"/>
          <w:p>
            <w:pPr>
              <w:spacing w:after="20"/>
              <w:ind w:left="20"/>
              <w:jc w:val="both"/>
            </w:pPr>
            <w:r>
              <w:rPr>
                <w:rFonts w:ascii="Times New Roman"/>
                <w:b w:val="false"/>
                <w:i w:val="false"/>
                <w:color w:val="000000"/>
                <w:sz w:val="20"/>
              </w:rPr>
              <w:t>
Всего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100"/>
          <w:p>
            <w:pPr>
              <w:spacing w:after="20"/>
              <w:ind w:left="20"/>
              <w:jc w:val="both"/>
            </w:pPr>
            <w:r>
              <w:rPr>
                <w:rFonts w:ascii="Times New Roman"/>
                <w:b w:val="false"/>
                <w:i w:val="false"/>
                <w:color w:val="000000"/>
                <w:sz w:val="20"/>
              </w:rPr>
              <w:t>
Жол коды</w:t>
            </w:r>
          </w:p>
          <w:bookmarkEnd w:id="100"/>
          <w:p>
            <w:pPr>
              <w:spacing w:after="20"/>
              <w:ind w:left="20"/>
              <w:jc w:val="both"/>
            </w:pPr>
            <w:r>
              <w:rPr>
                <w:rFonts w:ascii="Times New Roman"/>
                <w:b w:val="false"/>
                <w:i w:val="false"/>
                <w:color w:val="000000"/>
                <w:sz w:val="20"/>
              </w:rPr>
              <w:t>
Код строки</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101"/>
          <w:p>
            <w:pPr>
              <w:spacing w:after="20"/>
              <w:ind w:left="20"/>
              <w:jc w:val="both"/>
            </w:pPr>
            <w:r>
              <w:rPr>
                <w:rFonts w:ascii="Times New Roman"/>
                <w:b w:val="false"/>
                <w:i w:val="false"/>
                <w:color w:val="000000"/>
                <w:sz w:val="20"/>
              </w:rPr>
              <w:t>
Тауар атауы</w:t>
            </w:r>
          </w:p>
          <w:bookmarkEnd w:id="101"/>
          <w:p>
            <w:pPr>
              <w:spacing w:after="20"/>
              <w:ind w:left="20"/>
              <w:jc w:val="both"/>
            </w:pPr>
            <w:r>
              <w:rPr>
                <w:rFonts w:ascii="Times New Roman"/>
                <w:b w:val="false"/>
                <w:i w:val="false"/>
                <w:color w:val="000000"/>
                <w:sz w:val="20"/>
              </w:rPr>
              <w:t>
Наименование товара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102"/>
          <w:p>
            <w:pPr>
              <w:spacing w:after="20"/>
              <w:ind w:left="20"/>
              <w:jc w:val="both"/>
            </w:pPr>
            <w:r>
              <w:rPr>
                <w:rFonts w:ascii="Times New Roman"/>
                <w:b w:val="false"/>
                <w:i w:val="false"/>
                <w:color w:val="000000"/>
                <w:sz w:val="20"/>
              </w:rPr>
              <w:t>
ІСҚСЖ6 сәйкес коды</w:t>
            </w:r>
          </w:p>
          <w:bookmarkEnd w:id="102"/>
          <w:p>
            <w:pPr>
              <w:spacing w:after="20"/>
              <w:ind w:left="20"/>
              <w:jc w:val="both"/>
            </w:pPr>
            <w:r>
              <w:rPr>
                <w:rFonts w:ascii="Times New Roman"/>
                <w:b w:val="false"/>
                <w:i w:val="false"/>
                <w:color w:val="000000"/>
                <w:sz w:val="20"/>
              </w:rPr>
              <w:t>
Код согласно СКУВТ6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103"/>
          <w:p>
            <w:pPr>
              <w:spacing w:after="20"/>
              <w:ind w:left="20"/>
              <w:jc w:val="both"/>
            </w:pPr>
            <w:r>
              <w:rPr>
                <w:rFonts w:ascii="Times New Roman"/>
                <w:b w:val="false"/>
                <w:i w:val="false"/>
                <w:color w:val="000000"/>
                <w:sz w:val="20"/>
              </w:rPr>
              <w:t>
Көтерме сауда көлемі</w:t>
            </w:r>
          </w:p>
          <w:bookmarkEnd w:id="103"/>
          <w:p>
            <w:pPr>
              <w:spacing w:after="20"/>
              <w:ind w:left="20"/>
              <w:jc w:val="both"/>
            </w:pPr>
            <w:r>
              <w:rPr>
                <w:rFonts w:ascii="Times New Roman"/>
                <w:b w:val="false"/>
                <w:i w:val="false"/>
                <w:color w:val="000000"/>
                <w:sz w:val="20"/>
              </w:rPr>
              <w:t xml:space="preserve">
Объем оптовой торговли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104"/>
          <w:p>
            <w:pPr>
              <w:spacing w:after="20"/>
              <w:ind w:left="20"/>
              <w:jc w:val="both"/>
            </w:pPr>
            <w:r>
              <w:rPr>
                <w:rFonts w:ascii="Times New Roman"/>
                <w:b w:val="false"/>
                <w:i w:val="false"/>
                <w:color w:val="000000"/>
                <w:sz w:val="20"/>
              </w:rPr>
              <w:t>
1-бағаннан отандық тауарлармен көтерме сауда көлемін көрсетіңіз</w:t>
            </w:r>
          </w:p>
          <w:bookmarkEnd w:id="104"/>
          <w:p>
            <w:pPr>
              <w:spacing w:after="20"/>
              <w:ind w:left="20"/>
              <w:jc w:val="both"/>
            </w:pPr>
            <w:r>
              <w:rPr>
                <w:rFonts w:ascii="Times New Roman"/>
                <w:b w:val="false"/>
                <w:i w:val="false"/>
                <w:color w:val="000000"/>
                <w:sz w:val="20"/>
              </w:rPr>
              <w:t>
Из графы 1 выделить объем оптовой торговли отечественными товарами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105"/>
          <w:p>
            <w:pPr>
              <w:spacing w:after="20"/>
              <w:ind w:left="20"/>
              <w:jc w:val="both"/>
            </w:pPr>
            <w:r>
              <w:rPr>
                <w:rFonts w:ascii="Times New Roman"/>
                <w:b w:val="false"/>
                <w:i w:val="false"/>
                <w:color w:val="000000"/>
                <w:sz w:val="20"/>
              </w:rPr>
              <w:t>
Есепті жылдың соңына тауар қорлары</w:t>
            </w:r>
          </w:p>
          <w:bookmarkEnd w:id="105"/>
          <w:p>
            <w:pPr>
              <w:spacing w:after="20"/>
              <w:ind w:left="20"/>
              <w:jc w:val="both"/>
            </w:pPr>
            <w:r>
              <w:rPr>
                <w:rFonts w:ascii="Times New Roman"/>
                <w:b w:val="false"/>
                <w:i w:val="false"/>
                <w:color w:val="000000"/>
                <w:sz w:val="20"/>
              </w:rPr>
              <w:t>
Товарные запасы на конец отчетного года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106"/>
          <w:p>
            <w:pPr>
              <w:spacing w:after="20"/>
              <w:ind w:left="20"/>
              <w:jc w:val="both"/>
            </w:pPr>
            <w:r>
              <w:rPr>
                <w:rFonts w:ascii="Times New Roman"/>
                <w:b w:val="false"/>
                <w:i w:val="false"/>
                <w:color w:val="000000"/>
                <w:sz w:val="20"/>
              </w:rPr>
              <w:t>
3.2 Көтерме саудадағы сауданың үстеме бағасының жалпы көлемін көрсетіңіз, мың теңге</w:t>
            </w:r>
          </w:p>
          <w:bookmarkEnd w:id="106"/>
          <w:p>
            <w:pPr>
              <w:spacing w:after="20"/>
              <w:ind w:left="20"/>
              <w:jc w:val="both"/>
            </w:pPr>
            <w:r>
              <w:rPr>
                <w:rFonts w:ascii="Times New Roman"/>
                <w:b w:val="false"/>
                <w:i w:val="false"/>
                <w:color w:val="000000"/>
                <w:sz w:val="20"/>
              </w:rPr>
              <w:t>
Укажите общий объем торговой наценки в оптовой торговле, в тысячах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1148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4114800" cy="571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107"/>
          <w:p>
            <w:pPr>
              <w:spacing w:after="20"/>
              <w:ind w:left="20"/>
              <w:jc w:val="both"/>
            </w:pPr>
            <w:r>
              <w:rPr>
                <w:rFonts w:ascii="Times New Roman"/>
                <w:b w:val="false"/>
                <w:i w:val="false"/>
                <w:color w:val="000000"/>
                <w:sz w:val="20"/>
              </w:rPr>
              <w:t>
Сыйақыға немесе шарт негізінде жасалатын көтерме сауда қызметтерінің көлемін көрсетіңіз, мың теңге</w:t>
            </w:r>
          </w:p>
          <w:bookmarkEnd w:id="107"/>
          <w:p>
            <w:pPr>
              <w:spacing w:after="20"/>
              <w:ind w:left="20"/>
              <w:jc w:val="both"/>
            </w:pPr>
            <w:r>
              <w:rPr>
                <w:rFonts w:ascii="Times New Roman"/>
                <w:b w:val="false"/>
                <w:i w:val="false"/>
                <w:color w:val="000000"/>
                <w:sz w:val="20"/>
              </w:rPr>
              <w:t>
Укажите объем услуг оптовой торговли за вознаграждение или на договорной основе, в тысячах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108"/>
          <w:p>
            <w:pPr>
              <w:spacing w:after="20"/>
              <w:ind w:left="20"/>
              <w:jc w:val="both"/>
            </w:pPr>
            <w:r>
              <w:rPr>
                <w:rFonts w:ascii="Times New Roman"/>
                <w:b w:val="false"/>
                <w:i w:val="false"/>
                <w:color w:val="000000"/>
                <w:sz w:val="20"/>
              </w:rPr>
              <w:t>
Жол коды</w:t>
            </w:r>
          </w:p>
          <w:bookmarkEnd w:id="108"/>
          <w:p>
            <w:pPr>
              <w:spacing w:after="20"/>
              <w:ind w:left="20"/>
              <w:jc w:val="both"/>
            </w:pPr>
            <w:r>
              <w:rPr>
                <w:rFonts w:ascii="Times New Roman"/>
                <w:b w:val="false"/>
                <w:i w:val="false"/>
                <w:color w:val="000000"/>
                <w:sz w:val="20"/>
              </w:rPr>
              <w:t>
Код строки</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109"/>
          <w:p>
            <w:pPr>
              <w:spacing w:after="20"/>
              <w:ind w:left="20"/>
              <w:jc w:val="both"/>
            </w:pPr>
            <w:r>
              <w:rPr>
                <w:rFonts w:ascii="Times New Roman"/>
                <w:b w:val="false"/>
                <w:i w:val="false"/>
                <w:color w:val="000000"/>
                <w:sz w:val="20"/>
              </w:rPr>
              <w:t>
Атауы</w:t>
            </w:r>
          </w:p>
          <w:bookmarkEnd w:id="109"/>
          <w:p>
            <w:pPr>
              <w:spacing w:after="20"/>
              <w:ind w:left="20"/>
              <w:jc w:val="both"/>
            </w:pPr>
            <w:r>
              <w:rPr>
                <w:rFonts w:ascii="Times New Roman"/>
                <w:b w:val="false"/>
                <w:i w:val="false"/>
                <w:color w:val="000000"/>
                <w:sz w:val="20"/>
              </w:rPr>
              <w:t xml:space="preserve">
Наименование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110"/>
          <w:p>
            <w:pPr>
              <w:spacing w:after="20"/>
              <w:ind w:left="20"/>
              <w:jc w:val="both"/>
            </w:pPr>
            <w:r>
              <w:rPr>
                <w:rFonts w:ascii="Times New Roman"/>
                <w:b w:val="false"/>
                <w:i w:val="false"/>
                <w:color w:val="000000"/>
                <w:sz w:val="20"/>
              </w:rPr>
              <w:t>
Барлығы</w:t>
            </w:r>
          </w:p>
          <w:bookmarkEnd w:id="110"/>
          <w:p>
            <w:pPr>
              <w:spacing w:after="20"/>
              <w:ind w:left="20"/>
              <w:jc w:val="both"/>
            </w:pPr>
            <w:r>
              <w:rPr>
                <w:rFonts w:ascii="Times New Roman"/>
                <w:b w:val="false"/>
                <w:i w:val="false"/>
                <w:color w:val="000000"/>
                <w:sz w:val="20"/>
              </w:rPr>
              <w:t xml:space="preserve">
Всего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111"/>
          <w:p>
            <w:pPr>
              <w:spacing w:after="20"/>
              <w:ind w:left="20"/>
              <w:jc w:val="both"/>
            </w:pPr>
            <w:r>
              <w:rPr>
                <w:rFonts w:ascii="Times New Roman"/>
                <w:b w:val="false"/>
                <w:i w:val="false"/>
                <w:color w:val="000000"/>
                <w:sz w:val="20"/>
              </w:rPr>
              <w:t>
Сыйақыға немесе шарт негізінде жасалатын көтерме сауда қызметтерінің көлемі</w:t>
            </w:r>
          </w:p>
          <w:bookmarkEnd w:id="111"/>
          <w:p>
            <w:pPr>
              <w:spacing w:after="20"/>
              <w:ind w:left="20"/>
              <w:jc w:val="both"/>
            </w:pPr>
            <w:r>
              <w:rPr>
                <w:rFonts w:ascii="Times New Roman"/>
                <w:b w:val="false"/>
                <w:i w:val="false"/>
                <w:color w:val="000000"/>
                <w:sz w:val="20"/>
              </w:rPr>
              <w:t xml:space="preserve">
Объем услуг оптовой торговли за вознаграждение или на договорной основе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0" w:id="112"/>
    <w:p>
      <w:pPr>
        <w:spacing w:after="0"/>
        <w:ind w:left="0"/>
        <w:jc w:val="both"/>
      </w:pPr>
      <w:r>
        <w:rPr>
          <w:rFonts w:ascii="Times New Roman"/>
          <w:b w:val="false"/>
          <w:i w:val="false"/>
          <w:color w:val="000000"/>
          <w:sz w:val="28"/>
        </w:rPr>
        <w:t>
      5. Түсу көздері бойынша сатып алынған тауарлардың көлемін көрсетіңіз (тауарлар мен өңірлер бойынша), мың теңге</w:t>
      </w:r>
    </w:p>
    <w:bookmarkEnd w:id="112"/>
    <w:bookmarkStart w:name="z121" w:id="113"/>
    <w:p>
      <w:pPr>
        <w:spacing w:after="0"/>
        <w:ind w:left="0"/>
        <w:jc w:val="both"/>
      </w:pPr>
      <w:r>
        <w:rPr>
          <w:rFonts w:ascii="Times New Roman"/>
          <w:b w:val="false"/>
          <w:i w:val="false"/>
          <w:color w:val="000000"/>
          <w:sz w:val="28"/>
        </w:rPr>
        <w:t>
      Негізгі экономикалық қызмет түрі көтерме саудаға жататын жұмыс істейтіндердің тізімдік саны 50 адамнан асатын заңды тұлғалар және (немесе) олардың құрылымдық және оқшауланған бөлімшелері толтырады</w:t>
      </w:r>
    </w:p>
    <w:bookmarkEnd w:id="113"/>
    <w:bookmarkStart w:name="z122" w:id="114"/>
    <w:p>
      <w:pPr>
        <w:spacing w:after="0"/>
        <w:ind w:left="0"/>
        <w:jc w:val="both"/>
      </w:pPr>
      <w:r>
        <w:rPr>
          <w:rFonts w:ascii="Times New Roman"/>
          <w:b w:val="false"/>
          <w:i w:val="false"/>
          <w:color w:val="000000"/>
          <w:sz w:val="28"/>
        </w:rPr>
        <w:t>
      Укажите объем закупленных товаров по источникам поступления (по товарам и регионам), в тысячах тенге</w:t>
      </w:r>
    </w:p>
    <w:bookmarkEnd w:id="114"/>
    <w:bookmarkStart w:name="z123" w:id="115"/>
    <w:p>
      <w:pPr>
        <w:spacing w:after="0"/>
        <w:ind w:left="0"/>
        <w:jc w:val="both"/>
      </w:pPr>
      <w:r>
        <w:rPr>
          <w:rFonts w:ascii="Times New Roman"/>
          <w:b w:val="false"/>
          <w:i w:val="false"/>
          <w:color w:val="000000"/>
          <w:sz w:val="28"/>
        </w:rPr>
        <w:t>
      Заполняют юридические лица и (или) их структурные и обособленные подразделения со списочной численностью работающих свыше 50 человек, основной вид экономической деятельности которых относится к оптовой торговле</w:t>
      </w:r>
    </w:p>
    <w:bookmarkEnd w:id="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4"/>
        <w:gridCol w:w="5586"/>
        <w:gridCol w:w="2051"/>
        <w:gridCol w:w="894"/>
        <w:gridCol w:w="895"/>
      </w:tblGrid>
      <w:tr>
        <w:trPr>
          <w:trHeight w:val="30" w:hRule="atLeast"/>
        </w:trPr>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116"/>
          <w:p>
            <w:pPr>
              <w:spacing w:after="20"/>
              <w:ind w:left="20"/>
              <w:jc w:val="both"/>
            </w:pPr>
            <w:r>
              <w:rPr>
                <w:rFonts w:ascii="Times New Roman"/>
                <w:b w:val="false"/>
                <w:i w:val="false"/>
                <w:color w:val="000000"/>
                <w:sz w:val="20"/>
              </w:rPr>
              <w:t>
Жол коды</w:t>
            </w:r>
          </w:p>
          <w:bookmarkEnd w:id="116"/>
          <w:p>
            <w:pPr>
              <w:spacing w:after="20"/>
              <w:ind w:left="20"/>
              <w:jc w:val="both"/>
            </w:pPr>
            <w:r>
              <w:rPr>
                <w:rFonts w:ascii="Times New Roman"/>
                <w:b w:val="false"/>
                <w:i w:val="false"/>
                <w:color w:val="000000"/>
                <w:sz w:val="20"/>
              </w:rPr>
              <w:t>
Код строки</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117"/>
          <w:p>
            <w:pPr>
              <w:spacing w:after="20"/>
              <w:ind w:left="20"/>
              <w:jc w:val="both"/>
            </w:pPr>
            <w:r>
              <w:rPr>
                <w:rFonts w:ascii="Times New Roman"/>
                <w:b w:val="false"/>
                <w:i w:val="false"/>
                <w:color w:val="000000"/>
                <w:sz w:val="20"/>
              </w:rPr>
              <w:t>
Атауы</w:t>
            </w:r>
          </w:p>
          <w:bookmarkEnd w:id="117"/>
          <w:p>
            <w:pPr>
              <w:spacing w:after="20"/>
              <w:ind w:left="20"/>
              <w:jc w:val="both"/>
            </w:pPr>
            <w:r>
              <w:rPr>
                <w:rFonts w:ascii="Times New Roman"/>
                <w:b w:val="false"/>
                <w:i w:val="false"/>
                <w:color w:val="000000"/>
                <w:sz w:val="20"/>
              </w:rPr>
              <w:t>
Наименование</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118"/>
          <w:p>
            <w:pPr>
              <w:spacing w:after="20"/>
              <w:ind w:left="20"/>
              <w:jc w:val="both"/>
            </w:pPr>
            <w:r>
              <w:rPr>
                <w:rFonts w:ascii="Times New Roman"/>
                <w:b w:val="false"/>
                <w:i w:val="false"/>
                <w:color w:val="000000"/>
                <w:sz w:val="20"/>
              </w:rPr>
              <w:t>
Облыс коды (ӘАОЖ коды)</w:t>
            </w:r>
          </w:p>
          <w:bookmarkEnd w:id="118"/>
          <w:p>
            <w:pPr>
              <w:spacing w:after="20"/>
              <w:ind w:left="20"/>
              <w:jc w:val="both"/>
            </w:pPr>
            <w:r>
              <w:rPr>
                <w:rFonts w:ascii="Times New Roman"/>
                <w:b w:val="false"/>
                <w:i w:val="false"/>
                <w:color w:val="000000"/>
                <w:sz w:val="20"/>
              </w:rPr>
              <w:t>
Код области ( код КАТО)</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119"/>
          <w:p>
            <w:pPr>
              <w:spacing w:after="20"/>
              <w:ind w:left="20"/>
              <w:jc w:val="both"/>
            </w:pPr>
            <w:r>
              <w:rPr>
                <w:rFonts w:ascii="Times New Roman"/>
                <w:b w:val="false"/>
                <w:i w:val="false"/>
                <w:color w:val="000000"/>
                <w:sz w:val="20"/>
              </w:rPr>
              <w:t>
ІСҚСЖ сәйкес коды</w:t>
            </w:r>
          </w:p>
          <w:bookmarkEnd w:id="119"/>
          <w:p>
            <w:pPr>
              <w:spacing w:after="20"/>
              <w:ind w:left="20"/>
              <w:jc w:val="both"/>
            </w:pPr>
            <w:r>
              <w:rPr>
                <w:rFonts w:ascii="Times New Roman"/>
                <w:b w:val="false"/>
                <w:i w:val="false"/>
                <w:color w:val="000000"/>
                <w:sz w:val="20"/>
              </w:rPr>
              <w:t>
Код согласно СКУВТ</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20"/>
          <w:p>
            <w:pPr>
              <w:spacing w:after="20"/>
              <w:ind w:left="20"/>
              <w:jc w:val="both"/>
            </w:pPr>
            <w:r>
              <w:rPr>
                <w:rFonts w:ascii="Times New Roman"/>
                <w:b w:val="false"/>
                <w:i w:val="false"/>
                <w:color w:val="000000"/>
                <w:sz w:val="20"/>
              </w:rPr>
              <w:t>
Барлығы</w:t>
            </w:r>
          </w:p>
          <w:bookmarkEnd w:id="120"/>
          <w:p>
            <w:pPr>
              <w:spacing w:after="20"/>
              <w:ind w:left="20"/>
              <w:jc w:val="both"/>
            </w:pPr>
            <w:r>
              <w:rPr>
                <w:rFonts w:ascii="Times New Roman"/>
                <w:b w:val="false"/>
                <w:i w:val="false"/>
                <w:color w:val="000000"/>
                <w:sz w:val="20"/>
              </w:rPr>
              <w:t>
Всего</w:t>
            </w:r>
          </w:p>
        </w:tc>
      </w:tr>
      <w:tr>
        <w:trPr>
          <w:trHeight w:val="30" w:hRule="atLeast"/>
        </w:trPr>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121"/>
          <w:p>
            <w:pPr>
              <w:spacing w:after="20"/>
              <w:ind w:left="20"/>
              <w:jc w:val="both"/>
            </w:pPr>
            <w:r>
              <w:rPr>
                <w:rFonts w:ascii="Times New Roman"/>
                <w:b w:val="false"/>
                <w:i w:val="false"/>
                <w:color w:val="000000"/>
                <w:sz w:val="20"/>
              </w:rPr>
              <w:t>
Сатып алынған тауарлардың көлемі, барлығы</w:t>
            </w:r>
          </w:p>
          <w:bookmarkEnd w:id="121"/>
          <w:p>
            <w:pPr>
              <w:spacing w:after="20"/>
              <w:ind w:left="20"/>
              <w:jc w:val="both"/>
            </w:pPr>
            <w:r>
              <w:rPr>
                <w:rFonts w:ascii="Times New Roman"/>
                <w:b w:val="false"/>
                <w:i w:val="false"/>
                <w:color w:val="000000"/>
                <w:sz w:val="20"/>
              </w:rPr>
              <w:t xml:space="preserve">
Объем закупленных товаров, всего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22"/>
          <w:p>
            <w:pPr>
              <w:spacing w:after="20"/>
              <w:ind w:left="20"/>
              <w:jc w:val="both"/>
            </w:pPr>
            <w:r>
              <w:rPr>
                <w:rFonts w:ascii="Times New Roman"/>
                <w:b w:val="false"/>
                <w:i w:val="false"/>
                <w:color w:val="000000"/>
                <w:sz w:val="20"/>
              </w:rPr>
              <w:t>
соның ішінде:</w:t>
            </w:r>
          </w:p>
          <w:bookmarkEnd w:id="122"/>
          <w:p>
            <w:pPr>
              <w:spacing w:after="20"/>
              <w:ind w:left="20"/>
              <w:jc w:val="both"/>
            </w:pPr>
            <w:r>
              <w:rPr>
                <w:rFonts w:ascii="Times New Roman"/>
                <w:b w:val="false"/>
                <w:i w:val="false"/>
                <w:color w:val="000000"/>
                <w:sz w:val="20"/>
              </w:rPr>
              <w:t>
в том числе:</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123"/>
          <w:p>
            <w:pPr>
              <w:spacing w:after="20"/>
              <w:ind w:left="20"/>
              <w:jc w:val="both"/>
            </w:pPr>
            <w:r>
              <w:rPr>
                <w:rFonts w:ascii="Times New Roman"/>
                <w:b w:val="false"/>
                <w:i w:val="false"/>
                <w:color w:val="000000"/>
                <w:sz w:val="20"/>
              </w:rPr>
              <w:t>
Импорт бойынша</w:t>
            </w:r>
          </w:p>
          <w:bookmarkEnd w:id="123"/>
          <w:p>
            <w:pPr>
              <w:spacing w:after="20"/>
              <w:ind w:left="20"/>
              <w:jc w:val="both"/>
            </w:pPr>
            <w:r>
              <w:rPr>
                <w:rFonts w:ascii="Times New Roman"/>
                <w:b w:val="false"/>
                <w:i w:val="false"/>
                <w:color w:val="000000"/>
                <w:sz w:val="20"/>
              </w:rPr>
              <w:t xml:space="preserve">
По импорту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24"/>
          <w:p>
            <w:pPr>
              <w:spacing w:after="20"/>
              <w:ind w:left="20"/>
              <w:jc w:val="both"/>
            </w:pPr>
            <w:r>
              <w:rPr>
                <w:rFonts w:ascii="Times New Roman"/>
                <w:b w:val="false"/>
                <w:i w:val="false"/>
                <w:color w:val="000000"/>
                <w:sz w:val="20"/>
              </w:rPr>
              <w:t>
Резиденттерден</w:t>
            </w:r>
          </w:p>
          <w:bookmarkEnd w:id="124"/>
          <w:p>
            <w:pPr>
              <w:spacing w:after="20"/>
              <w:ind w:left="20"/>
              <w:jc w:val="both"/>
            </w:pPr>
            <w:r>
              <w:rPr>
                <w:rFonts w:ascii="Times New Roman"/>
                <w:b w:val="false"/>
                <w:i w:val="false"/>
                <w:color w:val="000000"/>
                <w:sz w:val="20"/>
              </w:rPr>
              <w:t xml:space="preserve">
У резидентов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25"/>
          <w:p>
            <w:pPr>
              <w:spacing w:after="20"/>
              <w:ind w:left="20"/>
              <w:jc w:val="both"/>
            </w:pPr>
            <w:r>
              <w:rPr>
                <w:rFonts w:ascii="Times New Roman"/>
                <w:b w:val="false"/>
                <w:i w:val="false"/>
                <w:color w:val="000000"/>
                <w:sz w:val="20"/>
              </w:rPr>
              <w:t>
соның ішінде:</w:t>
            </w:r>
          </w:p>
          <w:bookmarkEnd w:id="125"/>
          <w:p>
            <w:pPr>
              <w:spacing w:after="20"/>
              <w:ind w:left="20"/>
              <w:jc w:val="both"/>
            </w:pPr>
            <w:r>
              <w:rPr>
                <w:rFonts w:ascii="Times New Roman"/>
                <w:b w:val="false"/>
                <w:i w:val="false"/>
                <w:color w:val="000000"/>
                <w:sz w:val="20"/>
              </w:rPr>
              <w:t>
в том числе</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26"/>
          <w:p>
            <w:pPr>
              <w:spacing w:after="20"/>
              <w:ind w:left="20"/>
              <w:jc w:val="both"/>
            </w:pPr>
            <w:r>
              <w:rPr>
                <w:rFonts w:ascii="Times New Roman"/>
                <w:b w:val="false"/>
                <w:i w:val="false"/>
                <w:color w:val="000000"/>
                <w:sz w:val="20"/>
              </w:rPr>
              <w:t>
өз облысының резиденттері оның ішінде тауар бойынша (20 тауар атауынан артық емес):</w:t>
            </w:r>
          </w:p>
          <w:bookmarkEnd w:id="126"/>
          <w:p>
            <w:pPr>
              <w:spacing w:after="20"/>
              <w:ind w:left="20"/>
              <w:jc w:val="both"/>
            </w:pPr>
            <w:r>
              <w:rPr>
                <w:rFonts w:ascii="Times New Roman"/>
                <w:b w:val="false"/>
                <w:i w:val="false"/>
                <w:color w:val="000000"/>
                <w:sz w:val="20"/>
              </w:rPr>
              <w:t>
резиденты своей области в том числе по товарам: (не более 20 наименований товара):</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3.1.14</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3.1.16</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3.1.17</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3.1.19</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27"/>
          <w:p>
            <w:pPr>
              <w:spacing w:after="20"/>
              <w:ind w:left="20"/>
              <w:jc w:val="both"/>
            </w:pPr>
            <w:r>
              <w:rPr>
                <w:rFonts w:ascii="Times New Roman"/>
                <w:b w:val="false"/>
                <w:i w:val="false"/>
                <w:color w:val="000000"/>
                <w:sz w:val="20"/>
              </w:rPr>
              <w:t>
басқа облыстың резиденттері</w:t>
            </w:r>
          </w:p>
          <w:bookmarkEnd w:id="127"/>
          <w:p>
            <w:pPr>
              <w:spacing w:after="20"/>
              <w:ind w:left="20"/>
              <w:jc w:val="both"/>
            </w:pPr>
            <w:r>
              <w:rPr>
                <w:rFonts w:ascii="Times New Roman"/>
                <w:b w:val="false"/>
                <w:i w:val="false"/>
                <w:color w:val="000000"/>
                <w:sz w:val="20"/>
              </w:rPr>
              <w:t>
резиденты другой области</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28"/>
          <w:p>
            <w:pPr>
              <w:spacing w:after="20"/>
              <w:ind w:left="20"/>
              <w:jc w:val="both"/>
            </w:pPr>
            <w:r>
              <w:rPr>
                <w:rFonts w:ascii="Times New Roman"/>
                <w:b w:val="false"/>
                <w:i w:val="false"/>
                <w:color w:val="000000"/>
                <w:sz w:val="20"/>
              </w:rPr>
              <w:t>
оның ішінде тауарлар бойынша:</w:t>
            </w:r>
          </w:p>
          <w:bookmarkEnd w:id="128"/>
          <w:p>
            <w:pPr>
              <w:spacing w:after="20"/>
              <w:ind w:left="20"/>
              <w:jc w:val="both"/>
            </w:pPr>
            <w:r>
              <w:rPr>
                <w:rFonts w:ascii="Times New Roman"/>
                <w:b w:val="false"/>
                <w:i w:val="false"/>
                <w:color w:val="000000"/>
                <w:sz w:val="20"/>
              </w:rPr>
              <w:t>
в том числе по товарам:</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3.2.12</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3.2.13</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3.2.14</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3.2.15</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3.2.16</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3.2.17</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3.2.18</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3.2.19</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7" w:id="129"/>
    <w:p>
      <w:pPr>
        <w:spacing w:after="0"/>
        <w:ind w:left="0"/>
        <w:jc w:val="both"/>
      </w:pPr>
      <w:r>
        <w:rPr>
          <w:rFonts w:ascii="Times New Roman"/>
          <w:b w:val="false"/>
          <w:i w:val="false"/>
          <w:color w:val="000000"/>
          <w:sz w:val="28"/>
        </w:rPr>
        <w:t>
      6. Тамақ өнімдерімен және сусындармен қамтамасыз ету бойынша қызмет көрсету көлемін және объектілер желілері бойынша ақпаратты көрсетіңіз</w:t>
      </w:r>
    </w:p>
    <w:bookmarkEnd w:id="129"/>
    <w:bookmarkStart w:name="z138" w:id="130"/>
    <w:p>
      <w:pPr>
        <w:spacing w:after="0"/>
        <w:ind w:left="0"/>
        <w:jc w:val="both"/>
      </w:pPr>
      <w:r>
        <w:rPr>
          <w:rFonts w:ascii="Times New Roman"/>
          <w:b w:val="false"/>
          <w:i w:val="false"/>
          <w:color w:val="000000"/>
          <w:sz w:val="28"/>
        </w:rPr>
        <w:t>
      Укажите информацию по сети объектов и объему предоставления услуг по обеспечению питанием и напитками</w:t>
      </w:r>
    </w:p>
    <w:bookmarkEnd w:id="1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94"/>
        <w:gridCol w:w="2376"/>
        <w:gridCol w:w="1952"/>
        <w:gridCol w:w="2376"/>
        <w:gridCol w:w="2802"/>
      </w:tblGrid>
      <w:tr>
        <w:trPr>
          <w:trHeight w:val="30" w:hRule="atLeast"/>
        </w:trPr>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31"/>
          <w:p>
            <w:pPr>
              <w:spacing w:after="20"/>
              <w:ind w:left="20"/>
              <w:jc w:val="both"/>
            </w:pPr>
            <w:r>
              <w:rPr>
                <w:rFonts w:ascii="Times New Roman"/>
                <w:b w:val="false"/>
                <w:i w:val="false"/>
                <w:color w:val="000000"/>
                <w:sz w:val="20"/>
              </w:rPr>
              <w:t>
Жол коды</w:t>
            </w:r>
          </w:p>
          <w:bookmarkEnd w:id="131"/>
          <w:p>
            <w:pPr>
              <w:spacing w:after="20"/>
              <w:ind w:left="20"/>
              <w:jc w:val="both"/>
            </w:pPr>
            <w:r>
              <w:rPr>
                <w:rFonts w:ascii="Times New Roman"/>
                <w:b w:val="false"/>
                <w:i w:val="false"/>
                <w:color w:val="000000"/>
                <w:sz w:val="20"/>
              </w:rPr>
              <w:t>
Код строки</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32"/>
          <w:p>
            <w:pPr>
              <w:spacing w:after="20"/>
              <w:ind w:left="20"/>
              <w:jc w:val="both"/>
            </w:pPr>
            <w:r>
              <w:rPr>
                <w:rFonts w:ascii="Times New Roman"/>
                <w:b w:val="false"/>
                <w:i w:val="false"/>
                <w:color w:val="000000"/>
                <w:sz w:val="20"/>
              </w:rPr>
              <w:t>
Атауы</w:t>
            </w:r>
          </w:p>
          <w:bookmarkEnd w:id="132"/>
          <w:p>
            <w:pPr>
              <w:spacing w:after="20"/>
              <w:ind w:left="20"/>
              <w:jc w:val="both"/>
            </w:pPr>
            <w:r>
              <w:rPr>
                <w:rFonts w:ascii="Times New Roman"/>
                <w:b w:val="false"/>
                <w:i w:val="false"/>
                <w:color w:val="000000"/>
                <w:sz w:val="20"/>
              </w:rPr>
              <w:t xml:space="preserve">
Наименование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33"/>
          <w:p>
            <w:pPr>
              <w:spacing w:after="20"/>
              <w:ind w:left="20"/>
              <w:jc w:val="both"/>
            </w:pPr>
            <w:r>
              <w:rPr>
                <w:rFonts w:ascii="Times New Roman"/>
                <w:b w:val="false"/>
                <w:i w:val="false"/>
                <w:color w:val="000000"/>
                <w:sz w:val="20"/>
              </w:rPr>
              <w:t>
Қолда бары, бірлік</w:t>
            </w:r>
          </w:p>
          <w:bookmarkEnd w:id="133"/>
          <w:p>
            <w:pPr>
              <w:spacing w:after="20"/>
              <w:ind w:left="20"/>
              <w:jc w:val="both"/>
            </w:pPr>
            <w:r>
              <w:rPr>
                <w:rFonts w:ascii="Times New Roman"/>
                <w:b w:val="false"/>
                <w:i w:val="false"/>
                <w:color w:val="000000"/>
                <w:sz w:val="20"/>
              </w:rPr>
              <w:t xml:space="preserve">
Наличие, единиц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34"/>
          <w:p>
            <w:pPr>
              <w:spacing w:after="20"/>
              <w:ind w:left="20"/>
              <w:jc w:val="both"/>
            </w:pPr>
            <w:r>
              <w:rPr>
                <w:rFonts w:ascii="Times New Roman"/>
                <w:b w:val="false"/>
                <w:i w:val="false"/>
                <w:color w:val="000000"/>
                <w:sz w:val="20"/>
              </w:rPr>
              <w:t>
Отыратын орын саны, бірлік</w:t>
            </w:r>
          </w:p>
          <w:bookmarkEnd w:id="134"/>
          <w:p>
            <w:pPr>
              <w:spacing w:after="20"/>
              <w:ind w:left="20"/>
              <w:jc w:val="both"/>
            </w:pPr>
            <w:r>
              <w:rPr>
                <w:rFonts w:ascii="Times New Roman"/>
                <w:b w:val="false"/>
                <w:i w:val="false"/>
                <w:color w:val="000000"/>
                <w:sz w:val="20"/>
              </w:rPr>
              <w:t xml:space="preserve">
Число посадочных мест, единиц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35"/>
          <w:p>
            <w:pPr>
              <w:spacing w:after="20"/>
              <w:ind w:left="20"/>
              <w:jc w:val="both"/>
            </w:pPr>
            <w:r>
              <w:rPr>
                <w:rFonts w:ascii="Times New Roman"/>
                <w:b w:val="false"/>
                <w:i w:val="false"/>
                <w:color w:val="000000"/>
                <w:sz w:val="20"/>
              </w:rPr>
              <w:t>
Қызметтерді өткізу көлемі, мың теңге</w:t>
            </w:r>
          </w:p>
          <w:bookmarkEnd w:id="135"/>
          <w:p>
            <w:pPr>
              <w:spacing w:after="20"/>
              <w:ind w:left="20"/>
              <w:jc w:val="both"/>
            </w:pPr>
            <w:r>
              <w:rPr>
                <w:rFonts w:ascii="Times New Roman"/>
                <w:b w:val="false"/>
                <w:i w:val="false"/>
                <w:color w:val="000000"/>
                <w:sz w:val="20"/>
              </w:rPr>
              <w:t>
Объем реализации услуг, тысяч тенге</w:t>
            </w:r>
          </w:p>
        </w:tc>
      </w:tr>
      <w:tr>
        <w:trPr>
          <w:trHeight w:val="30" w:hRule="atLeast"/>
        </w:trPr>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36"/>
          <w:p>
            <w:pPr>
              <w:spacing w:after="20"/>
              <w:ind w:left="20"/>
              <w:jc w:val="both"/>
            </w:pPr>
            <w:r>
              <w:rPr>
                <w:rFonts w:ascii="Times New Roman"/>
                <w:b w:val="false"/>
                <w:i w:val="false"/>
                <w:color w:val="000000"/>
                <w:sz w:val="20"/>
              </w:rPr>
              <w:t>
Барлығы</w:t>
            </w:r>
          </w:p>
          <w:bookmarkEnd w:id="136"/>
          <w:p>
            <w:pPr>
              <w:spacing w:after="20"/>
              <w:ind w:left="20"/>
              <w:jc w:val="both"/>
            </w:pPr>
            <w:r>
              <w:rPr>
                <w:rFonts w:ascii="Times New Roman"/>
                <w:b w:val="false"/>
                <w:i w:val="false"/>
                <w:color w:val="000000"/>
                <w:sz w:val="20"/>
              </w:rPr>
              <w:t>
Всего</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37"/>
          <w:p>
            <w:pPr>
              <w:spacing w:after="20"/>
              <w:ind w:left="20"/>
              <w:jc w:val="both"/>
            </w:pPr>
            <w:r>
              <w:rPr>
                <w:rFonts w:ascii="Times New Roman"/>
                <w:b w:val="false"/>
                <w:i w:val="false"/>
                <w:color w:val="000000"/>
                <w:sz w:val="20"/>
              </w:rPr>
              <w:t>
Мейрамханалар</w:t>
            </w:r>
          </w:p>
          <w:bookmarkEnd w:id="137"/>
          <w:p>
            <w:pPr>
              <w:spacing w:after="20"/>
              <w:ind w:left="20"/>
              <w:jc w:val="both"/>
            </w:pPr>
            <w:r>
              <w:rPr>
                <w:rFonts w:ascii="Times New Roman"/>
                <w:b w:val="false"/>
                <w:i w:val="false"/>
                <w:color w:val="000000"/>
                <w:sz w:val="20"/>
              </w:rPr>
              <w:t>
Рестораны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38"/>
          <w:p>
            <w:pPr>
              <w:spacing w:after="20"/>
              <w:ind w:left="20"/>
              <w:jc w:val="both"/>
            </w:pPr>
            <w:r>
              <w:rPr>
                <w:rFonts w:ascii="Times New Roman"/>
                <w:b w:val="false"/>
                <w:i w:val="false"/>
                <w:color w:val="000000"/>
                <w:sz w:val="20"/>
              </w:rPr>
              <w:t>
Дәмханалар</w:t>
            </w:r>
          </w:p>
          <w:bookmarkEnd w:id="138"/>
          <w:p>
            <w:pPr>
              <w:spacing w:after="20"/>
              <w:ind w:left="20"/>
              <w:jc w:val="both"/>
            </w:pPr>
            <w:r>
              <w:rPr>
                <w:rFonts w:ascii="Times New Roman"/>
                <w:b w:val="false"/>
                <w:i w:val="false"/>
                <w:color w:val="000000"/>
                <w:sz w:val="20"/>
              </w:rPr>
              <w:t>
Кафе</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39"/>
          <w:p>
            <w:pPr>
              <w:spacing w:after="20"/>
              <w:ind w:left="20"/>
              <w:jc w:val="both"/>
            </w:pPr>
            <w:r>
              <w:rPr>
                <w:rFonts w:ascii="Times New Roman"/>
                <w:b w:val="false"/>
                <w:i w:val="false"/>
                <w:color w:val="000000"/>
                <w:sz w:val="20"/>
              </w:rPr>
              <w:t>
Барлар</w:t>
            </w:r>
          </w:p>
          <w:bookmarkEnd w:id="139"/>
          <w:p>
            <w:pPr>
              <w:spacing w:after="20"/>
              <w:ind w:left="20"/>
              <w:jc w:val="both"/>
            </w:pPr>
            <w:r>
              <w:rPr>
                <w:rFonts w:ascii="Times New Roman"/>
                <w:b w:val="false"/>
                <w:i w:val="false"/>
                <w:color w:val="000000"/>
                <w:sz w:val="20"/>
              </w:rPr>
              <w:t>
Бары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40"/>
          <w:p>
            <w:pPr>
              <w:spacing w:after="20"/>
              <w:ind w:left="20"/>
              <w:jc w:val="both"/>
            </w:pPr>
            <w:r>
              <w:rPr>
                <w:rFonts w:ascii="Times New Roman"/>
                <w:b w:val="false"/>
                <w:i w:val="false"/>
                <w:color w:val="000000"/>
                <w:sz w:val="20"/>
              </w:rPr>
              <w:t>
Асханалар</w:t>
            </w:r>
          </w:p>
          <w:bookmarkEnd w:id="140"/>
          <w:p>
            <w:pPr>
              <w:spacing w:after="20"/>
              <w:ind w:left="20"/>
              <w:jc w:val="both"/>
            </w:pPr>
            <w:r>
              <w:rPr>
                <w:rFonts w:ascii="Times New Roman"/>
                <w:b w:val="false"/>
                <w:i w:val="false"/>
                <w:color w:val="000000"/>
                <w:sz w:val="20"/>
              </w:rPr>
              <w:t>
Столовые</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41"/>
          <w:p>
            <w:pPr>
              <w:spacing w:after="20"/>
              <w:ind w:left="20"/>
              <w:jc w:val="both"/>
            </w:pPr>
            <w:r>
              <w:rPr>
                <w:rFonts w:ascii="Times New Roman"/>
                <w:b w:val="false"/>
                <w:i w:val="false"/>
                <w:color w:val="000000"/>
                <w:sz w:val="20"/>
              </w:rPr>
              <w:t>
Қоғамдық тамақтандырудың өзге де объектілері</w:t>
            </w:r>
          </w:p>
          <w:bookmarkEnd w:id="141"/>
          <w:p>
            <w:pPr>
              <w:spacing w:after="20"/>
              <w:ind w:left="20"/>
              <w:jc w:val="both"/>
            </w:pPr>
            <w:r>
              <w:rPr>
                <w:rFonts w:ascii="Times New Roman"/>
                <w:b w:val="false"/>
                <w:i w:val="false"/>
                <w:color w:val="000000"/>
                <w:sz w:val="20"/>
              </w:rPr>
              <w:t>
Прочие объекты общественного питания</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42"/>
          <w:p>
            <w:pPr>
              <w:spacing w:after="20"/>
              <w:ind w:left="20"/>
              <w:jc w:val="both"/>
            </w:pPr>
            <w:r>
              <w:rPr>
                <w:rFonts w:ascii="Times New Roman"/>
                <w:b w:val="false"/>
                <w:i w:val="false"/>
                <w:color w:val="000000"/>
                <w:sz w:val="20"/>
              </w:rPr>
              <w:t>
Тапсырыспен тамақты жеткізіп салу</w:t>
            </w:r>
          </w:p>
          <w:bookmarkEnd w:id="142"/>
          <w:p>
            <w:pPr>
              <w:spacing w:after="20"/>
              <w:ind w:left="20"/>
              <w:jc w:val="both"/>
            </w:pPr>
            <w:r>
              <w:rPr>
                <w:rFonts w:ascii="Times New Roman"/>
                <w:b w:val="false"/>
                <w:i w:val="false"/>
                <w:color w:val="000000"/>
                <w:sz w:val="20"/>
              </w:rPr>
              <w:t>
Доставка пищи на заказ</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1" w:id="143"/>
    <w:p>
      <w:pPr>
        <w:spacing w:after="0"/>
        <w:ind w:left="0"/>
        <w:jc w:val="both"/>
      </w:pPr>
      <w:r>
        <w:rPr>
          <w:rFonts w:ascii="Times New Roman"/>
          <w:b w:val="false"/>
          <w:i w:val="false"/>
          <w:color w:val="000000"/>
          <w:sz w:val="28"/>
        </w:rPr>
        <w:t>
      7. Техникалық қызмет көрсету станцияларының саны және автомобильдерге техникалық қызмет көрсету және жөндеу бойынша қызмет көрсетудің көлемі туралы ақпаратты көрсетіңіз</w:t>
      </w:r>
    </w:p>
    <w:bookmarkEnd w:id="143"/>
    <w:bookmarkStart w:name="z152" w:id="144"/>
    <w:p>
      <w:pPr>
        <w:spacing w:after="0"/>
        <w:ind w:left="0"/>
        <w:jc w:val="both"/>
      </w:pPr>
      <w:r>
        <w:rPr>
          <w:rFonts w:ascii="Times New Roman"/>
          <w:b w:val="false"/>
          <w:i w:val="false"/>
          <w:color w:val="000000"/>
          <w:sz w:val="28"/>
        </w:rPr>
        <w:t>
      Укажите информацию по количеству станций технического обслуживания и объему предоставления услуг по техническому обслуживанию и ремонту автомобилей</w:t>
      </w:r>
    </w:p>
    <w:bookmarkEnd w:id="1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91"/>
        <w:gridCol w:w="6317"/>
        <w:gridCol w:w="2992"/>
      </w:tblGrid>
      <w:tr>
        <w:trPr>
          <w:trHeight w:val="30" w:hRule="atLeast"/>
        </w:trPr>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45"/>
          <w:p>
            <w:pPr>
              <w:spacing w:after="20"/>
              <w:ind w:left="20"/>
              <w:jc w:val="both"/>
            </w:pPr>
            <w:r>
              <w:rPr>
                <w:rFonts w:ascii="Times New Roman"/>
                <w:b w:val="false"/>
                <w:i w:val="false"/>
                <w:color w:val="000000"/>
                <w:sz w:val="20"/>
              </w:rPr>
              <w:t>
Жол коды</w:t>
            </w:r>
          </w:p>
          <w:bookmarkEnd w:id="145"/>
          <w:p>
            <w:pPr>
              <w:spacing w:after="20"/>
              <w:ind w:left="20"/>
              <w:jc w:val="both"/>
            </w:pPr>
            <w:r>
              <w:rPr>
                <w:rFonts w:ascii="Times New Roman"/>
                <w:b w:val="false"/>
                <w:i w:val="false"/>
                <w:color w:val="000000"/>
                <w:sz w:val="20"/>
              </w:rPr>
              <w:t>
Код строки</w:t>
            </w:r>
          </w:p>
        </w:tc>
        <w:tc>
          <w:tcPr>
            <w:tcW w:w="6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46"/>
          <w:p>
            <w:pPr>
              <w:spacing w:after="20"/>
              <w:ind w:left="20"/>
              <w:jc w:val="both"/>
            </w:pPr>
            <w:r>
              <w:rPr>
                <w:rFonts w:ascii="Times New Roman"/>
                <w:b w:val="false"/>
                <w:i w:val="false"/>
                <w:color w:val="000000"/>
                <w:sz w:val="20"/>
              </w:rPr>
              <w:t>
Атауы</w:t>
            </w:r>
          </w:p>
          <w:bookmarkEnd w:id="146"/>
          <w:p>
            <w:pPr>
              <w:spacing w:after="20"/>
              <w:ind w:left="20"/>
              <w:jc w:val="both"/>
            </w:pPr>
            <w:r>
              <w:rPr>
                <w:rFonts w:ascii="Times New Roman"/>
                <w:b w:val="false"/>
                <w:i w:val="false"/>
                <w:color w:val="000000"/>
                <w:sz w:val="20"/>
              </w:rPr>
              <w:t>
Наименование</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47"/>
          <w:p>
            <w:pPr>
              <w:spacing w:after="20"/>
              <w:ind w:left="20"/>
              <w:jc w:val="both"/>
            </w:pPr>
            <w:r>
              <w:rPr>
                <w:rFonts w:ascii="Times New Roman"/>
                <w:b w:val="false"/>
                <w:i w:val="false"/>
                <w:color w:val="000000"/>
                <w:sz w:val="20"/>
              </w:rPr>
              <w:t>
Барлығы</w:t>
            </w:r>
          </w:p>
          <w:bookmarkEnd w:id="147"/>
          <w:p>
            <w:pPr>
              <w:spacing w:after="20"/>
              <w:ind w:left="20"/>
              <w:jc w:val="both"/>
            </w:pPr>
            <w:r>
              <w:rPr>
                <w:rFonts w:ascii="Times New Roman"/>
                <w:b w:val="false"/>
                <w:i w:val="false"/>
                <w:color w:val="000000"/>
                <w:sz w:val="20"/>
              </w:rPr>
              <w:t>
Всего</w:t>
            </w:r>
          </w:p>
        </w:tc>
      </w:tr>
      <w:tr>
        <w:trPr>
          <w:trHeight w:val="30" w:hRule="atLeast"/>
        </w:trPr>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48"/>
          <w:p>
            <w:pPr>
              <w:spacing w:after="20"/>
              <w:ind w:left="20"/>
              <w:jc w:val="both"/>
            </w:pPr>
            <w:r>
              <w:rPr>
                <w:rFonts w:ascii="Times New Roman"/>
                <w:b w:val="false"/>
                <w:i w:val="false"/>
                <w:color w:val="000000"/>
                <w:sz w:val="20"/>
              </w:rPr>
              <w:t>
Көрсетілетін қызметтерді өткізу көлемі, мың теңге</w:t>
            </w:r>
          </w:p>
          <w:bookmarkEnd w:id="148"/>
          <w:p>
            <w:pPr>
              <w:spacing w:after="20"/>
              <w:ind w:left="20"/>
              <w:jc w:val="both"/>
            </w:pPr>
            <w:r>
              <w:rPr>
                <w:rFonts w:ascii="Times New Roman"/>
                <w:b w:val="false"/>
                <w:i w:val="false"/>
                <w:color w:val="000000"/>
                <w:sz w:val="20"/>
              </w:rPr>
              <w:t>
Объем реализации услуг, в тысячах тенге</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49"/>
          <w:p>
            <w:pPr>
              <w:spacing w:after="20"/>
              <w:ind w:left="20"/>
              <w:jc w:val="both"/>
            </w:pPr>
            <w:r>
              <w:rPr>
                <w:rFonts w:ascii="Times New Roman"/>
                <w:b w:val="false"/>
                <w:i w:val="false"/>
                <w:color w:val="000000"/>
                <w:sz w:val="20"/>
              </w:rPr>
              <w:t>
Техникалық қызмет көрсету станцияларының саны, бірлік</w:t>
            </w:r>
          </w:p>
          <w:bookmarkEnd w:id="149"/>
          <w:p>
            <w:pPr>
              <w:spacing w:after="20"/>
              <w:ind w:left="20"/>
              <w:jc w:val="both"/>
            </w:pPr>
            <w:r>
              <w:rPr>
                <w:rFonts w:ascii="Times New Roman"/>
                <w:b w:val="false"/>
                <w:i w:val="false"/>
                <w:color w:val="000000"/>
                <w:sz w:val="20"/>
              </w:rPr>
              <w:t>
Количество станций технического обслуживания, единиц</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50"/>
          <w:p>
            <w:pPr>
              <w:spacing w:after="20"/>
              <w:ind w:left="20"/>
              <w:jc w:val="both"/>
            </w:pPr>
            <w:r>
              <w:rPr>
                <w:rFonts w:ascii="Times New Roman"/>
                <w:b w:val="false"/>
                <w:i w:val="false"/>
                <w:color w:val="000000"/>
                <w:sz w:val="20"/>
              </w:rPr>
              <w:t>
Пайдалы алаңы, ш.м</w:t>
            </w:r>
          </w:p>
          <w:bookmarkEnd w:id="150"/>
          <w:p>
            <w:pPr>
              <w:spacing w:after="20"/>
              <w:ind w:left="20"/>
              <w:jc w:val="both"/>
            </w:pPr>
            <w:r>
              <w:rPr>
                <w:rFonts w:ascii="Times New Roman"/>
                <w:b w:val="false"/>
                <w:i w:val="false"/>
                <w:color w:val="000000"/>
                <w:sz w:val="20"/>
              </w:rPr>
              <w:t>
Полезная площадь, кв.м</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9" w:id="151"/>
    <w:p>
      <w:pPr>
        <w:spacing w:after="0"/>
        <w:ind w:left="0"/>
        <w:jc w:val="both"/>
      </w:pPr>
      <w:r>
        <w:rPr>
          <w:rFonts w:ascii="Times New Roman"/>
          <w:b w:val="false"/>
          <w:i w:val="false"/>
          <w:color w:val="000000"/>
          <w:sz w:val="28"/>
        </w:rPr>
        <w:t>
      8. Қызметтің қосалқы түрлері бойынша өнімдерді (тауарлар, жұмыстар, көрсетілетін қызметтер) өндіру және өткізу көлемін көрсетіңіз, мың теңге</w:t>
      </w:r>
    </w:p>
    <w:bookmarkEnd w:id="151"/>
    <w:bookmarkStart w:name="z160" w:id="152"/>
    <w:p>
      <w:pPr>
        <w:spacing w:after="0"/>
        <w:ind w:left="0"/>
        <w:jc w:val="both"/>
      </w:pPr>
      <w:r>
        <w:rPr>
          <w:rFonts w:ascii="Times New Roman"/>
          <w:b w:val="false"/>
          <w:i w:val="false"/>
          <w:color w:val="000000"/>
          <w:sz w:val="28"/>
        </w:rPr>
        <w:t>
      Укажите объемы производства и реализации продукции (товаров, работ, услуг) по вторичным видам деятельности, в тысячах тенге</w:t>
      </w:r>
    </w:p>
    <w:bookmarkEnd w:id="1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5"/>
        <w:gridCol w:w="1489"/>
        <w:gridCol w:w="3832"/>
        <w:gridCol w:w="5904"/>
      </w:tblGrid>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53"/>
          <w:p>
            <w:pPr>
              <w:spacing w:after="20"/>
              <w:ind w:left="20"/>
              <w:jc w:val="both"/>
            </w:pPr>
            <w:r>
              <w:rPr>
                <w:rFonts w:ascii="Times New Roman"/>
                <w:b w:val="false"/>
                <w:i w:val="false"/>
                <w:color w:val="000000"/>
                <w:sz w:val="20"/>
              </w:rPr>
              <w:t>
Жол коды</w:t>
            </w:r>
          </w:p>
          <w:bookmarkEnd w:id="153"/>
          <w:p>
            <w:pPr>
              <w:spacing w:after="20"/>
              <w:ind w:left="20"/>
              <w:jc w:val="both"/>
            </w:pPr>
            <w:r>
              <w:rPr>
                <w:rFonts w:ascii="Times New Roman"/>
                <w:b w:val="false"/>
                <w:i w:val="false"/>
                <w:color w:val="000000"/>
                <w:sz w:val="20"/>
              </w:rPr>
              <w:t>
Код строки</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54"/>
          <w:p>
            <w:pPr>
              <w:spacing w:after="20"/>
              <w:ind w:left="20"/>
              <w:jc w:val="both"/>
            </w:pPr>
            <w:r>
              <w:rPr>
                <w:rFonts w:ascii="Times New Roman"/>
                <w:b w:val="false"/>
                <w:i w:val="false"/>
                <w:color w:val="000000"/>
                <w:sz w:val="20"/>
              </w:rPr>
              <w:t>
Қызмет түрінің атауы</w:t>
            </w:r>
          </w:p>
          <w:bookmarkEnd w:id="154"/>
          <w:p>
            <w:pPr>
              <w:spacing w:after="20"/>
              <w:ind w:left="20"/>
              <w:jc w:val="both"/>
            </w:pPr>
            <w:r>
              <w:rPr>
                <w:rFonts w:ascii="Times New Roman"/>
                <w:b w:val="false"/>
                <w:i w:val="false"/>
                <w:color w:val="000000"/>
                <w:sz w:val="20"/>
              </w:rPr>
              <w:t>
Наименование вида деятельности</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55"/>
          <w:p>
            <w:pPr>
              <w:spacing w:after="20"/>
              <w:ind w:left="20"/>
              <w:jc w:val="both"/>
            </w:pPr>
            <w:r>
              <w:rPr>
                <w:rFonts w:ascii="Times New Roman"/>
                <w:b w:val="false"/>
                <w:i w:val="false"/>
                <w:color w:val="000000"/>
                <w:sz w:val="20"/>
              </w:rPr>
              <w:t>
ЭҚЖС коды (статистика органының қызметкері толтырады)</w:t>
            </w:r>
          </w:p>
          <w:bookmarkEnd w:id="155"/>
          <w:p>
            <w:pPr>
              <w:spacing w:after="20"/>
              <w:ind w:left="20"/>
              <w:jc w:val="both"/>
            </w:pPr>
            <w:r>
              <w:rPr>
                <w:rFonts w:ascii="Times New Roman"/>
                <w:b w:val="false"/>
                <w:i w:val="false"/>
                <w:color w:val="000000"/>
                <w:sz w:val="20"/>
              </w:rPr>
              <w:t>
Код ОКЭД (заполняется работником органа статистики)</w:t>
            </w:r>
          </w:p>
        </w:tc>
        <w:tc>
          <w:tcPr>
            <w:tcW w:w="5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56"/>
          <w:p>
            <w:pPr>
              <w:spacing w:after="20"/>
              <w:ind w:left="20"/>
              <w:jc w:val="both"/>
            </w:pPr>
            <w:r>
              <w:rPr>
                <w:rFonts w:ascii="Times New Roman"/>
                <w:b w:val="false"/>
                <w:i w:val="false"/>
                <w:color w:val="000000"/>
                <w:sz w:val="20"/>
              </w:rPr>
              <w:t>
Өнімдерді (тауарларды, жұмыстарды, қөрсетілетін қызметтерді) өндіру мен өткізу көлемі</w:t>
            </w:r>
          </w:p>
          <w:bookmarkEnd w:id="156"/>
          <w:p>
            <w:pPr>
              <w:spacing w:after="20"/>
              <w:ind w:left="20"/>
              <w:jc w:val="both"/>
            </w:pPr>
            <w:r>
              <w:rPr>
                <w:rFonts w:ascii="Times New Roman"/>
                <w:b w:val="false"/>
                <w:i w:val="false"/>
                <w:color w:val="000000"/>
                <w:sz w:val="20"/>
              </w:rPr>
              <w:t xml:space="preserve">
Объем производства и реализации продукции (товаров, работ, услуг) </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5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5" w:id="157"/>
    <w:p>
      <w:pPr>
        <w:spacing w:after="0"/>
        <w:ind w:left="0"/>
        <w:jc w:val="both"/>
      </w:pPr>
      <w:r>
        <w:rPr>
          <w:rFonts w:ascii="Times New Roman"/>
          <w:b w:val="false"/>
          <w:i w:val="false"/>
          <w:color w:val="000000"/>
          <w:sz w:val="28"/>
        </w:rPr>
        <w:t>
      9. Статистикалық нысанды толтыруға жұмсалған уақытты көрсетіңіз, сағатпен (қажеттiсiн қоршаңыз)</w:t>
      </w:r>
    </w:p>
    <w:bookmarkEnd w:id="157"/>
    <w:bookmarkStart w:name="z166" w:id="158"/>
    <w:p>
      <w:pPr>
        <w:spacing w:after="0"/>
        <w:ind w:left="0"/>
        <w:jc w:val="both"/>
      </w:pPr>
      <w:r>
        <w:rPr>
          <w:rFonts w:ascii="Times New Roman"/>
          <w:b w:val="false"/>
          <w:i w:val="false"/>
          <w:color w:val="000000"/>
          <w:sz w:val="28"/>
        </w:rPr>
        <w:t>
      Укажите время,затраченное на заполнение статистической формы, в часах (нужное обвести)</w:t>
      </w:r>
    </w:p>
    <w:bookmarkEnd w:id="1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0"/>
        <w:gridCol w:w="1934"/>
        <w:gridCol w:w="1934"/>
        <w:gridCol w:w="1934"/>
        <w:gridCol w:w="2494"/>
        <w:gridCol w:w="2124"/>
      </w:tblGrid>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1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both"/>
      </w:pPr>
      <w:bookmarkStart w:name="z167" w:id="159"/>
      <w:r>
        <w:rPr>
          <w:rFonts w:ascii="Times New Roman"/>
          <w:b w:val="false"/>
          <w:i w:val="false"/>
          <w:color w:val="000000"/>
          <w:sz w:val="28"/>
        </w:rPr>
        <w:t>
      Атауы Мекенжайы (респонденттің)</w:t>
      </w:r>
    </w:p>
    <w:bookmarkEnd w:id="159"/>
    <w:p>
      <w:pPr>
        <w:spacing w:after="0"/>
        <w:ind w:left="0"/>
        <w:jc w:val="both"/>
      </w:pPr>
      <w:r>
        <w:rPr>
          <w:rFonts w:ascii="Times New Roman"/>
          <w:b w:val="false"/>
          <w:i w:val="false"/>
          <w:color w:val="000000"/>
          <w:sz w:val="28"/>
        </w:rPr>
        <w:t>Наименование _______________________________________________________</w:t>
      </w:r>
    </w:p>
    <w:p>
      <w:pPr>
        <w:spacing w:after="0"/>
        <w:ind w:left="0"/>
        <w:jc w:val="both"/>
      </w:pPr>
      <w:r>
        <w:rPr>
          <w:rFonts w:ascii="Times New Roman"/>
          <w:b w:val="false"/>
          <w:i w:val="false"/>
          <w:color w:val="000000"/>
          <w:sz w:val="28"/>
        </w:rPr>
        <w:t>Адрес (респондента)__________________________________________________</w:t>
      </w:r>
    </w:p>
    <w:p>
      <w:pPr>
        <w:spacing w:after="0"/>
        <w:ind w:left="0"/>
        <w:jc w:val="both"/>
      </w:pPr>
      <w:r>
        <w:rPr>
          <w:rFonts w:ascii="Times New Roman"/>
          <w:b w:val="false"/>
          <w:i w:val="false"/>
          <w:color w:val="000000"/>
          <w:sz w:val="28"/>
        </w:rPr>
        <w:t>Телефоны (респонденттің)</w:t>
      </w:r>
    </w:p>
    <w:p>
      <w:pPr>
        <w:spacing w:after="0"/>
        <w:ind w:left="0"/>
        <w:jc w:val="both"/>
      </w:pPr>
      <w:r>
        <w:rPr>
          <w:rFonts w:ascii="Times New Roman"/>
          <w:b w:val="false"/>
          <w:i w:val="false"/>
          <w:color w:val="000000"/>
          <w:sz w:val="28"/>
        </w:rPr>
        <w:t>Телефон (респондента) ________________________________________________</w:t>
      </w:r>
    </w:p>
    <w:p>
      <w:pPr>
        <w:spacing w:after="0"/>
        <w:ind w:left="0"/>
        <w:jc w:val="both"/>
      </w:pPr>
      <w:r>
        <w:rPr>
          <w:rFonts w:ascii="Times New Roman"/>
          <w:b w:val="false"/>
          <w:i w:val="false"/>
          <w:color w:val="000000"/>
          <w:sz w:val="28"/>
        </w:rPr>
        <w:t>____________________________ стационарлық ұялы стационарный мобильный</w:t>
      </w:r>
    </w:p>
    <w:p>
      <w:pPr>
        <w:spacing w:after="0"/>
        <w:ind w:left="0"/>
        <w:jc w:val="both"/>
      </w:pPr>
      <w:r>
        <w:rPr>
          <w:rFonts w:ascii="Times New Roman"/>
          <w:b w:val="false"/>
          <w:i w:val="false"/>
          <w:color w:val="000000"/>
          <w:sz w:val="28"/>
        </w:rPr>
        <w:t>Электрондық пошта мекенжайы (респонденттің)</w:t>
      </w:r>
    </w:p>
    <w:p>
      <w:pPr>
        <w:spacing w:after="0"/>
        <w:ind w:left="0"/>
        <w:jc w:val="both"/>
      </w:pPr>
      <w:r>
        <w:rPr>
          <w:rFonts w:ascii="Times New Roman"/>
          <w:b w:val="false"/>
          <w:i w:val="false"/>
          <w:color w:val="000000"/>
          <w:sz w:val="28"/>
        </w:rPr>
        <w:t>Адрес электронной почты (респондента) _________________________________</w:t>
      </w:r>
    </w:p>
    <w:p>
      <w:pPr>
        <w:spacing w:after="0"/>
        <w:ind w:left="0"/>
        <w:jc w:val="both"/>
      </w:pPr>
      <w:r>
        <w:rPr>
          <w:rFonts w:ascii="Times New Roman"/>
          <w:b w:val="false"/>
          <w:i w:val="false"/>
          <w:color w:val="000000"/>
          <w:sz w:val="28"/>
        </w:rPr>
        <w:t>Орындаушы</w:t>
      </w:r>
    </w:p>
    <w:p>
      <w:pPr>
        <w:spacing w:after="0"/>
        <w:ind w:left="0"/>
        <w:jc w:val="both"/>
      </w:pPr>
      <w:r>
        <w:rPr>
          <w:rFonts w:ascii="Times New Roman"/>
          <w:b w:val="false"/>
          <w:i w:val="false"/>
          <w:color w:val="000000"/>
          <w:sz w:val="28"/>
        </w:rPr>
        <w:t>Исполнитель 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тегі, аты және әкесінің аты (бар болған жағдайда) қолы, телефоны (орындаушының)</w:t>
      </w:r>
    </w:p>
    <w:p>
      <w:pPr>
        <w:spacing w:after="0"/>
        <w:ind w:left="0"/>
        <w:jc w:val="both"/>
      </w:pPr>
      <w:r>
        <w:rPr>
          <w:rFonts w:ascii="Times New Roman"/>
          <w:b w:val="false"/>
          <w:i w:val="false"/>
          <w:color w:val="000000"/>
          <w:sz w:val="28"/>
        </w:rPr>
        <w:t>фамилия, имя и отчество (при его наличии) подпись, телефон (исполнителя)</w:t>
      </w:r>
    </w:p>
    <w:p>
      <w:pPr>
        <w:spacing w:after="0"/>
        <w:ind w:left="0"/>
        <w:jc w:val="both"/>
      </w:pPr>
      <w:r>
        <w:rPr>
          <w:rFonts w:ascii="Times New Roman"/>
          <w:b w:val="false"/>
          <w:i w:val="false"/>
          <w:color w:val="000000"/>
          <w:sz w:val="28"/>
        </w:rPr>
        <w:t>Бас бухгалтер немесе оныңміндетін атқарушы тұлға</w:t>
      </w:r>
    </w:p>
    <w:p>
      <w:pPr>
        <w:spacing w:after="0"/>
        <w:ind w:left="0"/>
        <w:jc w:val="both"/>
      </w:pPr>
      <w:r>
        <w:rPr>
          <w:rFonts w:ascii="Times New Roman"/>
          <w:b w:val="false"/>
          <w:i w:val="false"/>
          <w:color w:val="000000"/>
          <w:sz w:val="28"/>
        </w:rPr>
        <w:t>Главный бухгалтер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____________________________________________________ __________________</w:t>
      </w:r>
    </w:p>
    <w:p>
      <w:pPr>
        <w:spacing w:after="0"/>
        <w:ind w:left="0"/>
        <w:jc w:val="both"/>
      </w:pPr>
      <w:r>
        <w:rPr>
          <w:rFonts w:ascii="Times New Roman"/>
          <w:b w:val="false"/>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Басшы немесе оныңміндетін атқарушы тұлға</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_____________________________________________ _________________</w:t>
      </w:r>
    </w:p>
    <w:p>
      <w:pPr>
        <w:spacing w:after="0"/>
        <w:ind w:left="0"/>
        <w:jc w:val="both"/>
      </w:pPr>
      <w:r>
        <w:rPr>
          <w:rFonts w:ascii="Times New Roman"/>
          <w:b w:val="false"/>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фамилия, имя и отчество (при его наличии) подпись</w:t>
      </w:r>
    </w:p>
    <w:bookmarkStart w:name="z168" w:id="160"/>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bookmarkEnd w:id="160"/>
    <w:bookmarkStart w:name="z169" w:id="161"/>
    <w:p>
      <w:pPr>
        <w:spacing w:after="0"/>
        <w:ind w:left="0"/>
        <w:jc w:val="both"/>
      </w:pPr>
      <w:r>
        <w:rPr>
          <w:rFonts w:ascii="Times New Roman"/>
          <w:b w:val="false"/>
          <w:i w:val="false"/>
          <w:color w:val="000000"/>
          <w:sz w:val="28"/>
        </w:rPr>
        <w:t>
      Примечание:</w:t>
      </w:r>
    </w:p>
    <w:bookmarkEnd w:id="161"/>
    <w:bookmarkStart w:name="z170" w:id="162"/>
    <w:p>
      <w:pPr>
        <w:spacing w:after="0"/>
        <w:ind w:left="0"/>
        <w:jc w:val="both"/>
      </w:pPr>
      <w:r>
        <w:rPr>
          <w:rFonts w:ascii="Times New Roman"/>
          <w:b w:val="false"/>
          <w:i w:val="false"/>
          <w:color w:val="000000"/>
          <w:sz w:val="28"/>
        </w:rPr>
        <w:t xml:space="preserve">
      </w:t>
      </w:r>
      <w:r>
        <w:rPr>
          <w:rFonts w:ascii="Times New Roman"/>
          <w:b/>
          <w:i w:val="false"/>
          <w:color w:val="000000"/>
          <w:sz w:val="28"/>
        </w:rPr>
        <w:t>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bookmarkEnd w:id="162"/>
    <w:bookmarkStart w:name="z171" w:id="163"/>
    <w:p>
      <w:pPr>
        <w:spacing w:after="0"/>
        <w:ind w:left="0"/>
        <w:jc w:val="both"/>
      </w:pPr>
      <w:r>
        <w:rPr>
          <w:rFonts w:ascii="Times New Roman"/>
          <w:b w:val="false"/>
          <w:i w:val="false"/>
          <w:color w:val="000000"/>
          <w:sz w:val="28"/>
        </w:rPr>
        <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8"/>
        </w:rPr>
        <w:t>статьей 497</w:t>
      </w:r>
      <w:r>
        <w:rPr>
          <w:rFonts w:ascii="Times New Roman"/>
          <w:b w:val="false"/>
          <w:i w:val="false"/>
          <w:color w:val="000000"/>
          <w:sz w:val="28"/>
        </w:rPr>
        <w:t xml:space="preserve"> Кодекса Республики Казахстан "Об административных правонарушениях"</w:t>
      </w:r>
    </w:p>
    <w:bookmarkEnd w:id="1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статистической форме</w:t>
            </w:r>
            <w:r>
              <w:br/>
            </w:r>
            <w:r>
              <w:rPr>
                <w:rFonts w:ascii="Times New Roman"/>
                <w:b w:val="false"/>
                <w:i w:val="false"/>
                <w:color w:val="000000"/>
                <w:sz w:val="20"/>
              </w:rPr>
              <w:t>"Отчет о реализации товаров и услуг"</w:t>
            </w:r>
            <w:r>
              <w:br/>
            </w:r>
            <w:r>
              <w:rPr>
                <w:rFonts w:ascii="Times New Roman"/>
                <w:b w:val="false"/>
                <w:i w:val="false"/>
                <w:color w:val="000000"/>
                <w:sz w:val="20"/>
              </w:rPr>
              <w:t>(индекс 1-ВТ, периодичность годовая)</w:t>
            </w:r>
            <w:r>
              <w:br/>
            </w:r>
            <w:r>
              <w:rPr>
                <w:rFonts w:ascii="Times New Roman"/>
                <w:b/>
                <w:i w:val="false"/>
                <w:color w:val="000000"/>
                <w:sz w:val="20"/>
              </w:rPr>
              <w:t>"Тауарлар мен көрсетілетін</w:t>
            </w:r>
            <w:r>
              <w:br/>
            </w:r>
            <w:r>
              <w:rPr>
                <w:rFonts w:ascii="Times New Roman"/>
                <w:b/>
                <w:i w:val="false"/>
                <w:color w:val="000000"/>
                <w:sz w:val="20"/>
              </w:rPr>
              <w:t>қызметтерді өткізу туралы есеп"</w:t>
            </w:r>
            <w:r>
              <w:br/>
            </w:r>
            <w:r>
              <w:rPr>
                <w:rFonts w:ascii="Times New Roman"/>
                <w:b/>
                <w:i w:val="false"/>
                <w:color w:val="000000"/>
                <w:sz w:val="20"/>
              </w:rPr>
              <w:t>(индексі 1-ВТ, кезеңділігі жылдық)</w:t>
            </w:r>
            <w:r>
              <w:br/>
            </w:r>
            <w:r>
              <w:rPr>
                <w:rFonts w:ascii="Times New Roman"/>
                <w:b/>
                <w:i w:val="false"/>
                <w:color w:val="000000"/>
                <w:sz w:val="20"/>
              </w:rPr>
              <w:t>статистикалық нысанына қосымша</w:t>
            </w:r>
          </w:p>
        </w:tc>
      </w:tr>
    </w:tbl>
    <w:bookmarkStart w:name="z173" w:id="164"/>
    <w:p>
      <w:pPr>
        <w:spacing w:after="0"/>
        <w:ind w:left="0"/>
        <w:jc w:val="left"/>
      </w:pPr>
      <w:r>
        <w:rPr>
          <w:rFonts w:ascii="Times New Roman"/>
          <w:b/>
          <w:i w:val="false"/>
          <w:color w:val="000000"/>
        </w:rPr>
        <w:t xml:space="preserve"> 2.3-бөлімінде заттай мәнде толтыру үшін тауарлар тізбесі</w:t>
      </w:r>
      <w:r>
        <w:br/>
      </w:r>
      <w:r>
        <w:rPr>
          <w:rFonts w:ascii="Times New Roman"/>
          <w:b/>
          <w:i w:val="false"/>
          <w:color w:val="000000"/>
        </w:rPr>
        <w:t>Перечень товаров для заполнения в натуральном выражении в разделе 2.3</w:t>
      </w:r>
    </w:p>
    <w:bookmarkEnd w:id="1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03"/>
        <w:gridCol w:w="4632"/>
        <w:gridCol w:w="765"/>
      </w:tblGrid>
      <w:tr>
        <w:trPr>
          <w:trHeight w:val="30" w:hRule="atLeast"/>
        </w:trPr>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65"/>
          <w:p>
            <w:pPr>
              <w:spacing w:after="20"/>
              <w:ind w:left="20"/>
              <w:jc w:val="both"/>
            </w:pPr>
            <w:r>
              <w:rPr>
                <w:rFonts w:ascii="Times New Roman"/>
                <w:b w:val="false"/>
                <w:i w:val="false"/>
                <w:color w:val="000000"/>
                <w:sz w:val="20"/>
              </w:rPr>
              <w:t>
Атауы</w:t>
            </w:r>
          </w:p>
          <w:bookmarkEnd w:id="165"/>
          <w:p>
            <w:pPr>
              <w:spacing w:after="20"/>
              <w:ind w:left="20"/>
              <w:jc w:val="both"/>
            </w:pPr>
            <w:r>
              <w:rPr>
                <w:rFonts w:ascii="Times New Roman"/>
                <w:b w:val="false"/>
                <w:i w:val="false"/>
                <w:color w:val="000000"/>
                <w:sz w:val="20"/>
              </w:rPr>
              <w:t>
Наименование</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66"/>
          <w:p>
            <w:pPr>
              <w:spacing w:after="20"/>
              <w:ind w:left="20"/>
              <w:jc w:val="both"/>
            </w:pPr>
            <w:r>
              <w:rPr>
                <w:rFonts w:ascii="Times New Roman"/>
                <w:b w:val="false"/>
                <w:i w:val="false"/>
                <w:color w:val="000000"/>
                <w:sz w:val="20"/>
              </w:rPr>
              <w:t>
ІСҚСЖ коды</w:t>
            </w:r>
          </w:p>
          <w:bookmarkEnd w:id="166"/>
          <w:p>
            <w:pPr>
              <w:spacing w:after="20"/>
              <w:ind w:left="20"/>
              <w:jc w:val="both"/>
            </w:pPr>
            <w:r>
              <w:rPr>
                <w:rFonts w:ascii="Times New Roman"/>
                <w:b w:val="false"/>
                <w:i w:val="false"/>
                <w:color w:val="000000"/>
                <w:sz w:val="20"/>
              </w:rPr>
              <w:t>
Код СКУВТ</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67"/>
          <w:p>
            <w:pPr>
              <w:spacing w:after="20"/>
              <w:ind w:left="20"/>
              <w:jc w:val="both"/>
            </w:pPr>
            <w:r>
              <w:rPr>
                <w:rFonts w:ascii="Times New Roman"/>
                <w:b w:val="false"/>
                <w:i w:val="false"/>
                <w:color w:val="000000"/>
                <w:sz w:val="20"/>
              </w:rPr>
              <w:t>
Өлшем бірлігі</w:t>
            </w:r>
          </w:p>
          <w:bookmarkEnd w:id="167"/>
          <w:p>
            <w:pPr>
              <w:spacing w:after="20"/>
              <w:ind w:left="20"/>
              <w:jc w:val="both"/>
            </w:pPr>
            <w:r>
              <w:rPr>
                <w:rFonts w:ascii="Times New Roman"/>
                <w:b w:val="false"/>
                <w:i w:val="false"/>
                <w:color w:val="000000"/>
                <w:sz w:val="20"/>
              </w:rPr>
              <w:t>
Единица измерения</w:t>
            </w:r>
          </w:p>
        </w:tc>
      </w:tr>
      <w:tr>
        <w:trPr>
          <w:trHeight w:val="30" w:hRule="atLeast"/>
        </w:trPr>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68"/>
          <w:p>
            <w:pPr>
              <w:spacing w:after="20"/>
              <w:ind w:left="20"/>
              <w:jc w:val="both"/>
            </w:pPr>
            <w:r>
              <w:rPr>
                <w:rFonts w:ascii="Times New Roman"/>
                <w:b w:val="false"/>
                <w:i w:val="false"/>
                <w:color w:val="000000"/>
                <w:sz w:val="20"/>
              </w:rPr>
              <w:t>
Шараппен бөлшек сауда бойынша қызметтер</w:t>
            </w:r>
          </w:p>
          <w:bookmarkEnd w:id="168"/>
          <w:p>
            <w:pPr>
              <w:spacing w:after="20"/>
              <w:ind w:left="20"/>
              <w:jc w:val="both"/>
            </w:pPr>
            <w:r>
              <w:rPr>
                <w:rFonts w:ascii="Times New Roman"/>
                <w:b w:val="false"/>
                <w:i w:val="false"/>
                <w:color w:val="000000"/>
                <w:sz w:val="20"/>
              </w:rPr>
              <w:t>
Услуги по торговле розничной вином</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69"/>
          <w:p>
            <w:pPr>
              <w:spacing w:after="20"/>
              <w:ind w:left="20"/>
              <w:jc w:val="both"/>
            </w:pPr>
            <w:r>
              <w:rPr>
                <w:rFonts w:ascii="Times New Roman"/>
                <w:b w:val="false"/>
                <w:i w:val="false"/>
                <w:color w:val="000000"/>
                <w:sz w:val="20"/>
              </w:rPr>
              <w:t>
47.00.25.110</w:t>
            </w:r>
          </w:p>
          <w:bookmarkEnd w:id="169"/>
          <w:p>
            <w:pPr>
              <w:spacing w:after="20"/>
              <w:ind w:left="20"/>
              <w:jc w:val="both"/>
            </w:pPr>
            <w:r>
              <w:rPr>
                <w:rFonts w:ascii="Times New Roman"/>
                <w:b w:val="false"/>
                <w:i w:val="false"/>
                <w:color w:val="000000"/>
                <w:sz w:val="20"/>
              </w:rPr>
              <w:t>
</w:t>
            </w:r>
            <w:r>
              <w:rPr>
                <w:rFonts w:ascii="Times New Roman"/>
                <w:b w:val="false"/>
                <w:i w:val="false"/>
                <w:color w:val="000000"/>
                <w:sz w:val="20"/>
              </w:rPr>
              <w:t>47.00.25.120</w:t>
            </w:r>
          </w:p>
          <w:p>
            <w:pPr>
              <w:spacing w:after="20"/>
              <w:ind w:left="20"/>
              <w:jc w:val="both"/>
            </w:pPr>
            <w:r>
              <w:rPr>
                <w:rFonts w:ascii="Times New Roman"/>
                <w:b w:val="false"/>
                <w:i w:val="false"/>
                <w:color w:val="000000"/>
                <w:sz w:val="20"/>
              </w:rPr>
              <w:t>
47.00.25.130</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70"/>
          <w:p>
            <w:pPr>
              <w:spacing w:after="20"/>
              <w:ind w:left="20"/>
              <w:jc w:val="both"/>
            </w:pPr>
            <w:r>
              <w:rPr>
                <w:rFonts w:ascii="Times New Roman"/>
                <w:b w:val="false"/>
                <w:i w:val="false"/>
                <w:color w:val="000000"/>
                <w:sz w:val="20"/>
              </w:rPr>
              <w:t>
Арақпен бөлшек сауда бойынша қызметтер</w:t>
            </w:r>
          </w:p>
          <w:bookmarkEnd w:id="170"/>
          <w:p>
            <w:pPr>
              <w:spacing w:after="20"/>
              <w:ind w:left="20"/>
              <w:jc w:val="both"/>
            </w:pPr>
            <w:r>
              <w:rPr>
                <w:rFonts w:ascii="Times New Roman"/>
                <w:b w:val="false"/>
                <w:i w:val="false"/>
                <w:color w:val="000000"/>
                <w:sz w:val="20"/>
              </w:rPr>
              <w:t>
Услуги по торговле розничной водкой</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47.00.25.200</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71"/>
          <w:p>
            <w:pPr>
              <w:spacing w:after="20"/>
              <w:ind w:left="20"/>
              <w:jc w:val="both"/>
            </w:pPr>
            <w:r>
              <w:rPr>
                <w:rFonts w:ascii="Times New Roman"/>
                <w:b w:val="false"/>
                <w:i w:val="false"/>
                <w:color w:val="000000"/>
                <w:sz w:val="20"/>
              </w:rPr>
              <w:t>
Коньякпен, коньяк сусындарымен бөлшек сауда бойынша қызметтер</w:t>
            </w:r>
          </w:p>
          <w:bookmarkEnd w:id="171"/>
          <w:p>
            <w:pPr>
              <w:spacing w:after="20"/>
              <w:ind w:left="20"/>
              <w:jc w:val="both"/>
            </w:pPr>
            <w:r>
              <w:rPr>
                <w:rFonts w:ascii="Times New Roman"/>
                <w:b w:val="false"/>
                <w:i w:val="false"/>
                <w:color w:val="000000"/>
                <w:sz w:val="20"/>
              </w:rPr>
              <w:t>
Услуги по торговле розничной коньяком, коньячными напитками</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47.00.25.300</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72"/>
          <w:p>
            <w:pPr>
              <w:spacing w:after="20"/>
              <w:ind w:left="20"/>
              <w:jc w:val="both"/>
            </w:pPr>
            <w:r>
              <w:rPr>
                <w:rFonts w:ascii="Times New Roman"/>
                <w:b w:val="false"/>
                <w:i w:val="false"/>
                <w:color w:val="000000"/>
                <w:sz w:val="20"/>
              </w:rPr>
              <w:t>
Сырамен бөлшек сауда бойынша қызметтер</w:t>
            </w:r>
          </w:p>
          <w:bookmarkEnd w:id="172"/>
          <w:p>
            <w:pPr>
              <w:spacing w:after="20"/>
              <w:ind w:left="20"/>
              <w:jc w:val="both"/>
            </w:pPr>
            <w:r>
              <w:rPr>
                <w:rFonts w:ascii="Times New Roman"/>
                <w:b w:val="false"/>
                <w:i w:val="false"/>
                <w:color w:val="000000"/>
                <w:sz w:val="20"/>
              </w:rPr>
              <w:t>
Услуги по торговле розничной пивом</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47.00.25.400</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73"/>
          <w:p>
            <w:pPr>
              <w:spacing w:after="20"/>
              <w:ind w:left="20"/>
              <w:jc w:val="both"/>
            </w:pPr>
            <w:r>
              <w:rPr>
                <w:rFonts w:ascii="Times New Roman"/>
                <w:b w:val="false"/>
                <w:i w:val="false"/>
                <w:color w:val="000000"/>
                <w:sz w:val="20"/>
              </w:rPr>
              <w:t>
Ликерлер және ликер арақ сусындармен бөлшек сауда бойынша қызметтер</w:t>
            </w:r>
          </w:p>
          <w:bookmarkEnd w:id="173"/>
          <w:p>
            <w:pPr>
              <w:spacing w:after="20"/>
              <w:ind w:left="20"/>
              <w:jc w:val="both"/>
            </w:pPr>
            <w:r>
              <w:rPr>
                <w:rFonts w:ascii="Times New Roman"/>
                <w:b w:val="false"/>
                <w:i w:val="false"/>
                <w:color w:val="000000"/>
                <w:sz w:val="20"/>
              </w:rPr>
              <w:t>
Услуги по торговле розничной ликерами и изделиями ликероводочными</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47.00.25.500</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74"/>
          <w:p>
            <w:pPr>
              <w:spacing w:after="20"/>
              <w:ind w:left="20"/>
              <w:jc w:val="both"/>
            </w:pPr>
            <w:r>
              <w:rPr>
                <w:rFonts w:ascii="Times New Roman"/>
                <w:b w:val="false"/>
                <w:i w:val="false"/>
                <w:color w:val="000000"/>
                <w:sz w:val="20"/>
              </w:rPr>
              <w:t>
Өзге де алкогольді сусындармен бөлшек сауда бойынша қызметтер</w:t>
            </w:r>
          </w:p>
          <w:bookmarkEnd w:id="174"/>
          <w:p>
            <w:pPr>
              <w:spacing w:after="20"/>
              <w:ind w:left="20"/>
              <w:jc w:val="both"/>
            </w:pPr>
            <w:r>
              <w:rPr>
                <w:rFonts w:ascii="Times New Roman"/>
                <w:b w:val="false"/>
                <w:i w:val="false"/>
                <w:color w:val="000000"/>
                <w:sz w:val="20"/>
              </w:rPr>
              <w:t>
Услуги по торговле розничной напитками алкогольными прочими</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47.00.25.900</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75"/>
          <w:p>
            <w:pPr>
              <w:spacing w:after="20"/>
              <w:ind w:left="20"/>
              <w:jc w:val="both"/>
            </w:pPr>
            <w:r>
              <w:rPr>
                <w:rFonts w:ascii="Times New Roman"/>
                <w:b w:val="false"/>
                <w:i w:val="false"/>
                <w:color w:val="000000"/>
                <w:sz w:val="20"/>
              </w:rPr>
              <w:t>
Өзге де алкогольсіз сусындармен бөлшек сауда бойынша қызметтер</w:t>
            </w:r>
          </w:p>
          <w:bookmarkEnd w:id="175"/>
          <w:p>
            <w:pPr>
              <w:spacing w:after="20"/>
              <w:ind w:left="20"/>
              <w:jc w:val="both"/>
            </w:pPr>
            <w:r>
              <w:rPr>
                <w:rFonts w:ascii="Times New Roman"/>
                <w:b w:val="false"/>
                <w:i w:val="false"/>
                <w:color w:val="000000"/>
                <w:sz w:val="20"/>
              </w:rPr>
              <w:t>
Услуги по торговле розничной напитками безалкогольными прочими</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47.00.26.900</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76"/>
          <w:p>
            <w:pPr>
              <w:spacing w:after="20"/>
              <w:ind w:left="20"/>
              <w:jc w:val="both"/>
            </w:pPr>
            <w:r>
              <w:rPr>
                <w:rFonts w:ascii="Times New Roman"/>
                <w:b w:val="false"/>
                <w:i w:val="false"/>
                <w:color w:val="000000"/>
                <w:sz w:val="20"/>
              </w:rPr>
              <w:t>
Тұтас жабдықталған компьютерлермен бөлшек сауда бойынша қызметтер</w:t>
            </w:r>
          </w:p>
          <w:bookmarkEnd w:id="176"/>
          <w:p>
            <w:pPr>
              <w:spacing w:after="20"/>
              <w:ind w:left="20"/>
              <w:jc w:val="both"/>
            </w:pPr>
            <w:r>
              <w:rPr>
                <w:rFonts w:ascii="Times New Roman"/>
                <w:b w:val="false"/>
                <w:i w:val="false"/>
                <w:color w:val="000000"/>
                <w:sz w:val="20"/>
              </w:rPr>
              <w:t>
Услуги по торговле розничной компьютерами в полной комплектации</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77"/>
          <w:p>
            <w:pPr>
              <w:spacing w:after="20"/>
              <w:ind w:left="20"/>
              <w:jc w:val="both"/>
            </w:pPr>
            <w:r>
              <w:rPr>
                <w:rFonts w:ascii="Times New Roman"/>
                <w:b w:val="false"/>
                <w:i w:val="false"/>
                <w:color w:val="000000"/>
                <w:sz w:val="20"/>
              </w:rPr>
              <w:t>
47.00.31.110</w:t>
            </w:r>
          </w:p>
          <w:bookmarkEnd w:id="177"/>
          <w:p>
            <w:pPr>
              <w:spacing w:after="20"/>
              <w:ind w:left="20"/>
              <w:jc w:val="both"/>
            </w:pPr>
            <w:r>
              <w:rPr>
                <w:rFonts w:ascii="Times New Roman"/>
                <w:b w:val="false"/>
                <w:i w:val="false"/>
                <w:color w:val="000000"/>
                <w:sz w:val="20"/>
              </w:rPr>
              <w:t>
47.00.31.120</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дана/штук</w:t>
            </w:r>
          </w:p>
        </w:tc>
      </w:tr>
      <w:tr>
        <w:trPr>
          <w:trHeight w:val="30" w:hRule="atLeast"/>
        </w:trPr>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78"/>
          <w:p>
            <w:pPr>
              <w:spacing w:after="20"/>
              <w:ind w:left="20"/>
              <w:jc w:val="both"/>
            </w:pPr>
            <w:r>
              <w:rPr>
                <w:rFonts w:ascii="Times New Roman"/>
                <w:b w:val="false"/>
                <w:i w:val="false"/>
                <w:color w:val="000000"/>
                <w:sz w:val="20"/>
              </w:rPr>
              <w:t>
Магнитофондармен бөлшек сауда бойынша қызметтер</w:t>
            </w:r>
          </w:p>
          <w:bookmarkEnd w:id="178"/>
          <w:p>
            <w:pPr>
              <w:spacing w:after="20"/>
              <w:ind w:left="20"/>
              <w:jc w:val="both"/>
            </w:pPr>
            <w:r>
              <w:rPr>
                <w:rFonts w:ascii="Times New Roman"/>
                <w:b w:val="false"/>
                <w:i w:val="false"/>
                <w:color w:val="000000"/>
                <w:sz w:val="20"/>
              </w:rPr>
              <w:t>
Услуги по торговле розничной магнитофонами</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47.00.33.110</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дана/штук</w:t>
            </w:r>
          </w:p>
        </w:tc>
      </w:tr>
      <w:tr>
        <w:trPr>
          <w:trHeight w:val="30" w:hRule="atLeast"/>
        </w:trPr>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79"/>
          <w:p>
            <w:pPr>
              <w:spacing w:after="20"/>
              <w:ind w:left="20"/>
              <w:jc w:val="both"/>
            </w:pPr>
            <w:r>
              <w:rPr>
                <w:rFonts w:ascii="Times New Roman"/>
                <w:b w:val="false"/>
                <w:i w:val="false"/>
                <w:color w:val="000000"/>
                <w:sz w:val="20"/>
              </w:rPr>
              <w:t>
Телевизорлармен бөлшек сауда бойынша қызметтер</w:t>
            </w:r>
          </w:p>
          <w:bookmarkEnd w:id="179"/>
          <w:p>
            <w:pPr>
              <w:spacing w:after="20"/>
              <w:ind w:left="20"/>
              <w:jc w:val="both"/>
            </w:pPr>
            <w:r>
              <w:rPr>
                <w:rFonts w:ascii="Times New Roman"/>
                <w:b w:val="false"/>
                <w:i w:val="false"/>
                <w:color w:val="000000"/>
                <w:sz w:val="20"/>
              </w:rPr>
              <w:t>
Услуги по торговле розничной телевизорами</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47.00.33.200</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дана/штук</w:t>
            </w:r>
          </w:p>
        </w:tc>
      </w:tr>
      <w:tr>
        <w:trPr>
          <w:trHeight w:val="30" w:hRule="atLeast"/>
        </w:trPr>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80"/>
          <w:p>
            <w:pPr>
              <w:spacing w:after="20"/>
              <w:ind w:left="20"/>
              <w:jc w:val="both"/>
            </w:pPr>
            <w:r>
              <w:rPr>
                <w:rFonts w:ascii="Times New Roman"/>
                <w:b w:val="false"/>
                <w:i w:val="false"/>
                <w:color w:val="000000"/>
                <w:sz w:val="20"/>
              </w:rPr>
              <w:t>
Бейнежазба магнитофондарымен (DVD плеер) бөлшек сауда бойынша қызметтер</w:t>
            </w:r>
          </w:p>
          <w:bookmarkEnd w:id="180"/>
          <w:p>
            <w:pPr>
              <w:spacing w:after="20"/>
              <w:ind w:left="20"/>
              <w:jc w:val="both"/>
            </w:pPr>
            <w:r>
              <w:rPr>
                <w:rFonts w:ascii="Times New Roman"/>
                <w:b w:val="false"/>
                <w:i w:val="false"/>
                <w:color w:val="000000"/>
                <w:sz w:val="20"/>
              </w:rPr>
              <w:t>
Услуги по торговле розничной видеомагнитофонами (DVD плеерами)</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47.00.33.300</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дана/штук</w:t>
            </w:r>
          </w:p>
        </w:tc>
      </w:tr>
      <w:tr>
        <w:trPr>
          <w:trHeight w:val="30" w:hRule="atLeast"/>
        </w:trPr>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81"/>
          <w:p>
            <w:pPr>
              <w:spacing w:after="20"/>
              <w:ind w:left="20"/>
              <w:jc w:val="both"/>
            </w:pPr>
            <w:r>
              <w:rPr>
                <w:rFonts w:ascii="Times New Roman"/>
                <w:b w:val="false"/>
                <w:i w:val="false"/>
                <w:color w:val="000000"/>
                <w:sz w:val="20"/>
              </w:rPr>
              <w:t>
Тұрмыстық тоңазытқыштар мен мұздатқыштармен бөлшек сауда бойынша қызметтер</w:t>
            </w:r>
          </w:p>
          <w:bookmarkEnd w:id="181"/>
          <w:p>
            <w:pPr>
              <w:spacing w:after="20"/>
              <w:ind w:left="20"/>
              <w:jc w:val="both"/>
            </w:pPr>
            <w:r>
              <w:rPr>
                <w:rFonts w:ascii="Times New Roman"/>
                <w:b w:val="false"/>
                <w:i w:val="false"/>
                <w:color w:val="000000"/>
                <w:sz w:val="20"/>
              </w:rPr>
              <w:t>
Услуги по торговле розничной холодильниками и морозильниками бытовыми</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47.00.54.100</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дана/штук</w:t>
            </w:r>
          </w:p>
        </w:tc>
      </w:tr>
      <w:tr>
        <w:trPr>
          <w:trHeight w:val="30" w:hRule="atLeast"/>
        </w:trPr>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82"/>
          <w:p>
            <w:pPr>
              <w:spacing w:after="20"/>
              <w:ind w:left="20"/>
              <w:jc w:val="both"/>
            </w:pPr>
            <w:r>
              <w:rPr>
                <w:rFonts w:ascii="Times New Roman"/>
                <w:b w:val="false"/>
                <w:i w:val="false"/>
                <w:color w:val="000000"/>
                <w:sz w:val="20"/>
              </w:rPr>
              <w:t>
Тұрмыстық кір жуғыш машиналар және киім құрғатуға арналған машиналармен бөлшек сауда бойынша қызметтер</w:t>
            </w:r>
          </w:p>
          <w:bookmarkEnd w:id="182"/>
          <w:p>
            <w:pPr>
              <w:spacing w:after="20"/>
              <w:ind w:left="20"/>
              <w:jc w:val="both"/>
            </w:pPr>
            <w:r>
              <w:rPr>
                <w:rFonts w:ascii="Times New Roman"/>
                <w:b w:val="false"/>
                <w:i w:val="false"/>
                <w:color w:val="000000"/>
                <w:sz w:val="20"/>
              </w:rPr>
              <w:t>
Услуги по торговле розничной стиральными машинами бытовыми и машинами для сушки одежды</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47.00.54.200</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дана/штук</w:t>
            </w:r>
          </w:p>
        </w:tc>
      </w:tr>
      <w:tr>
        <w:trPr>
          <w:trHeight w:val="30" w:hRule="atLeast"/>
        </w:trPr>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83"/>
          <w:p>
            <w:pPr>
              <w:spacing w:after="20"/>
              <w:ind w:left="20"/>
              <w:jc w:val="both"/>
            </w:pPr>
            <w:r>
              <w:rPr>
                <w:rFonts w:ascii="Times New Roman"/>
                <w:b w:val="false"/>
                <w:i w:val="false"/>
                <w:color w:val="000000"/>
                <w:sz w:val="20"/>
              </w:rPr>
              <w:t>
Тұрмыстық шаңсорғыштармен бөлшек сауда бойынша қызметтер</w:t>
            </w:r>
          </w:p>
          <w:bookmarkEnd w:id="183"/>
          <w:p>
            <w:pPr>
              <w:spacing w:after="20"/>
              <w:ind w:left="20"/>
              <w:jc w:val="both"/>
            </w:pPr>
            <w:r>
              <w:rPr>
                <w:rFonts w:ascii="Times New Roman"/>
                <w:b w:val="false"/>
                <w:i w:val="false"/>
                <w:color w:val="000000"/>
                <w:sz w:val="20"/>
              </w:rPr>
              <w:t>
Услуги по торговле розничной пылесосами бытовыми</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47.00.54.600</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дана/штук</w:t>
            </w:r>
          </w:p>
        </w:tc>
      </w:tr>
      <w:tr>
        <w:trPr>
          <w:trHeight w:val="30" w:hRule="atLeast"/>
        </w:trPr>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84"/>
          <w:p>
            <w:pPr>
              <w:spacing w:after="20"/>
              <w:ind w:left="20"/>
              <w:jc w:val="both"/>
            </w:pPr>
            <w:r>
              <w:rPr>
                <w:rFonts w:ascii="Times New Roman"/>
                <w:b w:val="false"/>
                <w:i w:val="false"/>
                <w:color w:val="000000"/>
                <w:sz w:val="20"/>
              </w:rPr>
              <w:t>
Велосипедтермен бөлшек сауда бойынша қызметтер</w:t>
            </w:r>
          </w:p>
          <w:bookmarkEnd w:id="184"/>
          <w:p>
            <w:pPr>
              <w:spacing w:after="20"/>
              <w:ind w:left="20"/>
              <w:jc w:val="both"/>
            </w:pPr>
            <w:r>
              <w:rPr>
                <w:rFonts w:ascii="Times New Roman"/>
                <w:b w:val="false"/>
                <w:i w:val="false"/>
                <w:color w:val="000000"/>
                <w:sz w:val="20"/>
              </w:rPr>
              <w:t>
Услуги по торговле розничной велосипедами</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47.00.65.210</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дана/штук</w:t>
            </w:r>
          </w:p>
        </w:tc>
      </w:tr>
      <w:tr>
        <w:trPr>
          <w:trHeight w:val="30" w:hRule="atLeast"/>
        </w:trPr>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85"/>
          <w:p>
            <w:pPr>
              <w:spacing w:after="20"/>
              <w:ind w:left="20"/>
              <w:jc w:val="both"/>
            </w:pPr>
            <w:r>
              <w:rPr>
                <w:rFonts w:ascii="Times New Roman"/>
                <w:b w:val="false"/>
                <w:i w:val="false"/>
                <w:color w:val="000000"/>
                <w:sz w:val="20"/>
              </w:rPr>
              <w:t>
Фотоаппаратурамен бөлшек сауда бойынша қызметтер</w:t>
            </w:r>
          </w:p>
          <w:bookmarkEnd w:id="185"/>
          <w:p>
            <w:pPr>
              <w:spacing w:after="20"/>
              <w:ind w:left="20"/>
              <w:jc w:val="both"/>
            </w:pPr>
            <w:r>
              <w:rPr>
                <w:rFonts w:ascii="Times New Roman"/>
                <w:b w:val="false"/>
                <w:i w:val="false"/>
                <w:color w:val="000000"/>
                <w:sz w:val="20"/>
              </w:rPr>
              <w:t>
Услуги по торговле розничной фотоаппаратами</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47.00.83.110</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дана/штук</w:t>
            </w:r>
          </w:p>
        </w:tc>
      </w:tr>
      <w:tr>
        <w:trPr>
          <w:trHeight w:val="30" w:hRule="atLeast"/>
        </w:trPr>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86"/>
          <w:p>
            <w:pPr>
              <w:spacing w:after="20"/>
              <w:ind w:left="20"/>
              <w:jc w:val="both"/>
            </w:pPr>
            <w:r>
              <w:rPr>
                <w:rFonts w:ascii="Times New Roman"/>
                <w:b w:val="false"/>
                <w:i w:val="false"/>
                <w:color w:val="000000"/>
                <w:sz w:val="20"/>
              </w:rPr>
              <w:t>
Мамандандырылған дүкендерде мотоциклдермен және арбалармен бөлшек сауда бойынша қызметтер</w:t>
            </w:r>
          </w:p>
          <w:bookmarkEnd w:id="186"/>
          <w:p>
            <w:pPr>
              <w:spacing w:after="20"/>
              <w:ind w:left="20"/>
              <w:jc w:val="both"/>
            </w:pPr>
            <w:r>
              <w:rPr>
                <w:rFonts w:ascii="Times New Roman"/>
                <w:b w:val="false"/>
                <w:i w:val="false"/>
                <w:color w:val="000000"/>
                <w:sz w:val="20"/>
              </w:rPr>
              <w:t>
Услуги по торговле розничной мотоциклами и колясками в специализированных магазинах</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45.40.20.100</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дана/штук</w:t>
            </w:r>
          </w:p>
        </w:tc>
      </w:tr>
      <w:tr>
        <w:trPr>
          <w:trHeight w:val="30" w:hRule="atLeast"/>
        </w:trPr>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87"/>
          <w:p>
            <w:pPr>
              <w:spacing w:after="20"/>
              <w:ind w:left="20"/>
              <w:jc w:val="both"/>
            </w:pPr>
            <w:r>
              <w:rPr>
                <w:rFonts w:ascii="Times New Roman"/>
                <w:b w:val="false"/>
                <w:i w:val="false"/>
                <w:color w:val="000000"/>
                <w:sz w:val="20"/>
              </w:rPr>
              <w:t>
Мотоциклдермен және арбалармен бөлшек сауда бойынша өзге де қызметтер</w:t>
            </w:r>
          </w:p>
          <w:bookmarkEnd w:id="187"/>
          <w:p>
            <w:pPr>
              <w:spacing w:after="20"/>
              <w:ind w:left="20"/>
              <w:jc w:val="both"/>
            </w:pPr>
            <w:r>
              <w:rPr>
                <w:rFonts w:ascii="Times New Roman"/>
                <w:b w:val="false"/>
                <w:i w:val="false"/>
                <w:color w:val="000000"/>
                <w:sz w:val="20"/>
              </w:rPr>
              <w:t>
Услуги по торговле розничной прочие мотоциклами и колясками</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45.40.30.100</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дана/штук</w:t>
            </w:r>
          </w:p>
        </w:tc>
      </w:tr>
      <w:tr>
        <w:trPr>
          <w:trHeight w:val="30" w:hRule="atLeast"/>
        </w:trPr>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88"/>
          <w:p>
            <w:pPr>
              <w:spacing w:after="20"/>
              <w:ind w:left="20"/>
              <w:jc w:val="both"/>
            </w:pPr>
            <w:r>
              <w:rPr>
                <w:rFonts w:ascii="Times New Roman"/>
                <w:b w:val="false"/>
                <w:i w:val="false"/>
                <w:color w:val="000000"/>
                <w:sz w:val="20"/>
              </w:rPr>
              <w:t>
Мамандандырылған дүкендерде жаңа жеңіл жолаушылар автомобильдерімен бөлшек сауда бойынша қызметтер</w:t>
            </w:r>
          </w:p>
          <w:bookmarkEnd w:id="188"/>
          <w:p>
            <w:pPr>
              <w:spacing w:after="20"/>
              <w:ind w:left="20"/>
              <w:jc w:val="both"/>
            </w:pPr>
            <w:r>
              <w:rPr>
                <w:rFonts w:ascii="Times New Roman"/>
                <w:b w:val="false"/>
                <w:i w:val="false"/>
                <w:color w:val="000000"/>
                <w:sz w:val="20"/>
              </w:rPr>
              <w:t>
Услуги по торговле розничной легковыми автомобилями пассажирскими новыми в специализированных магазинах</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45.11.21.000</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дана/штук</w:t>
            </w:r>
          </w:p>
        </w:tc>
      </w:tr>
      <w:tr>
        <w:trPr>
          <w:trHeight w:val="30" w:hRule="atLeast"/>
        </w:trPr>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89"/>
          <w:p>
            <w:pPr>
              <w:spacing w:after="20"/>
              <w:ind w:left="20"/>
              <w:jc w:val="both"/>
            </w:pPr>
            <w:r>
              <w:rPr>
                <w:rFonts w:ascii="Times New Roman"/>
                <w:b w:val="false"/>
                <w:i w:val="false"/>
                <w:color w:val="000000"/>
                <w:sz w:val="20"/>
              </w:rPr>
              <w:t>
Интернет арқылы жаңа жолаушылар автомобильдерімен бөлшек сауда бойынша қызметтер</w:t>
            </w:r>
          </w:p>
          <w:bookmarkEnd w:id="189"/>
          <w:p>
            <w:pPr>
              <w:spacing w:after="20"/>
              <w:ind w:left="20"/>
              <w:jc w:val="both"/>
            </w:pPr>
            <w:r>
              <w:rPr>
                <w:rFonts w:ascii="Times New Roman"/>
                <w:b w:val="false"/>
                <w:i w:val="false"/>
                <w:color w:val="000000"/>
                <w:sz w:val="20"/>
              </w:rPr>
              <w:t>
Услуги по торговле розничной новыми легковыми пассажирскими автомобилями через Интернет</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45.11.31.100</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дана/штук</w:t>
            </w:r>
          </w:p>
        </w:tc>
      </w:tr>
      <w:tr>
        <w:trPr>
          <w:trHeight w:val="30" w:hRule="atLeast"/>
        </w:trPr>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90"/>
          <w:p>
            <w:pPr>
              <w:spacing w:after="20"/>
              <w:ind w:left="20"/>
              <w:jc w:val="both"/>
            </w:pPr>
            <w:r>
              <w:rPr>
                <w:rFonts w:ascii="Times New Roman"/>
                <w:b w:val="false"/>
                <w:i w:val="false"/>
                <w:color w:val="000000"/>
                <w:sz w:val="20"/>
              </w:rPr>
              <w:t>
Өзге де жаңа жеңіл жолаушылар автомобильдерімен бөлшек сауда бойынша қызметтер, соның ішінде базарларда</w:t>
            </w:r>
          </w:p>
          <w:bookmarkEnd w:id="190"/>
          <w:p>
            <w:pPr>
              <w:spacing w:after="20"/>
              <w:ind w:left="20"/>
              <w:jc w:val="both"/>
            </w:pPr>
            <w:r>
              <w:rPr>
                <w:rFonts w:ascii="Times New Roman"/>
                <w:b w:val="false"/>
                <w:i w:val="false"/>
                <w:color w:val="000000"/>
                <w:sz w:val="20"/>
              </w:rPr>
              <w:t>
Услуги по торговле розничной прочие новыми легковыми пассажирскими автомобилями, в том числе на рынках</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45.11.39.100</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дана/штук</w:t>
            </w:r>
          </w:p>
        </w:tc>
      </w:tr>
      <w:tr>
        <w:trPr>
          <w:trHeight w:val="30" w:hRule="atLeast"/>
        </w:trPr>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91"/>
          <w:p>
            <w:pPr>
              <w:spacing w:after="20"/>
              <w:ind w:left="20"/>
              <w:jc w:val="both"/>
            </w:pPr>
            <w:r>
              <w:rPr>
                <w:rFonts w:ascii="Times New Roman"/>
                <w:b w:val="false"/>
                <w:i w:val="false"/>
                <w:color w:val="000000"/>
                <w:sz w:val="20"/>
              </w:rPr>
              <w:t>
Мамандандырылған дүкендерде ұсталған жеңіл жолаушылар автомобильдерімен бөлшек сауда бойынша қызметтер</w:t>
            </w:r>
          </w:p>
          <w:bookmarkEnd w:id="191"/>
          <w:p>
            <w:pPr>
              <w:spacing w:after="20"/>
              <w:ind w:left="20"/>
              <w:jc w:val="both"/>
            </w:pPr>
            <w:r>
              <w:rPr>
                <w:rFonts w:ascii="Times New Roman"/>
                <w:b w:val="false"/>
                <w:i w:val="false"/>
                <w:color w:val="000000"/>
                <w:sz w:val="20"/>
              </w:rPr>
              <w:t>
Услуги по торговле розничной легковыми автомобилями пассажирскими подержанными в специализированных магазинах</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45.11.22.000</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 штук</w:t>
            </w:r>
          </w:p>
        </w:tc>
      </w:tr>
      <w:tr>
        <w:trPr>
          <w:trHeight w:val="30" w:hRule="atLeast"/>
        </w:trPr>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92"/>
          <w:p>
            <w:pPr>
              <w:spacing w:after="20"/>
              <w:ind w:left="20"/>
              <w:jc w:val="both"/>
            </w:pPr>
            <w:r>
              <w:rPr>
                <w:rFonts w:ascii="Times New Roman"/>
                <w:b w:val="false"/>
                <w:i w:val="false"/>
                <w:color w:val="000000"/>
                <w:sz w:val="20"/>
              </w:rPr>
              <w:t>
Интернет арқылы ұсталған жолаушылар автомобильдерімен бөлшек сауда бойынша қызметтер</w:t>
            </w:r>
          </w:p>
          <w:bookmarkEnd w:id="192"/>
          <w:p>
            <w:pPr>
              <w:spacing w:after="20"/>
              <w:ind w:left="20"/>
              <w:jc w:val="both"/>
            </w:pPr>
            <w:r>
              <w:rPr>
                <w:rFonts w:ascii="Times New Roman"/>
                <w:b w:val="false"/>
                <w:i w:val="false"/>
                <w:color w:val="000000"/>
                <w:sz w:val="20"/>
              </w:rPr>
              <w:t>
Услуги по торговле розничной подержанными легковыми пассажирскими автомобилями через Интернет</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45.11.31.200</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дана/штук</w:t>
            </w:r>
          </w:p>
        </w:tc>
      </w:tr>
      <w:tr>
        <w:trPr>
          <w:trHeight w:val="30" w:hRule="atLeast"/>
        </w:trPr>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93"/>
          <w:p>
            <w:pPr>
              <w:spacing w:after="20"/>
              <w:ind w:left="20"/>
              <w:jc w:val="both"/>
            </w:pPr>
            <w:r>
              <w:rPr>
                <w:rFonts w:ascii="Times New Roman"/>
                <w:b w:val="false"/>
                <w:i w:val="false"/>
                <w:color w:val="000000"/>
                <w:sz w:val="20"/>
              </w:rPr>
              <w:t>
Өзге де ұсталған жеңіл жолаушылар автомобильдерімен бөлшек сауда бойынша қызметтер, соның ішінде базарларда</w:t>
            </w:r>
          </w:p>
          <w:bookmarkEnd w:id="193"/>
          <w:p>
            <w:pPr>
              <w:spacing w:after="20"/>
              <w:ind w:left="20"/>
              <w:jc w:val="both"/>
            </w:pPr>
            <w:r>
              <w:rPr>
                <w:rFonts w:ascii="Times New Roman"/>
                <w:b w:val="false"/>
                <w:i w:val="false"/>
                <w:color w:val="000000"/>
                <w:sz w:val="20"/>
              </w:rPr>
              <w:t>
Услуги по торговле розничной прочие подержанными легковыми пассажирскими автомобилями, в том числе на рынках</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45.11.39.200</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дана/штук</w:t>
            </w:r>
          </w:p>
        </w:tc>
      </w:tr>
      <w:tr>
        <w:trPr>
          <w:trHeight w:val="30" w:hRule="atLeast"/>
        </w:trPr>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94"/>
          <w:p>
            <w:pPr>
              <w:spacing w:after="20"/>
              <w:ind w:left="20"/>
              <w:jc w:val="both"/>
            </w:pPr>
            <w:r>
              <w:rPr>
                <w:rFonts w:ascii="Times New Roman"/>
                <w:b w:val="false"/>
                <w:i w:val="false"/>
                <w:color w:val="000000"/>
                <w:sz w:val="20"/>
              </w:rPr>
              <w:t>
 </w:t>
            </w:r>
          </w:p>
          <w:bookmarkEnd w:id="194"/>
          <w:p>
            <w:pPr>
              <w:spacing w:after="20"/>
              <w:ind w:left="20"/>
              <w:jc w:val="both"/>
            </w:pPr>
            <w:r>
              <w:rPr>
                <w:rFonts w:ascii="Times New Roman"/>
                <w:b w:val="false"/>
                <w:i w:val="false"/>
                <w:color w:val="000000"/>
                <w:sz w:val="20"/>
              </w:rPr>
              <w:t>
Мамандандырылған дүкендерде салмағы 3,5 тоннадан артық емес жаңа жолсыз автокөлік құралдарымен (джиптер және жолсыз көліктер) бөлшек сауда бойынша қызметтер</w:t>
            </w:r>
          </w:p>
          <w:p>
            <w:pPr>
              <w:spacing w:after="20"/>
              <w:ind w:left="20"/>
              <w:jc w:val="both"/>
            </w:pPr>
            <w:r>
              <w:rPr>
                <w:rFonts w:ascii="Times New Roman"/>
                <w:b w:val="false"/>
                <w:i w:val="false"/>
                <w:color w:val="000000"/>
                <w:sz w:val="20"/>
              </w:rPr>
              <w:t>
Услуги по торговле розничной новыми внедорожными автотранспортными средствами (джипы и внедорожники) весом не более 3,5 тонн в специализированных магазинах</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45.11.23.100</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дана/штук</w:t>
            </w:r>
          </w:p>
        </w:tc>
      </w:tr>
      <w:tr>
        <w:trPr>
          <w:trHeight w:val="30" w:hRule="atLeast"/>
        </w:trPr>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95"/>
          <w:p>
            <w:pPr>
              <w:spacing w:after="20"/>
              <w:ind w:left="20"/>
              <w:jc w:val="both"/>
            </w:pPr>
            <w:r>
              <w:rPr>
                <w:rFonts w:ascii="Times New Roman"/>
                <w:b w:val="false"/>
                <w:i w:val="false"/>
                <w:color w:val="000000"/>
                <w:sz w:val="20"/>
              </w:rPr>
              <w:t>
Мамандандырылған дүкендерде салмағы 3,5 тоннадан артық емес мамандандырылған жаңа жолаушылар автомобильдерімен (жедел жәрдем машиналарын қоса алғанда) бөлшек сауда бойынша қызметтер</w:t>
            </w:r>
          </w:p>
          <w:bookmarkEnd w:id="195"/>
          <w:p>
            <w:pPr>
              <w:spacing w:after="20"/>
              <w:ind w:left="20"/>
              <w:jc w:val="both"/>
            </w:pPr>
            <w:r>
              <w:rPr>
                <w:rFonts w:ascii="Times New Roman"/>
                <w:b w:val="false"/>
                <w:i w:val="false"/>
                <w:color w:val="000000"/>
                <w:sz w:val="20"/>
              </w:rPr>
              <w:t>
Услуги по торговле розничной новыми специализированными пассажирскими автомобилями (включая машины скорой помощи) весом не более 3,5 тонн в специализированных магазинах</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45.11.23.200</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дана/штук</w:t>
            </w:r>
          </w:p>
        </w:tc>
      </w:tr>
      <w:tr>
        <w:trPr>
          <w:trHeight w:val="30" w:hRule="atLeast"/>
        </w:trPr>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96"/>
          <w:p>
            <w:pPr>
              <w:spacing w:after="20"/>
              <w:ind w:left="20"/>
              <w:jc w:val="both"/>
            </w:pPr>
            <w:r>
              <w:rPr>
                <w:rFonts w:ascii="Times New Roman"/>
                <w:b w:val="false"/>
                <w:i w:val="false"/>
                <w:color w:val="000000"/>
                <w:sz w:val="20"/>
              </w:rPr>
              <w:t>
Интернет арқылы салмағы 3,5 тоннадан артық емес жаңа жолсыз автокөлік құралдарымен (джиптер және жолсыз көліктер) бөлшек сауда бойынша қызметтер</w:t>
            </w:r>
          </w:p>
          <w:bookmarkEnd w:id="196"/>
          <w:p>
            <w:pPr>
              <w:spacing w:after="20"/>
              <w:ind w:left="20"/>
              <w:jc w:val="both"/>
            </w:pPr>
            <w:r>
              <w:rPr>
                <w:rFonts w:ascii="Times New Roman"/>
                <w:b w:val="false"/>
                <w:i w:val="false"/>
                <w:color w:val="000000"/>
                <w:sz w:val="20"/>
              </w:rPr>
              <w:t>
Услуги по торговле розничной новыми внедорожными автотранспортными средствами (джипы и внедорожники) весом не более 3,5 тонн через Интернет</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45.11.31.300</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дана/штук</w:t>
            </w:r>
          </w:p>
        </w:tc>
      </w:tr>
      <w:tr>
        <w:trPr>
          <w:trHeight w:val="30" w:hRule="atLeast"/>
        </w:trPr>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97"/>
          <w:p>
            <w:pPr>
              <w:spacing w:after="20"/>
              <w:ind w:left="20"/>
              <w:jc w:val="both"/>
            </w:pPr>
            <w:r>
              <w:rPr>
                <w:rFonts w:ascii="Times New Roman"/>
                <w:b w:val="false"/>
                <w:i w:val="false"/>
                <w:color w:val="000000"/>
                <w:sz w:val="20"/>
              </w:rPr>
              <w:t>
Интернет арқылы салмағы 3,5 тоннадан артық емес мамандандырылған жаңа жолаушылар автомобильдерімен (жедел жәрдем машиналарын қоса алғанда) бөлшек сауда бойынша қызметтер</w:t>
            </w:r>
          </w:p>
          <w:bookmarkEnd w:id="197"/>
          <w:p>
            <w:pPr>
              <w:spacing w:after="20"/>
              <w:ind w:left="20"/>
              <w:jc w:val="both"/>
            </w:pPr>
            <w:r>
              <w:rPr>
                <w:rFonts w:ascii="Times New Roman"/>
                <w:b w:val="false"/>
                <w:i w:val="false"/>
                <w:color w:val="000000"/>
                <w:sz w:val="20"/>
              </w:rPr>
              <w:t>
Услуги по торговле розничной новыми специализированными пассажирскими автомобилями (включая машины скорой помощи) весом не более 3,5 тонн через Интернет</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45.11.31.400</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дана/штук</w:t>
            </w:r>
          </w:p>
        </w:tc>
      </w:tr>
      <w:tr>
        <w:trPr>
          <w:trHeight w:val="30" w:hRule="atLeast"/>
        </w:trPr>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98"/>
          <w:p>
            <w:pPr>
              <w:spacing w:after="20"/>
              <w:ind w:left="20"/>
              <w:jc w:val="both"/>
            </w:pPr>
            <w:r>
              <w:rPr>
                <w:rFonts w:ascii="Times New Roman"/>
                <w:b w:val="false"/>
                <w:i w:val="false"/>
                <w:color w:val="000000"/>
                <w:sz w:val="20"/>
              </w:rPr>
              <w:t>
Салмағы 3,5 тоннадан артық емес өзге де ұсталған жолсыз автокөлік құралдарымен (джиптер және жолсыз көліктер) бөлшек сауда бойынша қызметтер, соның ішінде базарларда</w:t>
            </w:r>
          </w:p>
          <w:bookmarkEnd w:id="198"/>
          <w:p>
            <w:pPr>
              <w:spacing w:after="20"/>
              <w:ind w:left="20"/>
              <w:jc w:val="both"/>
            </w:pPr>
            <w:r>
              <w:rPr>
                <w:rFonts w:ascii="Times New Roman"/>
                <w:b w:val="false"/>
                <w:i w:val="false"/>
                <w:color w:val="000000"/>
                <w:sz w:val="20"/>
              </w:rPr>
              <w:t>
Услуги по торговле розничной прочие новыми внедорожными автотранспортными средствами (джипы и внедорожники) весом не более 3,5 тонн, в том числе на рынках</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45.11.39.300</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дана/штук</w:t>
            </w:r>
          </w:p>
        </w:tc>
      </w:tr>
      <w:tr>
        <w:trPr>
          <w:trHeight w:val="30" w:hRule="atLeast"/>
        </w:trPr>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99"/>
          <w:p>
            <w:pPr>
              <w:spacing w:after="20"/>
              <w:ind w:left="20"/>
              <w:jc w:val="both"/>
            </w:pPr>
            <w:r>
              <w:rPr>
                <w:rFonts w:ascii="Times New Roman"/>
                <w:b w:val="false"/>
                <w:i w:val="false"/>
                <w:color w:val="000000"/>
                <w:sz w:val="20"/>
              </w:rPr>
              <w:t>
Салмағы 3,5 тоннадан артық емес өзге де мамандандырылған жаңа жолаушылар автомобильдерімен (жедел жәрдем машиналарын қоса алғанда) бөлшек сауда бойынша қызметтер, соның ішінде базарларда</w:t>
            </w:r>
          </w:p>
          <w:bookmarkEnd w:id="199"/>
          <w:p>
            <w:pPr>
              <w:spacing w:after="20"/>
              <w:ind w:left="20"/>
              <w:jc w:val="both"/>
            </w:pPr>
            <w:r>
              <w:rPr>
                <w:rFonts w:ascii="Times New Roman"/>
                <w:b w:val="false"/>
                <w:i w:val="false"/>
                <w:color w:val="000000"/>
                <w:sz w:val="20"/>
              </w:rPr>
              <w:t>
Услуги по торговле розничной прочие новыми специализированными пассажирскими автомобилями (включая машины скорой помощи) весом не более 3,5 тонн), в том числе на рынках</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45.11.39.400</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дана/штук</w:t>
            </w:r>
          </w:p>
        </w:tc>
      </w:tr>
      <w:tr>
        <w:trPr>
          <w:trHeight w:val="30" w:hRule="atLeast"/>
        </w:trPr>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200"/>
          <w:p>
            <w:pPr>
              <w:spacing w:after="20"/>
              <w:ind w:left="20"/>
              <w:jc w:val="both"/>
            </w:pPr>
            <w:r>
              <w:rPr>
                <w:rFonts w:ascii="Times New Roman"/>
                <w:b w:val="false"/>
                <w:i w:val="false"/>
                <w:color w:val="000000"/>
                <w:sz w:val="20"/>
              </w:rPr>
              <w:t>
Мамандандырылған дүкендерде салмағы 3,5 тоннадан артық емес ұсталған жолсыз автокөлік құралдарымен (джиптер және жолсыз көліктер) бөлшек сауда бойынша қызметтер</w:t>
            </w:r>
          </w:p>
          <w:bookmarkEnd w:id="200"/>
          <w:p>
            <w:pPr>
              <w:spacing w:after="20"/>
              <w:ind w:left="20"/>
              <w:jc w:val="both"/>
            </w:pPr>
            <w:r>
              <w:rPr>
                <w:rFonts w:ascii="Times New Roman"/>
                <w:b w:val="false"/>
                <w:i w:val="false"/>
                <w:color w:val="000000"/>
                <w:sz w:val="20"/>
              </w:rPr>
              <w:t>
Услуги по торговле розничной подержанными внедорожными автотранспортными средствами (джипы и внедорожники) весом не более 3,5 тонн в специализированных магазинах</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45.11.24.100</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дана/штук</w:t>
            </w:r>
          </w:p>
        </w:tc>
      </w:tr>
      <w:tr>
        <w:trPr>
          <w:trHeight w:val="30" w:hRule="atLeast"/>
        </w:trPr>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201"/>
          <w:p>
            <w:pPr>
              <w:spacing w:after="20"/>
              <w:ind w:left="20"/>
              <w:jc w:val="both"/>
            </w:pPr>
            <w:r>
              <w:rPr>
                <w:rFonts w:ascii="Times New Roman"/>
                <w:b w:val="false"/>
                <w:i w:val="false"/>
                <w:color w:val="000000"/>
                <w:sz w:val="20"/>
              </w:rPr>
              <w:t>
Мамандандырылған дүкендерде салмағы 3,5 тоннадан артық емес ұсталған мамандандырылған жолаушылар автомобильдерімен (жедел жәрдем машиналарын қоса алғанда) бөлшек сауда бойынша қызметтер</w:t>
            </w:r>
          </w:p>
          <w:bookmarkEnd w:id="201"/>
          <w:p>
            <w:pPr>
              <w:spacing w:after="20"/>
              <w:ind w:left="20"/>
              <w:jc w:val="both"/>
            </w:pPr>
            <w:r>
              <w:rPr>
                <w:rFonts w:ascii="Times New Roman"/>
                <w:b w:val="false"/>
                <w:i w:val="false"/>
                <w:color w:val="000000"/>
                <w:sz w:val="20"/>
              </w:rPr>
              <w:t>
Услуги по торговле розничной подержанными специализированными пассажирскими автомобилями (включая машины скорой помощи) весом не более 3,5 тонн в специализированных магазинах</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45.11.24.200</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 штук</w:t>
            </w:r>
          </w:p>
        </w:tc>
      </w:tr>
      <w:tr>
        <w:trPr>
          <w:trHeight w:val="30" w:hRule="atLeast"/>
        </w:trPr>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202"/>
          <w:p>
            <w:pPr>
              <w:spacing w:after="20"/>
              <w:ind w:left="20"/>
              <w:jc w:val="both"/>
            </w:pPr>
            <w:r>
              <w:rPr>
                <w:rFonts w:ascii="Times New Roman"/>
                <w:b w:val="false"/>
                <w:i w:val="false"/>
                <w:color w:val="000000"/>
                <w:sz w:val="20"/>
              </w:rPr>
              <w:t>
Интернет арқылы салмағы 3,5 тоннадан артық емес ұсталған жолсыз автокөлік құралдарымен (джиптер және жолсыз көліктер) бөлшек сауда бойынша қызметтер</w:t>
            </w:r>
          </w:p>
          <w:bookmarkEnd w:id="202"/>
          <w:p>
            <w:pPr>
              <w:spacing w:after="20"/>
              <w:ind w:left="20"/>
              <w:jc w:val="both"/>
            </w:pPr>
            <w:r>
              <w:rPr>
                <w:rFonts w:ascii="Times New Roman"/>
                <w:b w:val="false"/>
                <w:i w:val="false"/>
                <w:color w:val="000000"/>
                <w:sz w:val="20"/>
              </w:rPr>
              <w:t>
Услуги по торговле розничной подержанными внедорожными автотранспортными средствами (джипы и внедорожники) весом не более 3,5 тонн через Интернет</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45.11.31.500</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 штук</w:t>
            </w:r>
          </w:p>
        </w:tc>
      </w:tr>
      <w:tr>
        <w:trPr>
          <w:trHeight w:val="30" w:hRule="atLeast"/>
        </w:trPr>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203"/>
          <w:p>
            <w:pPr>
              <w:spacing w:after="20"/>
              <w:ind w:left="20"/>
              <w:jc w:val="both"/>
            </w:pPr>
            <w:r>
              <w:rPr>
                <w:rFonts w:ascii="Times New Roman"/>
                <w:b w:val="false"/>
                <w:i w:val="false"/>
                <w:color w:val="000000"/>
                <w:sz w:val="20"/>
              </w:rPr>
              <w:t>
 </w:t>
            </w:r>
          </w:p>
          <w:bookmarkEnd w:id="203"/>
          <w:p>
            <w:pPr>
              <w:spacing w:after="20"/>
              <w:ind w:left="20"/>
              <w:jc w:val="both"/>
            </w:pPr>
            <w:r>
              <w:rPr>
                <w:rFonts w:ascii="Times New Roman"/>
                <w:b w:val="false"/>
                <w:i w:val="false"/>
                <w:color w:val="000000"/>
                <w:sz w:val="20"/>
              </w:rPr>
              <w:t>
Интернет арқылы салмағы 3,5 тоннадан артық емес ұсталған мамандандырылған жолаушылар автомобильдерімен (жедел жәрдем машиналарын қоса алғанда) бөлшек сауда бойынша қызметтер</w:t>
            </w:r>
          </w:p>
          <w:p>
            <w:pPr>
              <w:spacing w:after="20"/>
              <w:ind w:left="20"/>
              <w:jc w:val="both"/>
            </w:pPr>
            <w:r>
              <w:rPr>
                <w:rFonts w:ascii="Times New Roman"/>
                <w:b w:val="false"/>
                <w:i w:val="false"/>
                <w:color w:val="000000"/>
                <w:sz w:val="20"/>
              </w:rPr>
              <w:t>
Услуги по торговле розничной подержанными специализированными пассажирскими автомобилями (включая машины скорой помощи) весом не более 3,5 тонн через Интернет</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45.11.31.600</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дана/штук</w:t>
            </w:r>
          </w:p>
        </w:tc>
      </w:tr>
      <w:tr>
        <w:trPr>
          <w:trHeight w:val="30" w:hRule="atLeast"/>
        </w:trPr>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204"/>
          <w:p>
            <w:pPr>
              <w:spacing w:after="20"/>
              <w:ind w:left="20"/>
              <w:jc w:val="both"/>
            </w:pPr>
            <w:r>
              <w:rPr>
                <w:rFonts w:ascii="Times New Roman"/>
                <w:b w:val="false"/>
                <w:i w:val="false"/>
                <w:color w:val="000000"/>
                <w:sz w:val="20"/>
              </w:rPr>
              <w:t>
Салмағы 3,5 тоннадан артық емес өзге де ұсталған жолсыз автокөлік құралдарымен (джиптер және жолсыз көліктер) бөлшек сауда бойынша қызметтер, соның ішінде базарларда</w:t>
            </w:r>
          </w:p>
          <w:bookmarkEnd w:id="204"/>
          <w:p>
            <w:pPr>
              <w:spacing w:after="20"/>
              <w:ind w:left="20"/>
              <w:jc w:val="both"/>
            </w:pPr>
            <w:r>
              <w:rPr>
                <w:rFonts w:ascii="Times New Roman"/>
                <w:b w:val="false"/>
                <w:i w:val="false"/>
                <w:color w:val="000000"/>
                <w:sz w:val="20"/>
              </w:rPr>
              <w:t>
Услуги по торговле розничной прочие подержанными внедорожными автотранспортными средствами (джипы и внедорожники) весом не более 3,5 тонн, в том числе на рынках</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45.11.39.500</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дана/штук</w:t>
            </w:r>
          </w:p>
        </w:tc>
      </w:tr>
      <w:tr>
        <w:trPr>
          <w:trHeight w:val="30" w:hRule="atLeast"/>
        </w:trPr>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205"/>
          <w:p>
            <w:pPr>
              <w:spacing w:after="20"/>
              <w:ind w:left="20"/>
              <w:jc w:val="both"/>
            </w:pPr>
            <w:r>
              <w:rPr>
                <w:rFonts w:ascii="Times New Roman"/>
                <w:b w:val="false"/>
                <w:i w:val="false"/>
                <w:color w:val="000000"/>
                <w:sz w:val="20"/>
              </w:rPr>
              <w:t>
Салмағы 3,5 тоннадан артық емес өзге де ұсталған мамандандырылған жолаушылар автомобильдерімен (жедел жәрдем машиналарын қоса алғанда) бөлшек сауда бойынша қызметтер, соның ішінде базарларда</w:t>
            </w:r>
          </w:p>
          <w:bookmarkEnd w:id="205"/>
          <w:p>
            <w:pPr>
              <w:spacing w:after="20"/>
              <w:ind w:left="20"/>
              <w:jc w:val="both"/>
            </w:pPr>
            <w:r>
              <w:rPr>
                <w:rFonts w:ascii="Times New Roman"/>
                <w:b w:val="false"/>
                <w:i w:val="false"/>
                <w:color w:val="000000"/>
                <w:sz w:val="20"/>
              </w:rPr>
              <w:t>
Услуги по торговле розничной прочие подержанными специализированными пассажирскими автомобилями (включая машины скорой помощи) весом не более 3,5 тонн, в том числе на рынках</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45.11.39.600</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дана/штук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руководителя</w:t>
            </w:r>
            <w:r>
              <w:br/>
            </w:r>
            <w:r>
              <w:rPr>
                <w:rFonts w:ascii="Times New Roman"/>
                <w:b w:val="false"/>
                <w:i w:val="false"/>
                <w:color w:val="000000"/>
                <w:sz w:val="20"/>
              </w:rPr>
              <w:t>от 9 ноября 2021 года № 28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Председателя Комитета</w:t>
            </w:r>
            <w:r>
              <w:br/>
            </w:r>
            <w:r>
              <w:rPr>
                <w:rFonts w:ascii="Times New Roman"/>
                <w:b w:val="false"/>
                <w:i w:val="false"/>
                <w:color w:val="000000"/>
                <w:sz w:val="20"/>
              </w:rPr>
              <w:t>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24 января 2020 года № 9</w:t>
            </w:r>
          </w:p>
        </w:tc>
      </w:tr>
    </w:tbl>
    <w:bookmarkStart w:name="z218" w:id="206"/>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w:t>
      </w:r>
      <w:r>
        <w:br/>
      </w:r>
      <w:r>
        <w:rPr>
          <w:rFonts w:ascii="Times New Roman"/>
          <w:b/>
          <w:i w:val="false"/>
          <w:color w:val="000000"/>
        </w:rPr>
        <w:t>"Отчет о реализации товаров и услуг" (индекс 1-ВТ, периодичность годовая)</w:t>
      </w:r>
    </w:p>
    <w:bookmarkEnd w:id="206"/>
    <w:bookmarkStart w:name="z219" w:id="207"/>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общегосударственного статистического наблюдения "Отчет о реализации товаров и услуг" (индекс 1-ВТ, периодичность годовая) (далее – Инструкция) разработана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12 Закона Республики Казахстан "О государственной статистике" (далее – Закон) и детализирует заполнение статистической формы общегосударственного статистического наблюдения "Отчет о реализации товаров и услуг" (индекс 1-ВТ, периодичность годовая) (далее – статистическая форма).</w:t>
      </w:r>
    </w:p>
    <w:bookmarkEnd w:id="207"/>
    <w:bookmarkStart w:name="z220" w:id="208"/>
    <w:p>
      <w:pPr>
        <w:spacing w:after="0"/>
        <w:ind w:left="0"/>
        <w:jc w:val="both"/>
      </w:pPr>
      <w:r>
        <w:rPr>
          <w:rFonts w:ascii="Times New Roman"/>
          <w:b w:val="false"/>
          <w:i w:val="false"/>
          <w:color w:val="000000"/>
          <w:sz w:val="28"/>
        </w:rPr>
        <w:t xml:space="preserve">
      2. В настоящей Инструкции используются понятия в значениях, определенных в </w:t>
      </w:r>
      <w:r>
        <w:rPr>
          <w:rFonts w:ascii="Times New Roman"/>
          <w:b w:val="false"/>
          <w:i w:val="false"/>
          <w:color w:val="000000"/>
          <w:sz w:val="28"/>
        </w:rPr>
        <w:t>Законе</w:t>
      </w:r>
      <w:r>
        <w:rPr>
          <w:rFonts w:ascii="Times New Roman"/>
          <w:b w:val="false"/>
          <w:i w:val="false"/>
          <w:color w:val="000000"/>
          <w:sz w:val="28"/>
        </w:rPr>
        <w:t xml:space="preserve"> Республики Казахстан "О регулировании торговой деятельности", а также следующие определения:</w:t>
      </w:r>
    </w:p>
    <w:bookmarkEnd w:id="208"/>
    <w:bookmarkStart w:name="z221" w:id="209"/>
    <w:p>
      <w:pPr>
        <w:spacing w:after="0"/>
        <w:ind w:left="0"/>
        <w:jc w:val="both"/>
      </w:pPr>
      <w:r>
        <w:rPr>
          <w:rFonts w:ascii="Times New Roman"/>
          <w:b w:val="false"/>
          <w:i w:val="false"/>
          <w:color w:val="000000"/>
          <w:sz w:val="28"/>
        </w:rPr>
        <w:t>
      1) столовая – объект общественного питания с самостоятельным обслуживанием потребителей;</w:t>
      </w:r>
    </w:p>
    <w:bookmarkEnd w:id="209"/>
    <w:bookmarkStart w:name="z222" w:id="210"/>
    <w:p>
      <w:pPr>
        <w:spacing w:after="0"/>
        <w:ind w:left="0"/>
        <w:jc w:val="both"/>
      </w:pPr>
      <w:r>
        <w:rPr>
          <w:rFonts w:ascii="Times New Roman"/>
          <w:b w:val="false"/>
          <w:i w:val="false"/>
          <w:color w:val="000000"/>
          <w:sz w:val="28"/>
        </w:rPr>
        <w:t>
      2) бар – объект общественного питания и отдыха, предлагающий потребителям закуски, десерты и кондитерские изделия, а также алкогольную продукцию;</w:t>
      </w:r>
    </w:p>
    <w:bookmarkEnd w:id="210"/>
    <w:bookmarkStart w:name="z223" w:id="211"/>
    <w:p>
      <w:pPr>
        <w:spacing w:after="0"/>
        <w:ind w:left="0"/>
        <w:jc w:val="both"/>
      </w:pPr>
      <w:r>
        <w:rPr>
          <w:rFonts w:ascii="Times New Roman"/>
          <w:b w:val="false"/>
          <w:i w:val="false"/>
          <w:color w:val="000000"/>
          <w:sz w:val="28"/>
        </w:rPr>
        <w:t>
      3) розничная торговля – предпринимательская деятельность по продаже покупателю товаров, предназначенных для личного, семейного, домашнего или иного использования, не связанного с предпринимательской деятельностью;</w:t>
      </w:r>
    </w:p>
    <w:bookmarkEnd w:id="211"/>
    <w:bookmarkStart w:name="z224" w:id="212"/>
    <w:p>
      <w:pPr>
        <w:spacing w:after="0"/>
        <w:ind w:left="0"/>
        <w:jc w:val="both"/>
      </w:pPr>
      <w:r>
        <w:rPr>
          <w:rFonts w:ascii="Times New Roman"/>
          <w:b w:val="false"/>
          <w:i w:val="false"/>
          <w:color w:val="000000"/>
          <w:sz w:val="28"/>
        </w:rPr>
        <w:t>
      4) кафе – объект общественного питания и отдыха, предлагающий ассортимент блюд несложного приготовления, а также алкогольную продукцию с обязательным предоставлением услуг официантов потребителям;</w:t>
      </w:r>
    </w:p>
    <w:bookmarkEnd w:id="212"/>
    <w:bookmarkStart w:name="z225" w:id="213"/>
    <w:p>
      <w:pPr>
        <w:spacing w:after="0"/>
        <w:ind w:left="0"/>
        <w:jc w:val="both"/>
      </w:pPr>
      <w:r>
        <w:rPr>
          <w:rFonts w:ascii="Times New Roman"/>
          <w:b w:val="false"/>
          <w:i w:val="false"/>
          <w:color w:val="000000"/>
          <w:sz w:val="28"/>
        </w:rPr>
        <w:t>
      5) киоск – некапитальное переносное сооружение, оснащенное торговым оборудованием, не имеющее торгового зала и помещений для хранения продовольственных товаров, рассчитанное на одно или несколько торговых мест;</w:t>
      </w:r>
    </w:p>
    <w:bookmarkEnd w:id="213"/>
    <w:bookmarkStart w:name="z226" w:id="214"/>
    <w:p>
      <w:pPr>
        <w:spacing w:after="0"/>
        <w:ind w:left="0"/>
        <w:jc w:val="both"/>
      </w:pPr>
      <w:r>
        <w:rPr>
          <w:rFonts w:ascii="Times New Roman"/>
          <w:b w:val="false"/>
          <w:i w:val="false"/>
          <w:color w:val="000000"/>
          <w:sz w:val="28"/>
        </w:rPr>
        <w:t>
      6) магазин – капитальное стационарное строение или его часть, обеспеченные торговыми, подсобными, административно-бытовыми помещениями, а также помещениями для приема, хранения и подготовки товаров к продаже;</w:t>
      </w:r>
    </w:p>
    <w:bookmarkEnd w:id="214"/>
    <w:bookmarkStart w:name="z227" w:id="215"/>
    <w:p>
      <w:pPr>
        <w:spacing w:after="0"/>
        <w:ind w:left="0"/>
        <w:jc w:val="both"/>
      </w:pPr>
      <w:r>
        <w:rPr>
          <w:rFonts w:ascii="Times New Roman"/>
          <w:b w:val="false"/>
          <w:i w:val="false"/>
          <w:color w:val="000000"/>
          <w:sz w:val="28"/>
        </w:rPr>
        <w:t>
      7) оптовая торговля – предпринимательская деятельность по реализации товаров, предназначенных для последующей продажи или иных целей, не связанных с личным, семейным, домашним и иным подобным использованием;</w:t>
      </w:r>
    </w:p>
    <w:bookmarkEnd w:id="215"/>
    <w:bookmarkStart w:name="z228" w:id="216"/>
    <w:p>
      <w:pPr>
        <w:spacing w:after="0"/>
        <w:ind w:left="0"/>
        <w:jc w:val="both"/>
      </w:pPr>
      <w:r>
        <w:rPr>
          <w:rFonts w:ascii="Times New Roman"/>
          <w:b w:val="false"/>
          <w:i w:val="false"/>
          <w:color w:val="000000"/>
          <w:sz w:val="28"/>
        </w:rPr>
        <w:t>
      8) общественное питание – предпринимательская деятельность, связанная с производством, переработкой, реализацией и организацией потребления продуктов питания;</w:t>
      </w:r>
    </w:p>
    <w:bookmarkEnd w:id="216"/>
    <w:bookmarkStart w:name="z229" w:id="217"/>
    <w:p>
      <w:pPr>
        <w:spacing w:after="0"/>
        <w:ind w:left="0"/>
        <w:jc w:val="both"/>
      </w:pPr>
      <w:r>
        <w:rPr>
          <w:rFonts w:ascii="Times New Roman"/>
          <w:b w:val="false"/>
          <w:i w:val="false"/>
          <w:color w:val="000000"/>
          <w:sz w:val="28"/>
        </w:rPr>
        <w:t>
      9) вторичный вид деятельности – вид деятельности, помимо основного, который осуществляется с целью производства продуктов (товаров и услуг) для третьих лиц;</w:t>
      </w:r>
    </w:p>
    <w:bookmarkEnd w:id="217"/>
    <w:bookmarkStart w:name="z230" w:id="218"/>
    <w:p>
      <w:pPr>
        <w:spacing w:after="0"/>
        <w:ind w:left="0"/>
        <w:jc w:val="both"/>
      </w:pPr>
      <w:r>
        <w:rPr>
          <w:rFonts w:ascii="Times New Roman"/>
          <w:b w:val="false"/>
          <w:i w:val="false"/>
          <w:color w:val="000000"/>
          <w:sz w:val="28"/>
        </w:rPr>
        <w:t>
      10) ресторан – объект общественного питания и отдыха, предлагающий ассортимент блюд сложного приготовления, включая заказные и фирменные, а также алкогольную продукцию с обязательным предоставлением услуг официантов потребителям;</w:t>
      </w:r>
    </w:p>
    <w:bookmarkEnd w:id="218"/>
    <w:bookmarkStart w:name="z231" w:id="219"/>
    <w:p>
      <w:pPr>
        <w:spacing w:after="0"/>
        <w:ind w:left="0"/>
        <w:jc w:val="both"/>
      </w:pPr>
      <w:r>
        <w:rPr>
          <w:rFonts w:ascii="Times New Roman"/>
          <w:b w:val="false"/>
          <w:i w:val="false"/>
          <w:color w:val="000000"/>
          <w:sz w:val="28"/>
        </w:rPr>
        <w:t>
      11) основной вид деятельности – вид деятельности, добавленная стоимость которого превышает добавленную стоимость любого другого вида деятельности, осуществляемого хозяйствующим субъектом;</w:t>
      </w:r>
    </w:p>
    <w:bookmarkEnd w:id="219"/>
    <w:bookmarkStart w:name="z232" w:id="220"/>
    <w:p>
      <w:pPr>
        <w:spacing w:after="0"/>
        <w:ind w:left="0"/>
        <w:jc w:val="both"/>
      </w:pPr>
      <w:r>
        <w:rPr>
          <w:rFonts w:ascii="Times New Roman"/>
          <w:b w:val="false"/>
          <w:i w:val="false"/>
          <w:color w:val="000000"/>
          <w:sz w:val="28"/>
        </w:rPr>
        <w:t>
      12) торговый объект – здание или часть здания, сооружение или часть сооружения, торговый рынок, автоматизированное устройство или транспортное средство, специально оснащенные оборудованием, предназначенным и используемым для выкладки, демонстрации товаров, обслуживания покупателей и проведения денежных расчетов с покупателями при продаже товаров;</w:t>
      </w:r>
    </w:p>
    <w:bookmarkEnd w:id="220"/>
    <w:bookmarkStart w:name="z233" w:id="221"/>
    <w:p>
      <w:pPr>
        <w:spacing w:after="0"/>
        <w:ind w:left="0"/>
        <w:jc w:val="both"/>
      </w:pPr>
      <w:r>
        <w:rPr>
          <w:rFonts w:ascii="Times New Roman"/>
          <w:b w:val="false"/>
          <w:i w:val="false"/>
          <w:color w:val="000000"/>
          <w:sz w:val="28"/>
        </w:rPr>
        <w:t>
      13) торговая площадь – площадь торгового объекта, занятая специальным оборудованием, предназначенная для выкладки, демонстрации товаров, обслуживания покупателей и проведения денежных расчетов с покупателями при продаже товаров, прохода покупателей;</w:t>
      </w:r>
    </w:p>
    <w:bookmarkEnd w:id="221"/>
    <w:bookmarkStart w:name="z234" w:id="222"/>
    <w:p>
      <w:pPr>
        <w:spacing w:after="0"/>
        <w:ind w:left="0"/>
        <w:jc w:val="both"/>
      </w:pPr>
      <w:r>
        <w:rPr>
          <w:rFonts w:ascii="Times New Roman"/>
          <w:b w:val="false"/>
          <w:i w:val="false"/>
          <w:color w:val="000000"/>
          <w:sz w:val="28"/>
        </w:rPr>
        <w:t>
      14) торговая сеть – совокупность двух и более торговых объектов, которые находятся под общим управлением и используются под единым коммерческим обозначением и иными средствами индивидуализации, за исключением торговых рынков;</w:t>
      </w:r>
    </w:p>
    <w:bookmarkEnd w:id="222"/>
    <w:bookmarkStart w:name="z235" w:id="223"/>
    <w:p>
      <w:pPr>
        <w:spacing w:after="0"/>
        <w:ind w:left="0"/>
        <w:jc w:val="both"/>
      </w:pPr>
      <w:r>
        <w:rPr>
          <w:rFonts w:ascii="Times New Roman"/>
          <w:b w:val="false"/>
          <w:i w:val="false"/>
          <w:color w:val="000000"/>
          <w:sz w:val="28"/>
        </w:rPr>
        <w:t>
      15) стационарный торговый объект – здание или часть здания (встроенное, встроено-пристроенное, пристроенное помещение), сооружение или часть сооружения (встроенное, встроено-пристроенное, пристроенное помещение), прочно связанные с землей и подключенные (технологически присоединенные) к сетям инженерно-технического обеспечения;</w:t>
      </w:r>
    </w:p>
    <w:bookmarkEnd w:id="223"/>
    <w:bookmarkStart w:name="z236" w:id="224"/>
    <w:p>
      <w:pPr>
        <w:spacing w:after="0"/>
        <w:ind w:left="0"/>
        <w:jc w:val="both"/>
      </w:pPr>
      <w:r>
        <w:rPr>
          <w:rFonts w:ascii="Times New Roman"/>
          <w:b w:val="false"/>
          <w:i w:val="false"/>
          <w:color w:val="000000"/>
          <w:sz w:val="28"/>
        </w:rPr>
        <w:t>
      16) нестационарный торговый объект – временное сооружение или временная конструкция, непрочно связанные с землей вне зависимости от наличия или отсутствия подключения (технологического присоединения) к сетям инженерно-технического обеспечения, в том числе автоматизированное устройство или транспортное средство;</w:t>
      </w:r>
    </w:p>
    <w:bookmarkEnd w:id="224"/>
    <w:bookmarkStart w:name="z237" w:id="225"/>
    <w:p>
      <w:pPr>
        <w:spacing w:after="0"/>
        <w:ind w:left="0"/>
        <w:jc w:val="both"/>
      </w:pPr>
      <w:r>
        <w:rPr>
          <w:rFonts w:ascii="Times New Roman"/>
          <w:b w:val="false"/>
          <w:i w:val="false"/>
          <w:color w:val="000000"/>
          <w:sz w:val="28"/>
        </w:rPr>
        <w:t>
      17) палатка (павильон) – легко возводимое строение из сборно-разборных конструкций, оснащенное торговым оборудованием для одного или нескольких торговых мест, имеющее площадь для торгового запаса и располагаемое на специально определенном месте;</w:t>
      </w:r>
    </w:p>
    <w:bookmarkEnd w:id="225"/>
    <w:bookmarkStart w:name="z238" w:id="226"/>
    <w:p>
      <w:pPr>
        <w:spacing w:after="0"/>
        <w:ind w:left="0"/>
        <w:jc w:val="both"/>
      </w:pPr>
      <w:r>
        <w:rPr>
          <w:rFonts w:ascii="Times New Roman"/>
          <w:b w:val="false"/>
          <w:i w:val="false"/>
          <w:color w:val="000000"/>
          <w:sz w:val="28"/>
        </w:rPr>
        <w:t>
      18) электронная торговля – предпринимательская деятельность по реализации товаров, осуществляемая посредством информационно-коммуникационных технологий.</w:t>
      </w:r>
    </w:p>
    <w:bookmarkEnd w:id="226"/>
    <w:bookmarkStart w:name="z239" w:id="227"/>
    <w:p>
      <w:pPr>
        <w:spacing w:after="0"/>
        <w:ind w:left="0"/>
        <w:jc w:val="both"/>
      </w:pPr>
      <w:r>
        <w:rPr>
          <w:rFonts w:ascii="Times New Roman"/>
          <w:b w:val="false"/>
          <w:i w:val="false"/>
          <w:color w:val="000000"/>
          <w:sz w:val="28"/>
        </w:rPr>
        <w:t>
      3. В разделе 1 указывается фактическое место реализации товаров (услуг), независимо от места регистрации респондента (область, город, район, населенный пункт). В случае если у респондента имеются несколько структурных и обособленных подразделений (торговых точек) в разных областях (регионах), которым не делегированы полномочия по сдаче статистических форм, то респонденты предоставляют статистические формы по всем структурным и обособленным подразделениям, с указанием их местонахождения.</w:t>
      </w:r>
    </w:p>
    <w:bookmarkEnd w:id="227"/>
    <w:bookmarkStart w:name="z240" w:id="228"/>
    <w:p>
      <w:pPr>
        <w:spacing w:after="0"/>
        <w:ind w:left="0"/>
        <w:jc w:val="both"/>
      </w:pPr>
      <w:r>
        <w:rPr>
          <w:rFonts w:ascii="Times New Roman"/>
          <w:b w:val="false"/>
          <w:i w:val="false"/>
          <w:color w:val="000000"/>
          <w:sz w:val="28"/>
        </w:rPr>
        <w:t>
      В cтатистической форме наименование и коды услуг (товаров) приводятся согласно "Справочнику услуг внутренней торговли" (далее – СКУВТ), размещенного на интернет-ресурсе Бюро национальной статистики Агентства по стратегическому планированию и реформам Республики Казахстан (www.stat.gov.kz) в разделе "Справочники".</w:t>
      </w:r>
    </w:p>
    <w:bookmarkEnd w:id="228"/>
    <w:bookmarkStart w:name="z241" w:id="229"/>
    <w:p>
      <w:pPr>
        <w:spacing w:after="0"/>
        <w:ind w:left="0"/>
        <w:jc w:val="both"/>
      </w:pPr>
      <w:r>
        <w:rPr>
          <w:rFonts w:ascii="Times New Roman"/>
          <w:b w:val="false"/>
          <w:i w:val="false"/>
          <w:color w:val="000000"/>
          <w:sz w:val="28"/>
        </w:rPr>
        <w:t>
      Объем реализации товаров и услуг является суммой денежной выручки, полученной за проданные покупателям товары, продукцию и оказанные услуги за наличный и безналичный расчет. Для целей статистического наблюдения объем реализации товаров приводится в фактических ценах реализации, включающих торговую наценку, без налога на добавленную стоимость, акцизов.</w:t>
      </w:r>
    </w:p>
    <w:bookmarkEnd w:id="229"/>
    <w:bookmarkStart w:name="z242" w:id="230"/>
    <w:p>
      <w:pPr>
        <w:spacing w:after="0"/>
        <w:ind w:left="0"/>
        <w:jc w:val="both"/>
      </w:pPr>
      <w:r>
        <w:rPr>
          <w:rFonts w:ascii="Times New Roman"/>
          <w:b w:val="false"/>
          <w:i w:val="false"/>
          <w:color w:val="000000"/>
          <w:sz w:val="28"/>
        </w:rPr>
        <w:t>
      4. Раздел 2 заполняют респонденты, осуществляющие в отчетном году розничную торговлю. В розничный товарооборот недопустимо включение реализации товаров юридическим лицам и индивидуальным предпринимателям.</w:t>
      </w:r>
    </w:p>
    <w:bookmarkEnd w:id="230"/>
    <w:bookmarkStart w:name="z243" w:id="231"/>
    <w:p>
      <w:pPr>
        <w:spacing w:after="0"/>
        <w:ind w:left="0"/>
        <w:jc w:val="both"/>
      </w:pPr>
      <w:r>
        <w:rPr>
          <w:rFonts w:ascii="Times New Roman"/>
          <w:b w:val="false"/>
          <w:i w:val="false"/>
          <w:color w:val="000000"/>
          <w:sz w:val="28"/>
        </w:rPr>
        <w:t>
      В разделе 2.1 указывается объем розничной торговли по всем каналам реализации.</w:t>
      </w:r>
    </w:p>
    <w:bookmarkEnd w:id="231"/>
    <w:bookmarkStart w:name="z244" w:id="232"/>
    <w:p>
      <w:pPr>
        <w:spacing w:after="0"/>
        <w:ind w:left="0"/>
        <w:jc w:val="both"/>
      </w:pPr>
      <w:r>
        <w:rPr>
          <w:rFonts w:ascii="Times New Roman"/>
          <w:b w:val="false"/>
          <w:i w:val="false"/>
          <w:color w:val="000000"/>
          <w:sz w:val="28"/>
        </w:rPr>
        <w:t>
      По строке 1.1 показывают объем розничной торговли через стационарные торговые объекты (включая арендующих торговые места (бутики, отделы) в стационарных торговых объектах).</w:t>
      </w:r>
    </w:p>
    <w:bookmarkEnd w:id="232"/>
    <w:bookmarkStart w:name="z245" w:id="233"/>
    <w:p>
      <w:pPr>
        <w:spacing w:after="0"/>
        <w:ind w:left="0"/>
        <w:jc w:val="both"/>
      </w:pPr>
      <w:r>
        <w:rPr>
          <w:rFonts w:ascii="Times New Roman"/>
          <w:b w:val="false"/>
          <w:i w:val="false"/>
          <w:color w:val="000000"/>
          <w:sz w:val="28"/>
        </w:rPr>
        <w:t>
      По строке 1.2 указывается объем розничной торговли через киоски, торговые автоматы, выносные прилавки, автолавки, палатки и нестационарные объекты, находящиеся вне торговых рынков.</w:t>
      </w:r>
    </w:p>
    <w:bookmarkEnd w:id="233"/>
    <w:bookmarkStart w:name="z246" w:id="234"/>
    <w:p>
      <w:pPr>
        <w:spacing w:after="0"/>
        <w:ind w:left="0"/>
        <w:jc w:val="both"/>
      </w:pPr>
      <w:r>
        <w:rPr>
          <w:rFonts w:ascii="Times New Roman"/>
          <w:b w:val="false"/>
          <w:i w:val="false"/>
          <w:color w:val="000000"/>
          <w:sz w:val="28"/>
        </w:rPr>
        <w:t>
      По строке 1.3 указывают объем розничной торговли на территории торговых рынков.</w:t>
      </w:r>
    </w:p>
    <w:bookmarkEnd w:id="234"/>
    <w:bookmarkStart w:name="z247" w:id="235"/>
    <w:p>
      <w:pPr>
        <w:spacing w:after="0"/>
        <w:ind w:left="0"/>
        <w:jc w:val="both"/>
      </w:pPr>
      <w:r>
        <w:rPr>
          <w:rFonts w:ascii="Times New Roman"/>
          <w:b w:val="false"/>
          <w:i w:val="false"/>
          <w:color w:val="000000"/>
          <w:sz w:val="28"/>
        </w:rPr>
        <w:t>
      По строке 1.4 – объем розничной торговли через интернет. Электронная торговля подразумевает продажу и покупку товаров через интернет. Товары и услуги заказываются через интернет, при этом платеж и окончательная поставка товара или услуги могут производиться как в онлайн режиме, так и в обычном режиме.</w:t>
      </w:r>
    </w:p>
    <w:bookmarkEnd w:id="235"/>
    <w:bookmarkStart w:name="z248" w:id="236"/>
    <w:p>
      <w:pPr>
        <w:spacing w:after="0"/>
        <w:ind w:left="0"/>
        <w:jc w:val="both"/>
      </w:pPr>
      <w:r>
        <w:rPr>
          <w:rFonts w:ascii="Times New Roman"/>
          <w:b w:val="false"/>
          <w:i w:val="false"/>
          <w:color w:val="000000"/>
          <w:sz w:val="28"/>
        </w:rPr>
        <w:t>
      В строке 1.5 включают розничную торговлю любым способом, не включенным в другие позиции (развозная, разносная, сетевой маркетинг, прямая продажа топлива, доставляемого непосредственно).</w:t>
      </w:r>
    </w:p>
    <w:bookmarkEnd w:id="236"/>
    <w:bookmarkStart w:name="z249" w:id="237"/>
    <w:p>
      <w:pPr>
        <w:spacing w:after="0"/>
        <w:ind w:left="0"/>
        <w:jc w:val="both"/>
      </w:pPr>
      <w:r>
        <w:rPr>
          <w:rFonts w:ascii="Times New Roman"/>
          <w:b w:val="false"/>
          <w:i w:val="false"/>
          <w:color w:val="000000"/>
          <w:sz w:val="28"/>
        </w:rPr>
        <w:t>
      По строке 1.6 указывается реализация моторного топлива и других товаров через автозаправочные станции, автогазозаправочные станции, автогазонаполнительные компрессорные станции.</w:t>
      </w:r>
    </w:p>
    <w:bookmarkEnd w:id="237"/>
    <w:bookmarkStart w:name="z250" w:id="238"/>
    <w:p>
      <w:pPr>
        <w:spacing w:after="0"/>
        <w:ind w:left="0"/>
        <w:jc w:val="both"/>
      </w:pPr>
      <w:r>
        <w:rPr>
          <w:rFonts w:ascii="Times New Roman"/>
          <w:b w:val="false"/>
          <w:i w:val="false"/>
          <w:color w:val="000000"/>
          <w:sz w:val="28"/>
        </w:rPr>
        <w:t>
      В разделе 2.2 при заполнении торговой сети указываются объекты, включая арендуемые.</w:t>
      </w:r>
    </w:p>
    <w:bookmarkEnd w:id="238"/>
    <w:bookmarkStart w:name="z251" w:id="239"/>
    <w:p>
      <w:pPr>
        <w:spacing w:after="0"/>
        <w:ind w:left="0"/>
        <w:jc w:val="both"/>
      </w:pPr>
      <w:r>
        <w:rPr>
          <w:rFonts w:ascii="Times New Roman"/>
          <w:b w:val="false"/>
          <w:i w:val="false"/>
          <w:color w:val="000000"/>
          <w:sz w:val="28"/>
        </w:rPr>
        <w:t>
      Магазины подразделяются на специализированные, неспециализированные, универсальные.</w:t>
      </w:r>
    </w:p>
    <w:bookmarkEnd w:id="239"/>
    <w:bookmarkStart w:name="z252" w:id="240"/>
    <w:p>
      <w:pPr>
        <w:spacing w:after="0"/>
        <w:ind w:left="0"/>
        <w:jc w:val="both"/>
      </w:pPr>
      <w:r>
        <w:rPr>
          <w:rFonts w:ascii="Times New Roman"/>
          <w:b w:val="false"/>
          <w:i w:val="false"/>
          <w:color w:val="000000"/>
          <w:sz w:val="28"/>
        </w:rPr>
        <w:t>
      К специализированному магазину относится торговый объект, представленный множеством субъектов торговой деятельности, со специализированным ассортиментом (строительные материалы, либо бытовая электротехника, мебель и другие), объем ассортимента до двадцати пяти тысяч наименований (единиц), входит или не входит в торговые сети, предусматривающий наличие площадки для стоянки автотранспортных средств в пределах границ своей территории.</w:t>
      </w:r>
    </w:p>
    <w:bookmarkEnd w:id="240"/>
    <w:bookmarkStart w:name="z253" w:id="241"/>
    <w:p>
      <w:pPr>
        <w:spacing w:after="0"/>
        <w:ind w:left="0"/>
        <w:jc w:val="both"/>
      </w:pPr>
      <w:r>
        <w:rPr>
          <w:rFonts w:ascii="Times New Roman"/>
          <w:b w:val="false"/>
          <w:i w:val="false"/>
          <w:color w:val="000000"/>
          <w:sz w:val="28"/>
        </w:rPr>
        <w:t>
      К торговому дому относится капитальное стационарное строение, в котором расположена совокупность торговых объектов и объектов общественного питания, управляемых как единое целое, предназначенное для торговой деятельности и обеспеченное торговыми, административно-бытовыми и складскими помещениями и площадкой для стоянки автотранспортных средств в пределах границ своей территории.</w:t>
      </w:r>
    </w:p>
    <w:bookmarkEnd w:id="241"/>
    <w:bookmarkStart w:name="z254" w:id="242"/>
    <w:p>
      <w:pPr>
        <w:spacing w:after="0"/>
        <w:ind w:left="0"/>
        <w:jc w:val="both"/>
      </w:pPr>
      <w:r>
        <w:rPr>
          <w:rFonts w:ascii="Times New Roman"/>
          <w:b w:val="false"/>
          <w:i w:val="false"/>
          <w:color w:val="000000"/>
          <w:sz w:val="28"/>
        </w:rPr>
        <w:t>
      По строкам 1-6 торговым домам, магазинам, аптекам, киоскам приводится торговая площадь, по строкам 7 автозаправочным и газозаправочным станциям – полезная площадь.</w:t>
      </w:r>
    </w:p>
    <w:bookmarkEnd w:id="242"/>
    <w:bookmarkStart w:name="z255" w:id="243"/>
    <w:p>
      <w:pPr>
        <w:spacing w:after="0"/>
        <w:ind w:left="0"/>
        <w:jc w:val="both"/>
      </w:pPr>
      <w:r>
        <w:rPr>
          <w:rFonts w:ascii="Times New Roman"/>
          <w:b w:val="false"/>
          <w:i w:val="false"/>
          <w:color w:val="000000"/>
          <w:sz w:val="28"/>
        </w:rPr>
        <w:t>
      В разделе 2.3 по графе 1 указывается объем розничной реализации товаров в натуральном выражении по отдельным товарным позициям, перечень которых с указанием единицы измерения, приведен в приложении 1 к статистической форме.</w:t>
      </w:r>
    </w:p>
    <w:bookmarkEnd w:id="243"/>
    <w:bookmarkStart w:name="z256" w:id="244"/>
    <w:p>
      <w:pPr>
        <w:spacing w:after="0"/>
        <w:ind w:left="0"/>
        <w:jc w:val="both"/>
      </w:pPr>
      <w:r>
        <w:rPr>
          <w:rFonts w:ascii="Times New Roman"/>
          <w:b w:val="false"/>
          <w:i w:val="false"/>
          <w:color w:val="000000"/>
          <w:sz w:val="28"/>
        </w:rPr>
        <w:t>
      По графе 2 указывается объем розничной торговли в стоимостном выражении.</w:t>
      </w:r>
    </w:p>
    <w:bookmarkEnd w:id="244"/>
    <w:bookmarkStart w:name="z257" w:id="245"/>
    <w:p>
      <w:pPr>
        <w:spacing w:after="0"/>
        <w:ind w:left="0"/>
        <w:jc w:val="both"/>
      </w:pPr>
      <w:r>
        <w:rPr>
          <w:rFonts w:ascii="Times New Roman"/>
          <w:b w:val="false"/>
          <w:i w:val="false"/>
          <w:color w:val="000000"/>
          <w:sz w:val="28"/>
        </w:rPr>
        <w:t>
      По графе 3 указывается стоимость товарных запасов на конец года по видам товаров согласно кодам СКУВТ. К товарным запасам относится количество товаров в денежном или натуральном выражении, находящихся в торговых предприятиях, на складах, в пути на определенную дату.</w:t>
      </w:r>
    </w:p>
    <w:bookmarkEnd w:id="245"/>
    <w:bookmarkStart w:name="z258" w:id="246"/>
    <w:p>
      <w:pPr>
        <w:spacing w:after="0"/>
        <w:ind w:left="0"/>
        <w:jc w:val="both"/>
      </w:pPr>
      <w:r>
        <w:rPr>
          <w:rFonts w:ascii="Times New Roman"/>
          <w:b w:val="false"/>
          <w:i w:val="false"/>
          <w:color w:val="000000"/>
          <w:sz w:val="28"/>
        </w:rPr>
        <w:t>
      В разделе 2.4 указывается объем торговой наценки в розничной торговле, которая определяется как разница между фактической или условно исчисленной ценой, полученной в результате реализации товара, приобретенного для перепродажи, и ценой, которую предприятию торговли пришлось бы заплатить, чтобы приобрести идентичный товар (для замены проданного) на момент, когда он был продан.</w:t>
      </w:r>
    </w:p>
    <w:bookmarkEnd w:id="246"/>
    <w:bookmarkStart w:name="z259" w:id="247"/>
    <w:p>
      <w:pPr>
        <w:spacing w:after="0"/>
        <w:ind w:left="0"/>
        <w:jc w:val="both"/>
      </w:pPr>
      <w:r>
        <w:rPr>
          <w:rFonts w:ascii="Times New Roman"/>
          <w:b w:val="false"/>
          <w:i w:val="false"/>
          <w:color w:val="000000"/>
          <w:sz w:val="28"/>
        </w:rPr>
        <w:t>
      5. Раздел 3 заполняют респонденты осуществляющие в отчетном году оптовую торговлю.</w:t>
      </w:r>
    </w:p>
    <w:bookmarkEnd w:id="247"/>
    <w:bookmarkStart w:name="z260" w:id="248"/>
    <w:p>
      <w:pPr>
        <w:spacing w:after="0"/>
        <w:ind w:left="0"/>
        <w:jc w:val="both"/>
      </w:pPr>
      <w:r>
        <w:rPr>
          <w:rFonts w:ascii="Times New Roman"/>
          <w:b w:val="false"/>
          <w:i w:val="false"/>
          <w:color w:val="000000"/>
          <w:sz w:val="28"/>
        </w:rPr>
        <w:t>
      Подразделе 3.1 по графе 1 указывается объем оптовой реализации товаров, по графе 2 указывается объем оптовой торговли отечественными товарами и по графе 3 указывается товарные запасы на конец года по видам товаров согласно кодам СКУВТ.</w:t>
      </w:r>
    </w:p>
    <w:bookmarkEnd w:id="248"/>
    <w:bookmarkStart w:name="z261" w:id="249"/>
    <w:p>
      <w:pPr>
        <w:spacing w:after="0"/>
        <w:ind w:left="0"/>
        <w:jc w:val="both"/>
      </w:pPr>
      <w:r>
        <w:rPr>
          <w:rFonts w:ascii="Times New Roman"/>
          <w:b w:val="false"/>
          <w:i w:val="false"/>
          <w:color w:val="000000"/>
          <w:sz w:val="28"/>
        </w:rPr>
        <w:t>
      По графе 2 необходимо выделить из графы 1 объем оптовой торговли товарами отечественного производства.</w:t>
      </w:r>
    </w:p>
    <w:bookmarkEnd w:id="249"/>
    <w:bookmarkStart w:name="z262" w:id="250"/>
    <w:p>
      <w:pPr>
        <w:spacing w:after="0"/>
        <w:ind w:left="0"/>
        <w:jc w:val="both"/>
      </w:pPr>
      <w:r>
        <w:rPr>
          <w:rFonts w:ascii="Times New Roman"/>
          <w:b w:val="false"/>
          <w:i w:val="false"/>
          <w:color w:val="000000"/>
          <w:sz w:val="28"/>
        </w:rPr>
        <w:t>
      В разделе 3.2 указывается объем торговой наценки в оптовой торговле, которая определяется как разница между фактической или условно исчисленной ценой, полученной в результате реализации товара, приобретенного для перепродажи, и ценой, которую предприятию торговли пришлось бы заплатить, чтобы приобрести идентичный товар (для замены проданного) на момент, когда он был продан.</w:t>
      </w:r>
    </w:p>
    <w:bookmarkEnd w:id="250"/>
    <w:bookmarkStart w:name="z263" w:id="251"/>
    <w:p>
      <w:pPr>
        <w:spacing w:after="0"/>
        <w:ind w:left="0"/>
        <w:jc w:val="both"/>
      </w:pPr>
      <w:r>
        <w:rPr>
          <w:rFonts w:ascii="Times New Roman"/>
          <w:b w:val="false"/>
          <w:i w:val="false"/>
          <w:color w:val="000000"/>
          <w:sz w:val="28"/>
        </w:rPr>
        <w:t>
      6. Раздел 4 по оптовой торговле через комиссионных агентов указывается доход, полученный от процентов комиссионного сбора от стоимости заключенных сделок. Оптовая торговля за вознаграждение или на договорной основе является деятельность комиссионных агентов и других посредников оптовой торговли, осуществляющих за вознаграждение сделки от имени или за счет других лиц или фирм, а также связанная со сведением продавцов с покупателями.</w:t>
      </w:r>
    </w:p>
    <w:bookmarkEnd w:id="251"/>
    <w:bookmarkStart w:name="z264" w:id="252"/>
    <w:p>
      <w:pPr>
        <w:spacing w:after="0"/>
        <w:ind w:left="0"/>
        <w:jc w:val="both"/>
      </w:pPr>
      <w:r>
        <w:rPr>
          <w:rFonts w:ascii="Times New Roman"/>
          <w:b w:val="false"/>
          <w:i w:val="false"/>
          <w:color w:val="000000"/>
          <w:sz w:val="28"/>
        </w:rPr>
        <w:t>
      7. Раздел 5 заполняется юридическими лицами и (или) их структурными и обособленными подразделениями со списочной численностью работающих более 50 человек, основной вид экономической деятельности которых относится к кодам оптовой торговли. В данном разделе указывается объем закупленных товаров, в том числе по импорту, независимо от вида дальнейшей реализации. К юридическим лицам-резидентам Республики Казахстан, относятся юридические лица, зарегистрированные на территории Республики Казахстан.</w:t>
      </w:r>
    </w:p>
    <w:bookmarkEnd w:id="252"/>
    <w:bookmarkStart w:name="z265" w:id="253"/>
    <w:p>
      <w:pPr>
        <w:spacing w:after="0"/>
        <w:ind w:left="0"/>
        <w:jc w:val="both"/>
      </w:pPr>
      <w:r>
        <w:rPr>
          <w:rFonts w:ascii="Times New Roman"/>
          <w:b w:val="false"/>
          <w:i w:val="false"/>
          <w:color w:val="000000"/>
          <w:sz w:val="28"/>
        </w:rPr>
        <w:t>
      По строке 3.1 заполняют данные если товар был приобритен у резидентов своей области, далее по строкам заполняют наименование товара с указанием кода товара по графе 1 согласно СКУВТ, по графе 2 указывается объем закупленных товаров у резидентов своей области по каждому товару.</w:t>
      </w:r>
    </w:p>
    <w:bookmarkEnd w:id="253"/>
    <w:bookmarkStart w:name="z266" w:id="254"/>
    <w:p>
      <w:pPr>
        <w:spacing w:after="0"/>
        <w:ind w:left="0"/>
        <w:jc w:val="both"/>
      </w:pPr>
      <w:r>
        <w:rPr>
          <w:rFonts w:ascii="Times New Roman"/>
          <w:b w:val="false"/>
          <w:i w:val="false"/>
          <w:color w:val="000000"/>
          <w:sz w:val="28"/>
        </w:rPr>
        <w:t>
      По строке 3.2 и далее заполняют объем закупленных товаров, если товар был закуплен у резидентов других областей, указывая по графе В код области (региона), по графе 1 код товара согласно СКУВТ, по графе 2 указывается объем закупленных товаров у резидентов другой области по каждому товару.</w:t>
      </w:r>
    </w:p>
    <w:bookmarkEnd w:id="254"/>
    <w:bookmarkStart w:name="z267" w:id="255"/>
    <w:p>
      <w:pPr>
        <w:spacing w:after="0"/>
        <w:ind w:left="0"/>
        <w:jc w:val="both"/>
      </w:pPr>
      <w:r>
        <w:rPr>
          <w:rFonts w:ascii="Times New Roman"/>
          <w:b w:val="false"/>
          <w:i w:val="false"/>
          <w:color w:val="000000"/>
          <w:sz w:val="28"/>
        </w:rPr>
        <w:t>
      8. Раздел 6 заполняют предприятия, индивидуальные предприниматели, которые в отчетном году предоставили услуги по обеспечению питанием и напитками (услуги общественного питания).</w:t>
      </w:r>
    </w:p>
    <w:bookmarkEnd w:id="255"/>
    <w:bookmarkStart w:name="z268" w:id="256"/>
    <w:p>
      <w:pPr>
        <w:spacing w:after="0"/>
        <w:ind w:left="0"/>
        <w:jc w:val="both"/>
      </w:pPr>
      <w:r>
        <w:rPr>
          <w:rFonts w:ascii="Times New Roman"/>
          <w:b w:val="false"/>
          <w:i w:val="false"/>
          <w:color w:val="000000"/>
          <w:sz w:val="28"/>
        </w:rPr>
        <w:t>
      Предоставление услуг по обеспечению питанием и напитками включают услуги ресторанов, кафе, ресторанов быстрого обслуживания, мест с предоставлением еды на вынос, вагончиков для продажи мороженого, передвижных вагончиков для продажи пищи, деятельность по приготовлению пищи в торговых палатках, а также деятельность ресторанов и баров, связанная с доставкой при условии задействования отдельных объектов.</w:t>
      </w:r>
    </w:p>
    <w:bookmarkEnd w:id="256"/>
    <w:bookmarkStart w:name="z269" w:id="257"/>
    <w:p>
      <w:pPr>
        <w:spacing w:after="0"/>
        <w:ind w:left="0"/>
        <w:jc w:val="both"/>
      </w:pPr>
      <w:r>
        <w:rPr>
          <w:rFonts w:ascii="Times New Roman"/>
          <w:b w:val="false"/>
          <w:i w:val="false"/>
          <w:color w:val="000000"/>
          <w:sz w:val="28"/>
        </w:rPr>
        <w:t>
      В данном разделе указывается объем оказанных услуг по всем объектам общественного питания, количество объектов и число посадочных мест. При этом количество объектов и число посадочных мест необходимо указать по состоянию на конец отчетного года.</w:t>
      </w:r>
    </w:p>
    <w:bookmarkEnd w:id="257"/>
    <w:bookmarkStart w:name="z270" w:id="258"/>
    <w:p>
      <w:pPr>
        <w:spacing w:after="0"/>
        <w:ind w:left="0"/>
        <w:jc w:val="both"/>
      </w:pPr>
      <w:r>
        <w:rPr>
          <w:rFonts w:ascii="Times New Roman"/>
          <w:b w:val="false"/>
          <w:i w:val="false"/>
          <w:color w:val="000000"/>
          <w:sz w:val="28"/>
        </w:rPr>
        <w:t>
      9. Раздел 7 заполняют предприятия, индивидуальные предприниматели, которые предоставили в отчетном году услуги технического обслуживания и ремонт автомобилей.</w:t>
      </w:r>
    </w:p>
    <w:bookmarkEnd w:id="258"/>
    <w:bookmarkStart w:name="z271" w:id="259"/>
    <w:p>
      <w:pPr>
        <w:spacing w:after="0"/>
        <w:ind w:left="0"/>
        <w:jc w:val="both"/>
      </w:pPr>
      <w:r>
        <w:rPr>
          <w:rFonts w:ascii="Times New Roman"/>
          <w:b w:val="false"/>
          <w:i w:val="false"/>
          <w:color w:val="000000"/>
          <w:sz w:val="28"/>
        </w:rPr>
        <w:t>
      Техническое обслуживание и ремонт автомобилей включают техническое обслуживание и ремонт автотранспортных средств - механические, электротехнические ремонтные работы, ремонт систем электронного впрыска топлива, регулярный осмотр и текущий ремонт, ремонт кузова, запчастей для транспортных средств, мойка, полировка и так далее, распыление и покраска, ремонт лобовых стекол и окон, сидений, ремонт шин и камер, их установку или замену, антикоррозийную обработку, установку запчастей и принадлежностей, не являющаяся частью производственного процесса.</w:t>
      </w:r>
    </w:p>
    <w:bookmarkEnd w:id="259"/>
    <w:bookmarkStart w:name="z272" w:id="260"/>
    <w:p>
      <w:pPr>
        <w:spacing w:after="0"/>
        <w:ind w:left="0"/>
        <w:jc w:val="both"/>
      </w:pPr>
      <w:r>
        <w:rPr>
          <w:rFonts w:ascii="Times New Roman"/>
          <w:b w:val="false"/>
          <w:i w:val="false"/>
          <w:color w:val="000000"/>
          <w:sz w:val="28"/>
        </w:rPr>
        <w:t>
      В данном разделе указывается объем оказанных услуг, количество станций и полезная площадь. При этом количество и полезная площадь указывается по состоянию на конец отчетного года.</w:t>
      </w:r>
    </w:p>
    <w:bookmarkEnd w:id="260"/>
    <w:bookmarkStart w:name="z273" w:id="261"/>
    <w:p>
      <w:pPr>
        <w:spacing w:after="0"/>
        <w:ind w:left="0"/>
        <w:jc w:val="both"/>
      </w:pPr>
      <w:r>
        <w:rPr>
          <w:rFonts w:ascii="Times New Roman"/>
          <w:b w:val="false"/>
          <w:i w:val="false"/>
          <w:color w:val="000000"/>
          <w:sz w:val="28"/>
        </w:rPr>
        <w:t>
      10. В разделе 8 указывается объем реализации продукции (работ, услуг) по вторичным видам деятельности, не относящимся к отрасли "Торговля". Кодировка вида деятельности осуществляется в соответствии с кодами Общего классификатора видов экономической деятельности на уровне 5 знаков.</w:t>
      </w:r>
    </w:p>
    <w:bookmarkEnd w:id="261"/>
    <w:bookmarkStart w:name="z274" w:id="262"/>
    <w:p>
      <w:pPr>
        <w:spacing w:after="0"/>
        <w:ind w:left="0"/>
        <w:jc w:val="both"/>
      </w:pPr>
      <w:r>
        <w:rPr>
          <w:rFonts w:ascii="Times New Roman"/>
          <w:b w:val="false"/>
          <w:i w:val="false"/>
          <w:color w:val="000000"/>
          <w:sz w:val="28"/>
        </w:rPr>
        <w:t xml:space="preserve">
      11. При отсутствии деятельности в отчетный период респондент не позднее даты окончания самого раннего из сроков представления статистических форм за данный отчетный период, указанных в утвержденном Графике представления респондентами первичных статистических данных по общегосударственным статистическим наблюдениям на соответствующий год представляет Уведомление об отсутствии деятельности в порядке, установленном Правилами представления респондентами первичных статистических данных, утвержденных </w:t>
      </w:r>
      <w:r>
        <w:rPr>
          <w:rFonts w:ascii="Times New Roman"/>
          <w:b w:val="false"/>
          <w:i w:val="false"/>
          <w:color w:val="000000"/>
          <w:sz w:val="28"/>
        </w:rPr>
        <w:t>приказом</w:t>
      </w:r>
      <w:r>
        <w:rPr>
          <w:rFonts w:ascii="Times New Roman"/>
          <w:b w:val="false"/>
          <w:i w:val="false"/>
          <w:color w:val="000000"/>
          <w:sz w:val="28"/>
        </w:rPr>
        <w:t xml:space="preserve"> Председателя Агентства Республики Казахстан по статистике от 9 июля 2010 года № 173 (зарегистрированным в Реестре государственной регистрации нормативных правовых актов № 6459).</w:t>
      </w:r>
    </w:p>
    <w:bookmarkEnd w:id="262"/>
    <w:bookmarkStart w:name="z275" w:id="263"/>
    <w:p>
      <w:pPr>
        <w:spacing w:after="0"/>
        <w:ind w:left="0"/>
        <w:jc w:val="both"/>
      </w:pPr>
      <w:r>
        <w:rPr>
          <w:rFonts w:ascii="Times New Roman"/>
          <w:b w:val="false"/>
          <w:i w:val="false"/>
          <w:color w:val="000000"/>
          <w:sz w:val="28"/>
        </w:rPr>
        <w:t>
      12. Представление данной статистической формы осуществляется в электронном виде или на бумажном носителе. Заполнение статистической формы в электронном виде осуществляется через "Кабинет респондента" (https://cabinet.stat.gov.kz/), размещенном на интернет-ресурсе Бюро национальной статистики Агентства по стратегическому планированию и реформам Республики Казахстан, в режиме он-лайн.</w:t>
      </w:r>
    </w:p>
    <w:bookmarkEnd w:id="263"/>
    <w:bookmarkStart w:name="z276" w:id="264"/>
    <w:p>
      <w:pPr>
        <w:spacing w:after="0"/>
        <w:ind w:left="0"/>
        <w:jc w:val="both"/>
      </w:pPr>
      <w:r>
        <w:rPr>
          <w:rFonts w:ascii="Times New Roman"/>
          <w:b w:val="false"/>
          <w:i w:val="false"/>
          <w:color w:val="000000"/>
          <w:sz w:val="28"/>
        </w:rPr>
        <w:t>
      Примечание: х – данная позиция не подлежит заполнению.</w:t>
      </w:r>
    </w:p>
    <w:bookmarkEnd w:id="264"/>
    <w:bookmarkStart w:name="z277" w:id="265"/>
    <w:p>
      <w:pPr>
        <w:spacing w:after="0"/>
        <w:ind w:left="0"/>
        <w:jc w:val="both"/>
      </w:pPr>
      <w:r>
        <w:rPr>
          <w:rFonts w:ascii="Times New Roman"/>
          <w:b w:val="false"/>
          <w:i w:val="false"/>
          <w:color w:val="000000"/>
          <w:sz w:val="28"/>
        </w:rPr>
        <w:t>
      13. Арифметико-логический контроль:</w:t>
      </w:r>
    </w:p>
    <w:bookmarkEnd w:id="265"/>
    <w:bookmarkStart w:name="z278" w:id="266"/>
    <w:p>
      <w:pPr>
        <w:spacing w:after="0"/>
        <w:ind w:left="0"/>
        <w:jc w:val="both"/>
      </w:pPr>
      <w:r>
        <w:rPr>
          <w:rFonts w:ascii="Times New Roman"/>
          <w:b w:val="false"/>
          <w:i w:val="false"/>
          <w:color w:val="000000"/>
          <w:sz w:val="28"/>
        </w:rPr>
        <w:t>
      1) Раздел 2.1:</w:t>
      </w:r>
    </w:p>
    <w:bookmarkEnd w:id="266"/>
    <w:bookmarkStart w:name="z279" w:id="267"/>
    <w:p>
      <w:pPr>
        <w:spacing w:after="0"/>
        <w:ind w:left="0"/>
        <w:jc w:val="both"/>
      </w:pPr>
      <w:r>
        <w:rPr>
          <w:rFonts w:ascii="Times New Roman"/>
          <w:b w:val="false"/>
          <w:i w:val="false"/>
          <w:color w:val="000000"/>
          <w:sz w:val="28"/>
        </w:rPr>
        <w:t>
      графа 1 ≥ графе 2 по всем строкам;</w:t>
      </w:r>
    </w:p>
    <w:bookmarkEnd w:id="267"/>
    <w:bookmarkStart w:name="z280" w:id="268"/>
    <w:p>
      <w:pPr>
        <w:spacing w:after="0"/>
        <w:ind w:left="0"/>
        <w:jc w:val="both"/>
      </w:pPr>
      <w:r>
        <w:rPr>
          <w:rFonts w:ascii="Times New Roman"/>
          <w:b w:val="false"/>
          <w:i w:val="false"/>
          <w:color w:val="000000"/>
          <w:sz w:val="28"/>
        </w:rPr>
        <w:t>
      строка 1 ∑ всех строк (1.1-1.6);</w:t>
      </w:r>
    </w:p>
    <w:bookmarkEnd w:id="268"/>
    <w:bookmarkStart w:name="z281" w:id="269"/>
    <w:p>
      <w:pPr>
        <w:spacing w:after="0"/>
        <w:ind w:left="0"/>
        <w:jc w:val="both"/>
      </w:pPr>
      <w:r>
        <w:rPr>
          <w:rFonts w:ascii="Times New Roman"/>
          <w:b w:val="false"/>
          <w:i w:val="false"/>
          <w:color w:val="000000"/>
          <w:sz w:val="28"/>
        </w:rPr>
        <w:t>
      2) Раздел 2.2:</w:t>
      </w:r>
    </w:p>
    <w:bookmarkEnd w:id="269"/>
    <w:bookmarkStart w:name="z282" w:id="270"/>
    <w:p>
      <w:pPr>
        <w:spacing w:after="0"/>
        <w:ind w:left="0"/>
        <w:jc w:val="both"/>
      </w:pPr>
      <w:r>
        <w:rPr>
          <w:rFonts w:ascii="Times New Roman"/>
          <w:b w:val="false"/>
          <w:i w:val="false"/>
          <w:color w:val="000000"/>
          <w:sz w:val="28"/>
        </w:rPr>
        <w:t>
      строка 2 = ∑ строк 2.1, 2.2, 2,3 для каждой графы;</w:t>
      </w:r>
    </w:p>
    <w:bookmarkEnd w:id="270"/>
    <w:bookmarkStart w:name="z283" w:id="271"/>
    <w:p>
      <w:pPr>
        <w:spacing w:after="0"/>
        <w:ind w:left="0"/>
        <w:jc w:val="both"/>
      </w:pPr>
      <w:r>
        <w:rPr>
          <w:rFonts w:ascii="Times New Roman"/>
          <w:b w:val="false"/>
          <w:i w:val="false"/>
          <w:color w:val="000000"/>
          <w:sz w:val="28"/>
        </w:rPr>
        <w:t>
      строка 2.2 = ∑ строк 2.2.1, 2.2.2 для каждой графы;</w:t>
      </w:r>
    </w:p>
    <w:bookmarkEnd w:id="271"/>
    <w:bookmarkStart w:name="z284" w:id="272"/>
    <w:p>
      <w:pPr>
        <w:spacing w:after="0"/>
        <w:ind w:left="0"/>
        <w:jc w:val="both"/>
      </w:pPr>
      <w:r>
        <w:rPr>
          <w:rFonts w:ascii="Times New Roman"/>
          <w:b w:val="false"/>
          <w:i w:val="false"/>
          <w:color w:val="000000"/>
          <w:sz w:val="28"/>
        </w:rPr>
        <w:t>
      строка 2.3 = ∑ строк 2.3.1, 2.3.2, 2.3.3 для каждой графы;</w:t>
      </w:r>
    </w:p>
    <w:bookmarkEnd w:id="272"/>
    <w:bookmarkStart w:name="z285" w:id="273"/>
    <w:p>
      <w:pPr>
        <w:spacing w:after="0"/>
        <w:ind w:left="0"/>
        <w:jc w:val="both"/>
      </w:pPr>
      <w:r>
        <w:rPr>
          <w:rFonts w:ascii="Times New Roman"/>
          <w:b w:val="false"/>
          <w:i w:val="false"/>
          <w:color w:val="000000"/>
          <w:sz w:val="28"/>
        </w:rPr>
        <w:t>
      строка 1+ строка 2 = ∑строк 2.4.1-2.4.5 для каждой строки;</w:t>
      </w:r>
    </w:p>
    <w:bookmarkEnd w:id="273"/>
    <w:bookmarkStart w:name="z286" w:id="274"/>
    <w:p>
      <w:pPr>
        <w:spacing w:after="0"/>
        <w:ind w:left="0"/>
        <w:jc w:val="both"/>
      </w:pPr>
      <w:r>
        <w:rPr>
          <w:rFonts w:ascii="Times New Roman"/>
          <w:b w:val="false"/>
          <w:i w:val="false"/>
          <w:color w:val="000000"/>
          <w:sz w:val="28"/>
        </w:rPr>
        <w:t>
      если графа 1 ≠ 0, то графа 2 ≠ 0 для каждой строки;</w:t>
      </w:r>
    </w:p>
    <w:bookmarkEnd w:id="274"/>
    <w:bookmarkStart w:name="z287" w:id="275"/>
    <w:p>
      <w:pPr>
        <w:spacing w:after="0"/>
        <w:ind w:left="0"/>
        <w:jc w:val="both"/>
      </w:pPr>
      <w:r>
        <w:rPr>
          <w:rFonts w:ascii="Times New Roman"/>
          <w:b w:val="false"/>
          <w:i w:val="false"/>
          <w:color w:val="000000"/>
          <w:sz w:val="28"/>
        </w:rPr>
        <w:t>
      если графа 4 ≠ 0, то графа 1,2,3 ≠0 (для графы 2 контроль допустимый).</w:t>
      </w:r>
    </w:p>
    <w:bookmarkEnd w:id="275"/>
    <w:bookmarkStart w:name="z288" w:id="276"/>
    <w:p>
      <w:pPr>
        <w:spacing w:after="0"/>
        <w:ind w:left="0"/>
        <w:jc w:val="both"/>
      </w:pPr>
      <w:r>
        <w:rPr>
          <w:rFonts w:ascii="Times New Roman"/>
          <w:b w:val="false"/>
          <w:i w:val="false"/>
          <w:color w:val="000000"/>
          <w:sz w:val="28"/>
        </w:rPr>
        <w:t>
      3) Раздел 2.3:</w:t>
      </w:r>
    </w:p>
    <w:bookmarkEnd w:id="276"/>
    <w:bookmarkStart w:name="z289" w:id="277"/>
    <w:p>
      <w:pPr>
        <w:spacing w:after="0"/>
        <w:ind w:left="0"/>
        <w:jc w:val="both"/>
      </w:pPr>
      <w:r>
        <w:rPr>
          <w:rFonts w:ascii="Times New Roman"/>
          <w:b w:val="false"/>
          <w:i w:val="false"/>
          <w:color w:val="000000"/>
          <w:sz w:val="28"/>
        </w:rPr>
        <w:t>
      если графа 1 ≠ 0, то графа 2 ≠ 0 и наоборот (по определенным товарным позициям, приведенным в Приложении 1 к статистической форме);</w:t>
      </w:r>
    </w:p>
    <w:bookmarkEnd w:id="277"/>
    <w:bookmarkStart w:name="z290" w:id="278"/>
    <w:p>
      <w:pPr>
        <w:spacing w:after="0"/>
        <w:ind w:left="0"/>
        <w:jc w:val="both"/>
      </w:pPr>
      <w:r>
        <w:rPr>
          <w:rFonts w:ascii="Times New Roman"/>
          <w:b w:val="false"/>
          <w:i w:val="false"/>
          <w:color w:val="000000"/>
          <w:sz w:val="28"/>
        </w:rPr>
        <w:t>
      если графа 2 ≠ 0, то графа 3 ≠ 0 для каждой строки (контроль допустимый);</w:t>
      </w:r>
    </w:p>
    <w:bookmarkEnd w:id="278"/>
    <w:bookmarkStart w:name="z291" w:id="279"/>
    <w:p>
      <w:pPr>
        <w:spacing w:after="0"/>
        <w:ind w:left="0"/>
        <w:jc w:val="both"/>
      </w:pPr>
      <w:r>
        <w:rPr>
          <w:rFonts w:ascii="Times New Roman"/>
          <w:b w:val="false"/>
          <w:i w:val="false"/>
          <w:color w:val="000000"/>
          <w:sz w:val="28"/>
        </w:rPr>
        <w:t>
      4) Раздел 3.1:</w:t>
      </w:r>
    </w:p>
    <w:bookmarkEnd w:id="279"/>
    <w:bookmarkStart w:name="z292" w:id="280"/>
    <w:p>
      <w:pPr>
        <w:spacing w:after="0"/>
        <w:ind w:left="0"/>
        <w:jc w:val="both"/>
      </w:pPr>
      <w:r>
        <w:rPr>
          <w:rFonts w:ascii="Times New Roman"/>
          <w:b w:val="false"/>
          <w:i w:val="false"/>
          <w:color w:val="000000"/>
          <w:sz w:val="28"/>
        </w:rPr>
        <w:t>
      если графа 1 ≠ 0, то графа 2 ≠ 0 и графа 3 ≠ 0 для каждой строки (контроль допустимый);</w:t>
      </w:r>
    </w:p>
    <w:bookmarkEnd w:id="280"/>
    <w:bookmarkStart w:name="z293" w:id="281"/>
    <w:p>
      <w:pPr>
        <w:spacing w:after="0"/>
        <w:ind w:left="0"/>
        <w:jc w:val="both"/>
      </w:pPr>
      <w:r>
        <w:rPr>
          <w:rFonts w:ascii="Times New Roman"/>
          <w:b w:val="false"/>
          <w:i w:val="false"/>
          <w:color w:val="000000"/>
          <w:sz w:val="28"/>
        </w:rPr>
        <w:t>
      5) Раздел 5:</w:t>
      </w:r>
    </w:p>
    <w:bookmarkEnd w:id="281"/>
    <w:bookmarkStart w:name="z294" w:id="282"/>
    <w:p>
      <w:pPr>
        <w:spacing w:after="0"/>
        <w:ind w:left="0"/>
        <w:jc w:val="both"/>
      </w:pPr>
      <w:r>
        <w:rPr>
          <w:rFonts w:ascii="Times New Roman"/>
          <w:b w:val="false"/>
          <w:i w:val="false"/>
          <w:color w:val="000000"/>
          <w:sz w:val="28"/>
        </w:rPr>
        <w:t>
      строка 1 = ∑ строк 2 и 3;</w:t>
      </w:r>
    </w:p>
    <w:bookmarkEnd w:id="282"/>
    <w:bookmarkStart w:name="z295" w:id="283"/>
    <w:p>
      <w:pPr>
        <w:spacing w:after="0"/>
        <w:ind w:left="0"/>
        <w:jc w:val="both"/>
      </w:pPr>
      <w:r>
        <w:rPr>
          <w:rFonts w:ascii="Times New Roman"/>
          <w:b w:val="false"/>
          <w:i w:val="false"/>
          <w:color w:val="000000"/>
          <w:sz w:val="28"/>
        </w:rPr>
        <w:t>
      строка 3 = ∑ строк 3.1 и 3.2;</w:t>
      </w:r>
    </w:p>
    <w:bookmarkEnd w:id="283"/>
    <w:bookmarkStart w:name="z296" w:id="284"/>
    <w:p>
      <w:pPr>
        <w:spacing w:after="0"/>
        <w:ind w:left="0"/>
        <w:jc w:val="both"/>
      </w:pPr>
      <w:r>
        <w:rPr>
          <w:rFonts w:ascii="Times New Roman"/>
          <w:b w:val="false"/>
          <w:i w:val="false"/>
          <w:color w:val="000000"/>
          <w:sz w:val="28"/>
        </w:rPr>
        <w:t>
      строка 3.1 графа 2 = ∑ строк 3.1.1-3.1.20;</w:t>
      </w:r>
    </w:p>
    <w:bookmarkEnd w:id="284"/>
    <w:bookmarkStart w:name="z297" w:id="285"/>
    <w:p>
      <w:pPr>
        <w:spacing w:after="0"/>
        <w:ind w:left="0"/>
        <w:jc w:val="both"/>
      </w:pPr>
      <w:r>
        <w:rPr>
          <w:rFonts w:ascii="Times New Roman"/>
          <w:b w:val="false"/>
          <w:i w:val="false"/>
          <w:color w:val="000000"/>
          <w:sz w:val="28"/>
        </w:rPr>
        <w:t>
      строка 3.2 графа 2 =∑ строк 3.2.1-3.2.20;</w:t>
      </w:r>
    </w:p>
    <w:bookmarkEnd w:id="285"/>
    <w:bookmarkStart w:name="z298" w:id="286"/>
    <w:p>
      <w:pPr>
        <w:spacing w:after="0"/>
        <w:ind w:left="0"/>
        <w:jc w:val="both"/>
      </w:pPr>
      <w:r>
        <w:rPr>
          <w:rFonts w:ascii="Times New Roman"/>
          <w:b w:val="false"/>
          <w:i w:val="false"/>
          <w:color w:val="000000"/>
          <w:sz w:val="28"/>
        </w:rPr>
        <w:t>
      по графе "Б" по строкам 3.2.1-3.2.20 обязательно должно быть указано наименование товара, по графе "В" обязательно должен быть указан код области от куда был приобретен товар;</w:t>
      </w:r>
    </w:p>
    <w:bookmarkEnd w:id="286"/>
    <w:bookmarkStart w:name="z299" w:id="287"/>
    <w:p>
      <w:pPr>
        <w:spacing w:after="0"/>
        <w:ind w:left="0"/>
        <w:jc w:val="both"/>
      </w:pPr>
      <w:r>
        <w:rPr>
          <w:rFonts w:ascii="Times New Roman"/>
          <w:b w:val="false"/>
          <w:i w:val="false"/>
          <w:color w:val="000000"/>
          <w:sz w:val="28"/>
        </w:rPr>
        <w:t>
      по графе 1 по всем товарам должен быть указан код товаров, согласно СКУВТ.</w:t>
      </w:r>
    </w:p>
    <w:bookmarkEnd w:id="287"/>
    <w:bookmarkStart w:name="z300" w:id="288"/>
    <w:p>
      <w:pPr>
        <w:spacing w:after="0"/>
        <w:ind w:left="0"/>
        <w:jc w:val="both"/>
      </w:pPr>
      <w:r>
        <w:rPr>
          <w:rFonts w:ascii="Times New Roman"/>
          <w:b w:val="false"/>
          <w:i w:val="false"/>
          <w:color w:val="000000"/>
          <w:sz w:val="28"/>
        </w:rPr>
        <w:t>
      6) Раздел 6:</w:t>
      </w:r>
    </w:p>
    <w:bookmarkEnd w:id="288"/>
    <w:bookmarkStart w:name="z301" w:id="289"/>
    <w:p>
      <w:pPr>
        <w:spacing w:after="0"/>
        <w:ind w:left="0"/>
        <w:jc w:val="both"/>
      </w:pPr>
      <w:r>
        <w:rPr>
          <w:rFonts w:ascii="Times New Roman"/>
          <w:b w:val="false"/>
          <w:i w:val="false"/>
          <w:color w:val="000000"/>
          <w:sz w:val="28"/>
        </w:rPr>
        <w:t>
      если графа 1 ≠ 0, то графа 2 ≠ 0 для строк 1.1-1.5 (контроль допустимый для строки 1.5);</w:t>
      </w:r>
    </w:p>
    <w:bookmarkEnd w:id="289"/>
    <w:bookmarkStart w:name="z302" w:id="290"/>
    <w:p>
      <w:pPr>
        <w:spacing w:after="0"/>
        <w:ind w:left="0"/>
        <w:jc w:val="both"/>
      </w:pPr>
      <w:r>
        <w:rPr>
          <w:rFonts w:ascii="Times New Roman"/>
          <w:b w:val="false"/>
          <w:i w:val="false"/>
          <w:color w:val="000000"/>
          <w:sz w:val="28"/>
        </w:rPr>
        <w:t>
      если графа 1 ≠ 0, то графа 3 ≠ 0 для строк 1.1-.1.5 (контроль допустимый);</w:t>
      </w:r>
    </w:p>
    <w:bookmarkEnd w:id="290"/>
    <w:bookmarkStart w:name="z303" w:id="291"/>
    <w:p>
      <w:pPr>
        <w:spacing w:after="0"/>
        <w:ind w:left="0"/>
        <w:jc w:val="both"/>
      </w:pPr>
      <w:r>
        <w:rPr>
          <w:rFonts w:ascii="Times New Roman"/>
          <w:b w:val="false"/>
          <w:i w:val="false"/>
          <w:color w:val="000000"/>
          <w:sz w:val="28"/>
        </w:rPr>
        <w:t>
      если графа 3 ≠ 0, то графа 1 ≠ 0 для строк 1.1-1.5;</w:t>
      </w:r>
    </w:p>
    <w:bookmarkEnd w:id="291"/>
    <w:bookmarkStart w:name="z304" w:id="292"/>
    <w:p>
      <w:pPr>
        <w:spacing w:after="0"/>
        <w:ind w:left="0"/>
        <w:jc w:val="both"/>
      </w:pPr>
      <w:r>
        <w:rPr>
          <w:rFonts w:ascii="Times New Roman"/>
          <w:b w:val="false"/>
          <w:i w:val="false"/>
          <w:color w:val="000000"/>
          <w:sz w:val="28"/>
        </w:rPr>
        <w:t>
      7) Раздел 7:</w:t>
      </w:r>
    </w:p>
    <w:bookmarkEnd w:id="292"/>
    <w:bookmarkStart w:name="z305" w:id="293"/>
    <w:p>
      <w:pPr>
        <w:spacing w:after="0"/>
        <w:ind w:left="0"/>
        <w:jc w:val="both"/>
      </w:pPr>
      <w:r>
        <w:rPr>
          <w:rFonts w:ascii="Times New Roman"/>
          <w:b w:val="false"/>
          <w:i w:val="false"/>
          <w:color w:val="000000"/>
          <w:sz w:val="28"/>
        </w:rPr>
        <w:t>
      если строка 2 ≠ 0, то строка 3 ≠ 0;</w:t>
      </w:r>
    </w:p>
    <w:bookmarkEnd w:id="293"/>
    <w:bookmarkStart w:name="z306" w:id="294"/>
    <w:p>
      <w:pPr>
        <w:spacing w:after="0"/>
        <w:ind w:left="0"/>
        <w:jc w:val="both"/>
      </w:pPr>
      <w:r>
        <w:rPr>
          <w:rFonts w:ascii="Times New Roman"/>
          <w:b w:val="false"/>
          <w:i w:val="false"/>
          <w:color w:val="000000"/>
          <w:sz w:val="28"/>
        </w:rPr>
        <w:t>
      если строка 1 ≠ 0, то строка 2 ≠ 0 (контроль допустимый);</w:t>
      </w:r>
    </w:p>
    <w:bookmarkEnd w:id="294"/>
    <w:bookmarkStart w:name="z307" w:id="295"/>
    <w:p>
      <w:pPr>
        <w:spacing w:after="0"/>
        <w:ind w:left="0"/>
        <w:jc w:val="both"/>
      </w:pPr>
      <w:r>
        <w:rPr>
          <w:rFonts w:ascii="Times New Roman"/>
          <w:b w:val="false"/>
          <w:i w:val="false"/>
          <w:color w:val="000000"/>
          <w:sz w:val="28"/>
        </w:rPr>
        <w:t>
      8) Контроль между разделами:</w:t>
      </w:r>
    </w:p>
    <w:bookmarkEnd w:id="295"/>
    <w:bookmarkStart w:name="z308" w:id="296"/>
    <w:p>
      <w:pPr>
        <w:spacing w:after="0"/>
        <w:ind w:left="0"/>
        <w:jc w:val="both"/>
      </w:pPr>
      <w:r>
        <w:rPr>
          <w:rFonts w:ascii="Times New Roman"/>
          <w:b w:val="false"/>
          <w:i w:val="false"/>
          <w:color w:val="000000"/>
          <w:sz w:val="28"/>
        </w:rPr>
        <w:t>
      раздел 2.1 графа 1 строка 1 ≥ разделу 2.3 по графе 2 строка 1 ∑ всех строк;</w:t>
      </w:r>
    </w:p>
    <w:bookmarkEnd w:id="296"/>
    <w:bookmarkStart w:name="z309" w:id="297"/>
    <w:p>
      <w:pPr>
        <w:spacing w:after="0"/>
        <w:ind w:left="0"/>
        <w:jc w:val="both"/>
      </w:pPr>
      <w:r>
        <w:rPr>
          <w:rFonts w:ascii="Times New Roman"/>
          <w:b w:val="false"/>
          <w:i w:val="false"/>
          <w:color w:val="000000"/>
          <w:sz w:val="28"/>
        </w:rPr>
        <w:t>
      раздел 2.1 графа 2 ∑ строки 1.1-1.6= раздел 2.3 графа 2 ∑ строк по кодам продовольственных товаров;</w:t>
      </w:r>
    </w:p>
    <w:bookmarkEnd w:id="297"/>
    <w:bookmarkStart w:name="z310" w:id="298"/>
    <w:p>
      <w:pPr>
        <w:spacing w:after="0"/>
        <w:ind w:left="0"/>
        <w:jc w:val="both"/>
      </w:pPr>
      <w:r>
        <w:rPr>
          <w:rFonts w:ascii="Times New Roman"/>
          <w:b w:val="false"/>
          <w:i w:val="false"/>
          <w:color w:val="000000"/>
          <w:sz w:val="28"/>
        </w:rPr>
        <w:t>
      если в разделе 2.3 строка 1 графа 2 &gt; 0, то раздел 2.4 &gt; 0 (контроль допустимый);</w:t>
      </w:r>
    </w:p>
    <w:bookmarkEnd w:id="298"/>
    <w:bookmarkStart w:name="z311" w:id="299"/>
    <w:p>
      <w:pPr>
        <w:spacing w:after="0"/>
        <w:ind w:left="0"/>
        <w:jc w:val="both"/>
      </w:pPr>
      <w:r>
        <w:rPr>
          <w:rFonts w:ascii="Times New Roman"/>
          <w:b w:val="false"/>
          <w:i w:val="false"/>
          <w:color w:val="000000"/>
          <w:sz w:val="28"/>
        </w:rPr>
        <w:t>
      раздел 2.3 строка 1 графа 2 ≥ разделу 2.4 (контроль допустимый);</w:t>
      </w:r>
    </w:p>
    <w:bookmarkEnd w:id="299"/>
    <w:bookmarkStart w:name="z312" w:id="300"/>
    <w:p>
      <w:pPr>
        <w:spacing w:after="0"/>
        <w:ind w:left="0"/>
        <w:jc w:val="both"/>
      </w:pPr>
      <w:r>
        <w:rPr>
          <w:rFonts w:ascii="Times New Roman"/>
          <w:b w:val="false"/>
          <w:i w:val="false"/>
          <w:color w:val="000000"/>
          <w:sz w:val="28"/>
        </w:rPr>
        <w:t>
      если в разделе 3.1 строка 1 графа 1 &gt; 0, то раздел 3.2 &gt; 0 (контроль допустимый);</w:t>
      </w:r>
    </w:p>
    <w:bookmarkEnd w:id="300"/>
    <w:bookmarkStart w:name="z313" w:id="301"/>
    <w:p>
      <w:pPr>
        <w:spacing w:after="0"/>
        <w:ind w:left="0"/>
        <w:jc w:val="both"/>
      </w:pPr>
      <w:r>
        <w:rPr>
          <w:rFonts w:ascii="Times New Roman"/>
          <w:b w:val="false"/>
          <w:i w:val="false"/>
          <w:color w:val="000000"/>
          <w:sz w:val="28"/>
        </w:rPr>
        <w:t>
      раздел 3.1 строка 1 графа 1 ≥ разделу 3.2 (контроль допустимый);</w:t>
      </w:r>
    </w:p>
    <w:bookmarkEnd w:id="301"/>
    <w:bookmarkStart w:name="z314" w:id="302"/>
    <w:p>
      <w:pPr>
        <w:spacing w:after="0"/>
        <w:ind w:left="0"/>
        <w:jc w:val="both"/>
      </w:pPr>
      <w:r>
        <w:rPr>
          <w:rFonts w:ascii="Times New Roman"/>
          <w:b w:val="false"/>
          <w:i w:val="false"/>
          <w:color w:val="000000"/>
          <w:sz w:val="28"/>
        </w:rPr>
        <w:t>
      если в разделе 3.1 графа 1 строка 1 ≠ 0, то в разделе 5 графа 2 строка 1 ≠ 0 (контроль допустимый) только по юридическим лицам и (или) их структурным и обособленным подразделениям со списочной численностью работающих более 50 человек, основной вид экономической деятельности которых относится к оптовой торговле.</w:t>
      </w:r>
    </w:p>
    <w:bookmarkEnd w:id="3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руководителя</w:t>
            </w:r>
            <w:r>
              <w:br/>
            </w:r>
            <w:r>
              <w:rPr>
                <w:rFonts w:ascii="Times New Roman"/>
                <w:b w:val="false"/>
                <w:i w:val="false"/>
                <w:color w:val="000000"/>
                <w:sz w:val="20"/>
              </w:rPr>
              <w:t>от 9 ноября 2021 года № 28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r>
              <w:br/>
            </w:r>
            <w:r>
              <w:rPr>
                <w:rFonts w:ascii="Times New Roman"/>
                <w:b w:val="false"/>
                <w:i w:val="false"/>
                <w:color w:val="000000"/>
                <w:sz w:val="20"/>
              </w:rPr>
              <w:t>Председателя Комитета</w:t>
            </w:r>
            <w:r>
              <w:br/>
            </w:r>
            <w:r>
              <w:rPr>
                <w:rFonts w:ascii="Times New Roman"/>
                <w:b w:val="false"/>
                <w:i w:val="false"/>
                <w:color w:val="000000"/>
                <w:sz w:val="20"/>
              </w:rPr>
              <w:t>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"24" января 2020 года № 9</w:t>
            </w:r>
          </w:p>
        </w:tc>
      </w:tr>
    </w:tbl>
    <w:bookmarkStart w:name="z317" w:id="303"/>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w:t>
      </w:r>
      <w:r>
        <w:br/>
      </w:r>
      <w:r>
        <w:rPr>
          <w:rFonts w:ascii="Times New Roman"/>
          <w:b/>
          <w:i w:val="false"/>
          <w:color w:val="000000"/>
        </w:rPr>
        <w:t>"Отчет о торговых рынках" (индекс 12-торговля, периодичность годовая)</w:t>
      </w:r>
    </w:p>
    <w:bookmarkEnd w:id="303"/>
    <w:bookmarkStart w:name="z318" w:id="304"/>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общегосударственного статистического наблюдения "Отчет о торговых рынках" (индекс 12-торговля, периодичность годовая) (далее – Инструкция) разработана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12 Закона (далее – Закон) Республики Казахстан "О государственной статистике" и детализирует заполнение статистической формы общегосударственного статистического наблюдения "Отчет о торговых рынках" (индекс 12-торговля, периодичность годовая) (далее – статистическая форма).</w:t>
      </w:r>
    </w:p>
    <w:bookmarkEnd w:id="304"/>
    <w:bookmarkStart w:name="z319" w:id="305"/>
    <w:p>
      <w:pPr>
        <w:spacing w:after="0"/>
        <w:ind w:left="0"/>
        <w:jc w:val="both"/>
      </w:pPr>
      <w:r>
        <w:rPr>
          <w:rFonts w:ascii="Times New Roman"/>
          <w:b w:val="false"/>
          <w:i w:val="false"/>
          <w:color w:val="000000"/>
          <w:sz w:val="28"/>
        </w:rPr>
        <w:t xml:space="preserve">
      2. В настоящей Инструкции используются понятия в значениях, определенных в </w:t>
      </w:r>
      <w:r>
        <w:rPr>
          <w:rFonts w:ascii="Times New Roman"/>
          <w:b w:val="false"/>
          <w:i w:val="false"/>
          <w:color w:val="000000"/>
          <w:sz w:val="28"/>
        </w:rPr>
        <w:t>Законе</w:t>
      </w:r>
      <w:r>
        <w:rPr>
          <w:rFonts w:ascii="Times New Roman"/>
          <w:b w:val="false"/>
          <w:i w:val="false"/>
          <w:color w:val="000000"/>
          <w:sz w:val="28"/>
        </w:rPr>
        <w:t>, а также следующие определения:</w:t>
      </w:r>
    </w:p>
    <w:bookmarkEnd w:id="305"/>
    <w:bookmarkStart w:name="z320" w:id="306"/>
    <w:p>
      <w:pPr>
        <w:spacing w:after="0"/>
        <w:ind w:left="0"/>
        <w:jc w:val="both"/>
      </w:pPr>
      <w:r>
        <w:rPr>
          <w:rFonts w:ascii="Times New Roman"/>
          <w:b w:val="false"/>
          <w:i w:val="false"/>
          <w:color w:val="000000"/>
          <w:sz w:val="28"/>
        </w:rPr>
        <w:t>
      1) универсальный торговый рынок является торговым рынком, на котором торговые места предназначены для осуществления продажи товаров разного класса;</w:t>
      </w:r>
    </w:p>
    <w:bookmarkEnd w:id="306"/>
    <w:bookmarkStart w:name="z321" w:id="307"/>
    <w:p>
      <w:pPr>
        <w:spacing w:after="0"/>
        <w:ind w:left="0"/>
        <w:jc w:val="both"/>
      </w:pPr>
      <w:r>
        <w:rPr>
          <w:rFonts w:ascii="Times New Roman"/>
          <w:b w:val="false"/>
          <w:i w:val="false"/>
          <w:color w:val="000000"/>
          <w:sz w:val="28"/>
        </w:rPr>
        <w:t>
      2) киоск – некапитальное переносное сооружение, оснащенное торговым оборудованием, не имеющее торгового зала и помещений для хранения продовольственных товаров, рассчитанное на одно или несколько торговых мест;</w:t>
      </w:r>
    </w:p>
    <w:bookmarkEnd w:id="307"/>
    <w:bookmarkStart w:name="z322" w:id="308"/>
    <w:p>
      <w:pPr>
        <w:spacing w:after="0"/>
        <w:ind w:left="0"/>
        <w:jc w:val="both"/>
      </w:pPr>
      <w:r>
        <w:rPr>
          <w:rFonts w:ascii="Times New Roman"/>
          <w:b w:val="false"/>
          <w:i w:val="false"/>
          <w:color w:val="000000"/>
          <w:sz w:val="28"/>
        </w:rPr>
        <w:t>
      3) выносной прилавок – переносное временное сооружение (конструкция), представляющее собой торговое место, располагаемое на специально определенном месте;</w:t>
      </w:r>
    </w:p>
    <w:bookmarkEnd w:id="308"/>
    <w:bookmarkStart w:name="z323" w:id="309"/>
    <w:p>
      <w:pPr>
        <w:spacing w:after="0"/>
        <w:ind w:left="0"/>
        <w:jc w:val="both"/>
      </w:pPr>
      <w:r>
        <w:rPr>
          <w:rFonts w:ascii="Times New Roman"/>
          <w:b w:val="false"/>
          <w:i w:val="false"/>
          <w:color w:val="000000"/>
          <w:sz w:val="28"/>
        </w:rPr>
        <w:t>
      4) коммунальный рынок – торговый рынок, создаваемый по решению местных исполнительных органов, на котором осуществляется купля-продажа преимущественно продовольственных товаров непосредственно потребителю для личного, бытового и семейного пользования;</w:t>
      </w:r>
    </w:p>
    <w:bookmarkEnd w:id="309"/>
    <w:bookmarkStart w:name="z324" w:id="310"/>
    <w:p>
      <w:pPr>
        <w:spacing w:after="0"/>
        <w:ind w:left="0"/>
        <w:jc w:val="both"/>
      </w:pPr>
      <w:r>
        <w:rPr>
          <w:rFonts w:ascii="Times New Roman"/>
          <w:b w:val="false"/>
          <w:i w:val="false"/>
          <w:color w:val="000000"/>
          <w:sz w:val="28"/>
        </w:rPr>
        <w:t>
      5) специализированный торговый рынок является торговым рынком, на котором семьдесят и более процентов товаров от их общего количества предназначены для осуществления продажи товаров одного класса;</w:t>
      </w:r>
    </w:p>
    <w:bookmarkEnd w:id="310"/>
    <w:bookmarkStart w:name="z325" w:id="311"/>
    <w:p>
      <w:pPr>
        <w:spacing w:after="0"/>
        <w:ind w:left="0"/>
        <w:jc w:val="both"/>
      </w:pPr>
      <w:r>
        <w:rPr>
          <w:rFonts w:ascii="Times New Roman"/>
          <w:b w:val="false"/>
          <w:i w:val="false"/>
          <w:color w:val="000000"/>
          <w:sz w:val="28"/>
        </w:rPr>
        <w:t>
      6) собственник (владелец) торгового рынка – индивидуальный предприниматель и (или) юридическое лицо, владеющие, пользующиеся, в том числе на праве собственности, имуществом рынка, которые предоставляют торговые места и оказывают другие виды услуг для осуществления торговой деятельности, действующие в соответствии с законодательством Республики Казахстан;</w:t>
      </w:r>
    </w:p>
    <w:bookmarkEnd w:id="311"/>
    <w:bookmarkStart w:name="z326" w:id="312"/>
    <w:p>
      <w:pPr>
        <w:spacing w:after="0"/>
        <w:ind w:left="0"/>
        <w:jc w:val="both"/>
      </w:pPr>
      <w:r>
        <w:rPr>
          <w:rFonts w:ascii="Times New Roman"/>
          <w:b w:val="false"/>
          <w:i w:val="false"/>
          <w:color w:val="000000"/>
          <w:sz w:val="28"/>
        </w:rPr>
        <w:t>
      7) торговый рынок – обособленный имущественный комплекс, предназначенный для торговой деятельности, с централизацией функций хозяйственного обслуживания территории, управления и охраны, действующий на постоянной основе и обеспеченный площадкой для стоянки автотранспортных средств в пределах границ своей территории, а также соответствующий санитарно-эпидемиологическим требованиям, требованиям пожарной безопасности, архитектурно-строительным и иным требованиям в соответствии с законодательством Республики Казахстан;</w:t>
      </w:r>
    </w:p>
    <w:bookmarkEnd w:id="312"/>
    <w:bookmarkStart w:name="z327" w:id="313"/>
    <w:p>
      <w:pPr>
        <w:spacing w:after="0"/>
        <w:ind w:left="0"/>
        <w:jc w:val="both"/>
      </w:pPr>
      <w:r>
        <w:rPr>
          <w:rFonts w:ascii="Times New Roman"/>
          <w:b w:val="false"/>
          <w:i w:val="false"/>
          <w:color w:val="000000"/>
          <w:sz w:val="28"/>
        </w:rPr>
        <w:t>
      8) торговое место – место, оснащенное оборудованием, предназначенным и используемым для выкладки, демонстрации товаров, обслуживания покупателей и проведения денежных расчетов с покупателями при продаже товаров;</w:t>
      </w:r>
    </w:p>
    <w:bookmarkEnd w:id="313"/>
    <w:bookmarkStart w:name="z328" w:id="314"/>
    <w:p>
      <w:pPr>
        <w:spacing w:after="0"/>
        <w:ind w:left="0"/>
        <w:jc w:val="both"/>
      </w:pPr>
      <w:r>
        <w:rPr>
          <w:rFonts w:ascii="Times New Roman"/>
          <w:b w:val="false"/>
          <w:i w:val="false"/>
          <w:color w:val="000000"/>
          <w:sz w:val="28"/>
        </w:rPr>
        <w:t>
      9) палатка (павильон) – легко возводимое строение из сборно-разборных конструкций, оснащенное торговым оборудованием для одного или нескольких торговых мест, имеющее площадь для торгового запаса и располагаемое на специально определенном месте.</w:t>
      </w:r>
    </w:p>
    <w:bookmarkEnd w:id="314"/>
    <w:bookmarkStart w:name="z329" w:id="315"/>
    <w:p>
      <w:pPr>
        <w:spacing w:after="0"/>
        <w:ind w:left="0"/>
        <w:jc w:val="both"/>
      </w:pPr>
      <w:r>
        <w:rPr>
          <w:rFonts w:ascii="Times New Roman"/>
          <w:b w:val="false"/>
          <w:i w:val="false"/>
          <w:color w:val="000000"/>
          <w:sz w:val="28"/>
        </w:rPr>
        <w:t>
      3. На каждый торговый рынок заполняется отдельная статистическая форма.</w:t>
      </w:r>
    </w:p>
    <w:bookmarkEnd w:id="315"/>
    <w:bookmarkStart w:name="z330" w:id="316"/>
    <w:p>
      <w:pPr>
        <w:spacing w:after="0"/>
        <w:ind w:left="0"/>
        <w:jc w:val="both"/>
      </w:pPr>
      <w:r>
        <w:rPr>
          <w:rFonts w:ascii="Times New Roman"/>
          <w:b w:val="false"/>
          <w:i w:val="false"/>
          <w:color w:val="000000"/>
          <w:sz w:val="28"/>
        </w:rPr>
        <w:t>
      Строка 1.1 заполняется в случае, если респондент является собственником двух и более торговых рынков, то респонденты указывают порядковый номер отчета.</w:t>
      </w:r>
    </w:p>
    <w:bookmarkEnd w:id="316"/>
    <w:bookmarkStart w:name="z331" w:id="317"/>
    <w:p>
      <w:pPr>
        <w:spacing w:after="0"/>
        <w:ind w:left="0"/>
        <w:jc w:val="both"/>
      </w:pPr>
      <w:r>
        <w:rPr>
          <w:rFonts w:ascii="Times New Roman"/>
          <w:b w:val="false"/>
          <w:i w:val="false"/>
          <w:color w:val="000000"/>
          <w:sz w:val="28"/>
        </w:rPr>
        <w:t>
      По строке 1.3 указывается фактическое местонахождение торгового рынка (область, город, район, населенный пункт).</w:t>
      </w:r>
    </w:p>
    <w:bookmarkEnd w:id="317"/>
    <w:bookmarkStart w:name="z332" w:id="318"/>
    <w:p>
      <w:pPr>
        <w:spacing w:after="0"/>
        <w:ind w:left="0"/>
        <w:jc w:val="both"/>
      </w:pPr>
      <w:r>
        <w:rPr>
          <w:rFonts w:ascii="Times New Roman"/>
          <w:b w:val="false"/>
          <w:i w:val="false"/>
          <w:color w:val="000000"/>
          <w:sz w:val="28"/>
        </w:rPr>
        <w:t>
      По строке 5 указывается тип торгового рынка по товарной специализации: продовольственный, непродовольственный (в зависимости от преобладающего типа товара).</w:t>
      </w:r>
    </w:p>
    <w:bookmarkEnd w:id="318"/>
    <w:bookmarkStart w:name="z333" w:id="319"/>
    <w:p>
      <w:pPr>
        <w:spacing w:after="0"/>
        <w:ind w:left="0"/>
        <w:jc w:val="both"/>
      </w:pPr>
      <w:r>
        <w:rPr>
          <w:rFonts w:ascii="Times New Roman"/>
          <w:b w:val="false"/>
          <w:i w:val="false"/>
          <w:color w:val="000000"/>
          <w:sz w:val="28"/>
        </w:rPr>
        <w:t>
      По строке 6 – в зависимости от реализуемых товаров: специализированный, универсальный.</w:t>
      </w:r>
    </w:p>
    <w:bookmarkEnd w:id="319"/>
    <w:bookmarkStart w:name="z334" w:id="320"/>
    <w:p>
      <w:pPr>
        <w:spacing w:after="0"/>
        <w:ind w:left="0"/>
        <w:jc w:val="both"/>
      </w:pPr>
      <w:r>
        <w:rPr>
          <w:rFonts w:ascii="Times New Roman"/>
          <w:b w:val="false"/>
          <w:i w:val="false"/>
          <w:color w:val="000000"/>
          <w:sz w:val="28"/>
        </w:rPr>
        <w:t>
      По строке 7 – по объемам сделок оптовый или розничный.</w:t>
      </w:r>
    </w:p>
    <w:bookmarkEnd w:id="320"/>
    <w:bookmarkStart w:name="z335" w:id="321"/>
    <w:p>
      <w:pPr>
        <w:spacing w:after="0"/>
        <w:ind w:left="0"/>
        <w:jc w:val="both"/>
      </w:pPr>
      <w:r>
        <w:rPr>
          <w:rFonts w:ascii="Times New Roman"/>
          <w:b w:val="false"/>
          <w:i w:val="false"/>
          <w:color w:val="000000"/>
          <w:sz w:val="28"/>
        </w:rPr>
        <w:t>
      По строке 8 учитываются все торговые места независимо, заняты они под рыночную торговлю или сданы в аренду другим торгующим организациям. В общее количество торговых мест на торговых рынках входит число торговых мест за всеми постоянно установленными столами (прилавками), число дополнительных (временных) торговых мест.</w:t>
      </w:r>
    </w:p>
    <w:bookmarkEnd w:id="321"/>
    <w:bookmarkStart w:name="z336" w:id="322"/>
    <w:p>
      <w:pPr>
        <w:spacing w:after="0"/>
        <w:ind w:left="0"/>
        <w:jc w:val="both"/>
      </w:pPr>
      <w:r>
        <w:rPr>
          <w:rFonts w:ascii="Times New Roman"/>
          <w:b w:val="false"/>
          <w:i w:val="false"/>
          <w:color w:val="000000"/>
          <w:sz w:val="28"/>
        </w:rPr>
        <w:t>
      По строке 9 указывается вся площадь, которая отведена под торговый рынок, включая площадь занятую под постройками, находящимися на территории торгового рынка. При этом не учитывается площадь, отводимая дополнительно для торговли в период проведения ярмарок.</w:t>
      </w:r>
    </w:p>
    <w:bookmarkEnd w:id="322"/>
    <w:bookmarkStart w:name="z337" w:id="323"/>
    <w:p>
      <w:pPr>
        <w:spacing w:after="0"/>
        <w:ind w:left="0"/>
        <w:jc w:val="both"/>
      </w:pPr>
      <w:r>
        <w:rPr>
          <w:rFonts w:ascii="Times New Roman"/>
          <w:b w:val="false"/>
          <w:i w:val="false"/>
          <w:color w:val="000000"/>
          <w:sz w:val="28"/>
        </w:rPr>
        <w:t>
      По строке 10 учитывается количество лабораторий ветеринарно-санитарной экспертизы, обслуживающие торговые рынки, независимо от того, расположены ли они на самой территории торгового рынка или вне ее. В отчет включаются все действующие лаборатории ветеринарно-санитарной экспертизы, а также находящиеся на ремонте или временно закрытые по иным причинам (санитарная обработка).</w:t>
      </w:r>
    </w:p>
    <w:bookmarkEnd w:id="323"/>
    <w:bookmarkStart w:name="z338" w:id="324"/>
    <w:p>
      <w:pPr>
        <w:spacing w:after="0"/>
        <w:ind w:left="0"/>
        <w:jc w:val="both"/>
      </w:pPr>
      <w:r>
        <w:rPr>
          <w:rFonts w:ascii="Times New Roman"/>
          <w:b w:val="false"/>
          <w:i w:val="false"/>
          <w:color w:val="000000"/>
          <w:sz w:val="28"/>
        </w:rPr>
        <w:t>
      По строке 11 отражается количество холодильных камер. Холодильное оборудование учитывается как собственное, находящееся на балансе торгового рынка, так и арендованное у других организаций (только установленное оборудование). Оборудование, находящееся вследствие неисправности на ремонте свыше трех месяцев, а также холодильники, приобретенные для нужд работников торгового рынка, не учитываются.</w:t>
      </w:r>
    </w:p>
    <w:bookmarkEnd w:id="324"/>
    <w:bookmarkStart w:name="z339" w:id="325"/>
    <w:p>
      <w:pPr>
        <w:spacing w:after="0"/>
        <w:ind w:left="0"/>
        <w:jc w:val="both"/>
      </w:pPr>
      <w:r>
        <w:rPr>
          <w:rFonts w:ascii="Times New Roman"/>
          <w:b w:val="false"/>
          <w:i w:val="false"/>
          <w:color w:val="000000"/>
          <w:sz w:val="28"/>
        </w:rPr>
        <w:t>
      По строкам 12-14 указывается количество киосков, палаток (павильонов), контейнеров, находящихся на территории рынка. Под контейнерами понимается – универсальное транспортное оборудование многократного применения, предназначенное для перевозки грузов.</w:t>
      </w:r>
    </w:p>
    <w:bookmarkEnd w:id="325"/>
    <w:bookmarkStart w:name="z340" w:id="326"/>
    <w:p>
      <w:pPr>
        <w:spacing w:after="0"/>
        <w:ind w:left="0"/>
        <w:jc w:val="both"/>
      </w:pPr>
      <w:r>
        <w:rPr>
          <w:rFonts w:ascii="Times New Roman"/>
          <w:b w:val="false"/>
          <w:i w:val="false"/>
          <w:color w:val="000000"/>
          <w:sz w:val="28"/>
        </w:rPr>
        <w:t>
      По строке 15 указывается длина прилавков (столов) в погонных метрах.</w:t>
      </w:r>
    </w:p>
    <w:bookmarkEnd w:id="326"/>
    <w:bookmarkStart w:name="z341" w:id="327"/>
    <w:p>
      <w:pPr>
        <w:spacing w:after="0"/>
        <w:ind w:left="0"/>
        <w:jc w:val="both"/>
      </w:pPr>
      <w:r>
        <w:rPr>
          <w:rFonts w:ascii="Times New Roman"/>
          <w:b w:val="false"/>
          <w:i w:val="false"/>
          <w:color w:val="000000"/>
          <w:sz w:val="28"/>
        </w:rPr>
        <w:t xml:space="preserve">
      4. При отсутствии деятельности в отчетный период респондент не позднее даты окончания самого раннего из сроков представления статистических форм за данный отчетный период, указанных в утвержденном Графике представления респондентами первичных статистических данных по общегосударственным статистическим наблюдениям на соответствующий год представляет Уведомление об отсутствии деятельности в порядке, установленном Правилами представления респондентами первичных статистических данных, утвержденных </w:t>
      </w:r>
      <w:r>
        <w:rPr>
          <w:rFonts w:ascii="Times New Roman"/>
          <w:b w:val="false"/>
          <w:i w:val="false"/>
          <w:color w:val="000000"/>
          <w:sz w:val="28"/>
        </w:rPr>
        <w:t>приказом</w:t>
      </w:r>
      <w:r>
        <w:rPr>
          <w:rFonts w:ascii="Times New Roman"/>
          <w:b w:val="false"/>
          <w:i w:val="false"/>
          <w:color w:val="000000"/>
          <w:sz w:val="28"/>
        </w:rPr>
        <w:t xml:space="preserve"> Председателя Агентства Республики Казахстан по статистике от 9 июля 2010 года № 173 (зарегистрированным в Реестре государственной регистрации нормативных правовых актов № 6459).</w:t>
      </w:r>
    </w:p>
    <w:bookmarkEnd w:id="327"/>
    <w:bookmarkStart w:name="z342" w:id="328"/>
    <w:p>
      <w:pPr>
        <w:spacing w:after="0"/>
        <w:ind w:left="0"/>
        <w:jc w:val="both"/>
      </w:pPr>
      <w:r>
        <w:rPr>
          <w:rFonts w:ascii="Times New Roman"/>
          <w:b w:val="false"/>
          <w:i w:val="false"/>
          <w:color w:val="000000"/>
          <w:sz w:val="28"/>
        </w:rPr>
        <w:t>
      5. Представление данной статистической формы осуществляется в электронном виде или на бумажном носителе. Заполнение статистической формы в электронном виде осуществляется через "Кабинет респондента" (https://cabinet.stat.gov.kz/), размещенном на интернет-ресурсе Бюро национальной статистики Агентства по стратегическому планированию и реформам Республики Казахстан, в режиме он-лайн.</w:t>
      </w:r>
    </w:p>
    <w:bookmarkEnd w:id="328"/>
    <w:bookmarkStart w:name="z343" w:id="329"/>
    <w:p>
      <w:pPr>
        <w:spacing w:after="0"/>
        <w:ind w:left="0"/>
        <w:jc w:val="both"/>
      </w:pPr>
      <w:r>
        <w:rPr>
          <w:rFonts w:ascii="Times New Roman"/>
          <w:b w:val="false"/>
          <w:i w:val="false"/>
          <w:color w:val="000000"/>
          <w:sz w:val="28"/>
        </w:rPr>
        <w:t>
      6. Арифметико-логический контроль:</w:t>
      </w:r>
    </w:p>
    <w:bookmarkEnd w:id="329"/>
    <w:bookmarkStart w:name="z344" w:id="330"/>
    <w:p>
      <w:pPr>
        <w:spacing w:after="0"/>
        <w:ind w:left="0"/>
        <w:jc w:val="both"/>
      </w:pPr>
      <w:r>
        <w:rPr>
          <w:rFonts w:ascii="Times New Roman"/>
          <w:b w:val="false"/>
          <w:i w:val="false"/>
          <w:color w:val="000000"/>
          <w:sz w:val="28"/>
        </w:rPr>
        <w:t>
      Если по строке 5 отмечена одна из строк, то по строке 6 "специализированный рынок" ≠ 0;</w:t>
      </w:r>
    </w:p>
    <w:bookmarkEnd w:id="330"/>
    <w:bookmarkStart w:name="z345" w:id="331"/>
    <w:p>
      <w:pPr>
        <w:spacing w:after="0"/>
        <w:ind w:left="0"/>
        <w:jc w:val="both"/>
      </w:pPr>
      <w:r>
        <w:rPr>
          <w:rFonts w:ascii="Times New Roman"/>
          <w:b w:val="false"/>
          <w:i w:val="false"/>
          <w:color w:val="000000"/>
          <w:sz w:val="28"/>
        </w:rPr>
        <w:t>
      Если по строке 6 отмечено "универсальный рынок" ≠ 0, то по строке 5 не выбирается ни один из ответов.</w:t>
      </w:r>
    </w:p>
    <w:bookmarkEnd w:id="3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приказу руководителя</w:t>
            </w:r>
            <w:r>
              <w:br/>
            </w:r>
            <w:r>
              <w:rPr>
                <w:rFonts w:ascii="Times New Roman"/>
                <w:b w:val="false"/>
                <w:i w:val="false"/>
                <w:color w:val="000000"/>
                <w:sz w:val="20"/>
              </w:rPr>
              <w:t>от 9 ноября 2021 года № 28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приказу</w:t>
            </w:r>
            <w:r>
              <w:br/>
            </w:r>
            <w:r>
              <w:rPr>
                <w:rFonts w:ascii="Times New Roman"/>
                <w:b w:val="false"/>
                <w:i w:val="false"/>
                <w:color w:val="000000"/>
                <w:sz w:val="20"/>
              </w:rPr>
              <w:t>Председателя Комитета</w:t>
            </w:r>
            <w:r>
              <w:br/>
            </w:r>
            <w:r>
              <w:rPr>
                <w:rFonts w:ascii="Times New Roman"/>
                <w:b w:val="false"/>
                <w:i w:val="false"/>
                <w:color w:val="000000"/>
                <w:sz w:val="20"/>
              </w:rPr>
              <w:t>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24 января 2020 года № 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46"/>
        <w:gridCol w:w="80"/>
        <w:gridCol w:w="40"/>
        <w:gridCol w:w="41"/>
        <w:gridCol w:w="1"/>
        <w:gridCol w:w="241"/>
        <w:gridCol w:w="241"/>
        <w:gridCol w:w="80"/>
        <w:gridCol w:w="156"/>
        <w:gridCol w:w="156"/>
        <w:gridCol w:w="1"/>
        <w:gridCol w:w="107"/>
        <w:gridCol w:w="1074"/>
        <w:gridCol w:w="175"/>
        <w:gridCol w:w="1840"/>
        <w:gridCol w:w="1"/>
        <w:gridCol w:w="6637"/>
      </w:tblGrid>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332"/>
          <w:p>
            <w:pPr>
              <w:spacing w:after="20"/>
              <w:ind w:left="20"/>
              <w:jc w:val="both"/>
            </w:pPr>
          </w:p>
          <w:bookmarkEnd w:id="332"/>
          <w:p>
            <w:pPr>
              <w:spacing w:after="20"/>
              <w:ind w:left="20"/>
              <w:jc w:val="both"/>
            </w:pPr>
            <w:r>
              <w:drawing>
                <wp:inline distT="0" distB="0" distL="0" distR="0">
                  <wp:extent cx="7810500" cy="160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1600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333"/>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bookmarkEnd w:id="333"/>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 Статистика комитеті төрағасының 2020 жылғы "24" қаңтардағы № 9 бұйрығына 5-қосымша</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334"/>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bookmarkEnd w:id="334"/>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335"/>
          <w:p>
            <w:pPr>
              <w:spacing w:after="20"/>
              <w:ind w:left="20"/>
              <w:jc w:val="both"/>
            </w:pPr>
            <w:r>
              <w:rPr>
                <w:rFonts w:ascii="Times New Roman"/>
                <w:b w:val="false"/>
                <w:i w:val="false"/>
                <w:color w:val="000000"/>
                <w:sz w:val="20"/>
              </w:rPr>
              <w:t>
Тауарлар мен көрсетілетін қызметтерді өткізу туралы есеп</w:t>
            </w:r>
          </w:p>
          <w:bookmarkEnd w:id="335"/>
          <w:p>
            <w:pPr>
              <w:spacing w:after="20"/>
              <w:ind w:left="20"/>
              <w:jc w:val="both"/>
            </w:pPr>
            <w:r>
              <w:rPr>
                <w:rFonts w:ascii="Times New Roman"/>
                <w:b w:val="false"/>
                <w:i w:val="false"/>
                <w:color w:val="000000"/>
                <w:sz w:val="20"/>
              </w:rPr>
              <w:t>
Отчет о реализации товаров и услуг</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336"/>
          <w:p>
            <w:pPr>
              <w:spacing w:after="20"/>
              <w:ind w:left="20"/>
              <w:jc w:val="both"/>
            </w:pPr>
            <w:r>
              <w:rPr>
                <w:rFonts w:ascii="Times New Roman"/>
                <w:b w:val="false"/>
                <w:i w:val="false"/>
                <w:color w:val="000000"/>
                <w:sz w:val="20"/>
              </w:rPr>
              <w:t>
Индексі</w:t>
            </w:r>
          </w:p>
          <w:bookmarkEnd w:id="336"/>
          <w:p>
            <w:pPr>
              <w:spacing w:after="20"/>
              <w:ind w:left="20"/>
              <w:jc w:val="both"/>
            </w:pPr>
            <w:r>
              <w:rPr>
                <w:rFonts w:ascii="Times New Roman"/>
                <w:b w:val="false"/>
                <w:i w:val="false"/>
                <w:color w:val="000000"/>
                <w:sz w:val="20"/>
              </w:rPr>
              <w:t>
Индекс</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337"/>
          <w:p>
            <w:pPr>
              <w:spacing w:after="20"/>
              <w:ind w:left="20"/>
              <w:jc w:val="both"/>
            </w:pPr>
            <w:r>
              <w:rPr>
                <w:rFonts w:ascii="Times New Roman"/>
                <w:b w:val="false"/>
                <w:i w:val="false"/>
                <w:color w:val="000000"/>
                <w:sz w:val="20"/>
              </w:rPr>
              <w:t>
2-сауда</w:t>
            </w:r>
          </w:p>
          <w:bookmarkEnd w:id="337"/>
          <w:p>
            <w:pPr>
              <w:spacing w:after="20"/>
              <w:ind w:left="20"/>
              <w:jc w:val="both"/>
            </w:pPr>
            <w:r>
              <w:rPr>
                <w:rFonts w:ascii="Times New Roman"/>
                <w:b w:val="false"/>
                <w:i w:val="false"/>
                <w:color w:val="000000"/>
                <w:sz w:val="20"/>
              </w:rPr>
              <w:t>
2-торговля</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338"/>
          <w:p>
            <w:pPr>
              <w:spacing w:after="20"/>
              <w:ind w:left="20"/>
              <w:jc w:val="both"/>
            </w:pPr>
            <w:r>
              <w:rPr>
                <w:rFonts w:ascii="Times New Roman"/>
                <w:b w:val="false"/>
                <w:i w:val="false"/>
                <w:color w:val="000000"/>
                <w:sz w:val="20"/>
              </w:rPr>
              <w:t>
айлық</w:t>
            </w:r>
          </w:p>
          <w:bookmarkEnd w:id="338"/>
          <w:p>
            <w:pPr>
              <w:spacing w:after="20"/>
              <w:ind w:left="20"/>
              <w:jc w:val="both"/>
            </w:pPr>
            <w:r>
              <w:rPr>
                <w:rFonts w:ascii="Times New Roman"/>
                <w:b w:val="false"/>
                <w:i w:val="false"/>
                <w:color w:val="000000"/>
                <w:sz w:val="20"/>
              </w:rPr>
              <w:t>
месячная</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09600" cy="127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609600" cy="1270000"/>
                          </a:xfrm>
                          <a:prstGeom prst="rect">
                            <a:avLst/>
                          </a:prstGeom>
                        </pic:spPr>
                      </pic:pic>
                    </a:graphicData>
                  </a:graphic>
                </wp:inline>
              </w:drawing>
            </w:r>
          </w:p>
          <w:p>
            <w:pPr>
              <w:spacing w:after="20"/>
              <w:ind w:left="20"/>
              <w:jc w:val="both"/>
            </w:pPr>
          </w:p>
          <w:p>
            <w:pPr>
              <w:spacing w:after="20"/>
              <w:ind w:left="20"/>
              <w:jc w:val="both"/>
            </w:pPr>
          </w:p>
        </w:tc>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339"/>
          <w:p>
            <w:pPr>
              <w:spacing w:after="20"/>
              <w:ind w:left="20"/>
              <w:jc w:val="both"/>
            </w:pPr>
            <w:r>
              <w:rPr>
                <w:rFonts w:ascii="Times New Roman"/>
                <w:b w:val="false"/>
                <w:i w:val="false"/>
                <w:color w:val="000000"/>
                <w:sz w:val="20"/>
              </w:rPr>
              <w:t>
есептікезең</w:t>
            </w:r>
          </w:p>
          <w:bookmarkEnd w:id="339"/>
          <w:p>
            <w:pPr>
              <w:spacing w:after="20"/>
              <w:ind w:left="20"/>
              <w:jc w:val="both"/>
            </w:pPr>
            <w:r>
              <w:rPr>
                <w:rFonts w:ascii="Times New Roman"/>
                <w:b w:val="false"/>
                <w:i w:val="false"/>
                <w:color w:val="000000"/>
                <w:sz w:val="20"/>
              </w:rPr>
              <w:t>
отчетный период</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092200" cy="132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092200" cy="13208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340"/>
          <w:p>
            <w:pPr>
              <w:spacing w:after="20"/>
              <w:ind w:left="20"/>
              <w:jc w:val="both"/>
            </w:pPr>
            <w:r>
              <w:rPr>
                <w:rFonts w:ascii="Times New Roman"/>
                <w:b w:val="false"/>
                <w:i w:val="false"/>
                <w:color w:val="000000"/>
                <w:sz w:val="20"/>
              </w:rPr>
              <w:t>
жыл</w:t>
            </w:r>
          </w:p>
          <w:bookmarkEnd w:id="340"/>
          <w:p>
            <w:pPr>
              <w:spacing w:after="20"/>
              <w:ind w:left="20"/>
              <w:jc w:val="both"/>
            </w:pPr>
            <w:r>
              <w:rPr>
                <w:rFonts w:ascii="Times New Roman"/>
                <w:b w:val="false"/>
                <w:i w:val="false"/>
                <w:color w:val="000000"/>
                <w:sz w:val="20"/>
              </w:rPr>
              <w:t>
год</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341"/>
          <w:p>
            <w:pPr>
              <w:spacing w:after="20"/>
              <w:ind w:left="20"/>
              <w:jc w:val="both"/>
            </w:pPr>
            <w:r>
              <w:rPr>
                <w:rFonts w:ascii="Times New Roman"/>
                <w:b w:val="false"/>
                <w:i w:val="false"/>
                <w:color w:val="000000"/>
                <w:sz w:val="20"/>
              </w:rPr>
              <w:t>
 </w:t>
            </w:r>
          </w:p>
          <w:bookmarkEnd w:id="341"/>
          <w:p>
            <w:pPr>
              <w:spacing w:after="20"/>
              <w:ind w:left="20"/>
              <w:jc w:val="both"/>
            </w:pPr>
            <w:r>
              <w:rPr>
                <w:rFonts w:ascii="Times New Roman"/>
                <w:b w:val="false"/>
                <w:i w:val="false"/>
                <w:color w:val="000000"/>
                <w:sz w:val="20"/>
              </w:rPr>
              <w:t>
Экономикалық қызметінің негізгі түрлері Экономикалық қызмет түрлерінің жалпы жіктеуішінің кодына сәйкес 45 – автомобильдер мен мотоциклдерді көтерме және бөлшек саудада сату және оларды жөндеу; 46 (46.1 кодынан басқа ) – автомобильдер мен мотоциклдер саудасынан басқа, көтерме саудада сату; 47 – автомобильдер мен мотоциклдерді сатудан басқа, бөлшек сауда; 56 – тамақ өнімдерімен және сусындармен қамтамасыз ету бойынша қызмет көрсету, бөлшек сауда кодына жататын заңды тұлғалар және (немесе) олардың қызметкерлерінің саны 100-ден жоғары құрылымдық және оқшауланған бөлімшелері, сондай-ақ қызметкерлерінің саны 100 адамға дейін іріктемеге түскен заңды тұлғалар ұсынады</w:t>
            </w:r>
          </w:p>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численностью работников свыше 100 человек, а также попавшие в выборку юридические лица с численностью работников до 100 человек, основной вид экономической деятельности которых относится к кодам Общего классификатора видов экономической деятельности 45 – оптовая и розничная торговля автомобилями и мотоциклами и их ремонт; 46 (кроме кода 46.1) – оптовая торговля, за исключением торговли автомобилями и мотоциклами; 47 – розничная торговля, кроме торговли автомобилями и мотоциклами; 56 - предоставление услуг по обеспечению питанием и напитками</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342"/>
          <w:p>
            <w:pPr>
              <w:spacing w:after="20"/>
              <w:ind w:left="20"/>
              <w:jc w:val="both"/>
            </w:pPr>
            <w:r>
              <w:rPr>
                <w:rFonts w:ascii="Times New Roman"/>
                <w:b w:val="false"/>
                <w:i w:val="false"/>
                <w:color w:val="000000"/>
                <w:sz w:val="20"/>
              </w:rPr>
              <w:t>
 </w:t>
            </w:r>
          </w:p>
          <w:bookmarkEnd w:id="342"/>
          <w:p>
            <w:pPr>
              <w:spacing w:after="20"/>
              <w:ind w:left="20"/>
              <w:jc w:val="both"/>
            </w:pPr>
            <w:r>
              <w:rPr>
                <w:rFonts w:ascii="Times New Roman"/>
                <w:b w:val="false"/>
                <w:i w:val="false"/>
                <w:color w:val="000000"/>
                <w:sz w:val="20"/>
              </w:rPr>
              <w:t>
Ұсыну мерзімі – есепті кезеңнен кейінгі 3-күнге (қоса алғанда) дейін</w:t>
            </w:r>
          </w:p>
          <w:p>
            <w:pPr>
              <w:spacing w:after="20"/>
              <w:ind w:left="20"/>
              <w:jc w:val="both"/>
            </w:pPr>
            <w:r>
              <w:rPr>
                <w:rFonts w:ascii="Times New Roman"/>
                <w:b w:val="false"/>
                <w:i w:val="false"/>
                <w:color w:val="000000"/>
                <w:sz w:val="20"/>
              </w:rPr>
              <w:t>
Срок предоставления – до 3 числа (включительно) после отчетного периода</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343"/>
          <w:p>
            <w:pPr>
              <w:spacing w:after="20"/>
              <w:ind w:left="20"/>
              <w:jc w:val="both"/>
            </w:pPr>
            <w:r>
              <w:rPr>
                <w:rFonts w:ascii="Times New Roman"/>
                <w:b w:val="false"/>
                <w:i w:val="false"/>
                <w:color w:val="000000"/>
                <w:sz w:val="20"/>
              </w:rPr>
              <w:t>
БСН коды</w:t>
            </w:r>
          </w:p>
          <w:bookmarkEnd w:id="343"/>
          <w:p>
            <w:pPr>
              <w:spacing w:after="20"/>
              <w:ind w:left="20"/>
              <w:jc w:val="both"/>
            </w:pPr>
            <w:r>
              <w:rPr>
                <w:rFonts w:ascii="Times New Roman"/>
                <w:b w:val="false"/>
                <w:i w:val="false"/>
                <w:color w:val="000000"/>
                <w:sz w:val="20"/>
              </w:rPr>
              <w:t>
Код БИН</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3754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6375400" cy="609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344"/>
          <w:p>
            <w:pPr>
              <w:spacing w:after="20"/>
              <w:ind w:left="20"/>
              <w:jc w:val="both"/>
            </w:pPr>
            <w:r>
              <w:rPr>
                <w:rFonts w:ascii="Times New Roman"/>
                <w:b w:val="false"/>
                <w:i w:val="false"/>
                <w:color w:val="000000"/>
                <w:sz w:val="20"/>
              </w:rPr>
              <w:t>
Тауарларды нақты өткізу орнын көрсетіңіз (кəсіпорынның тіркелген жеріне қарамастан) - облыс, қала, аудан, елді мекен</w:t>
            </w:r>
          </w:p>
          <w:bookmarkEnd w:id="344"/>
          <w:p>
            <w:pPr>
              <w:spacing w:after="20"/>
              <w:ind w:left="20"/>
              <w:jc w:val="both"/>
            </w:pPr>
            <w:r>
              <w:rPr>
                <w:rFonts w:ascii="Times New Roman"/>
                <w:b w:val="false"/>
                <w:i w:val="false"/>
                <w:color w:val="000000"/>
                <w:sz w:val="20"/>
              </w:rPr>
              <w:t>
Укажите фактическое место реализации товаров (независимо от места регистрации предприятия) - область, город, район, населенный пункт</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1148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4114800" cy="571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345"/>
          <w:p>
            <w:pPr>
              <w:spacing w:after="20"/>
              <w:ind w:left="20"/>
              <w:jc w:val="both"/>
            </w:pPr>
            <w:r>
              <w:rPr>
                <w:rFonts w:ascii="Times New Roman"/>
                <w:b w:val="false"/>
                <w:i w:val="false"/>
                <w:color w:val="000000"/>
                <w:sz w:val="20"/>
              </w:rPr>
              <w:t>
 1.1 Әкімшілік-аумақтық объектілер жіктеуішіне сәйкес аумақ коды (респондент статистикалық нысанды қағаз жеткізгіште ұсынған кезде аумақтық статистика органының тиісті қызметкері толтырады)</w:t>
            </w:r>
          </w:p>
          <w:bookmarkEnd w:id="345"/>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(заполняется соответствующим работником территориального органа статистики при представлении респондентом на бумажном носителе)</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005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4000500" cy="596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346"/>
          <w:p>
            <w:pPr>
              <w:spacing w:after="20"/>
              <w:ind w:left="20"/>
              <w:jc w:val="both"/>
            </w:pPr>
            <w:r>
              <w:rPr>
                <w:rFonts w:ascii="Times New Roman"/>
                <w:b w:val="false"/>
                <w:i w:val="false"/>
                <w:color w:val="000000"/>
                <w:sz w:val="20"/>
              </w:rPr>
              <w:t>
Есепті айға тауарларды, көрсетілетін қызметтерді өткізу көлемін және тауар қорларын көрсетіңіз, мың теңге</w:t>
            </w:r>
          </w:p>
          <w:bookmarkEnd w:id="346"/>
          <w:p>
            <w:pPr>
              <w:spacing w:after="20"/>
              <w:ind w:left="20"/>
              <w:jc w:val="both"/>
            </w:pPr>
            <w:r>
              <w:rPr>
                <w:rFonts w:ascii="Times New Roman"/>
                <w:b w:val="false"/>
                <w:i w:val="false"/>
                <w:color w:val="000000"/>
                <w:sz w:val="20"/>
              </w:rPr>
              <w:t>
Укажите объем реализации товаров, услуг и товарных запасов за отчетный месяц, в тысячах тенге</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2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347"/>
          <w:p>
            <w:pPr>
              <w:spacing w:after="20"/>
              <w:ind w:left="20"/>
              <w:jc w:val="both"/>
            </w:pPr>
            <w:r>
              <w:rPr>
                <w:rFonts w:ascii="Times New Roman"/>
                <w:b w:val="false"/>
                <w:i w:val="false"/>
                <w:color w:val="000000"/>
                <w:sz w:val="20"/>
              </w:rPr>
              <w:t>
Жол коды</w:t>
            </w:r>
          </w:p>
          <w:bookmarkEnd w:id="347"/>
          <w:p>
            <w:pPr>
              <w:spacing w:after="20"/>
              <w:ind w:left="20"/>
              <w:jc w:val="both"/>
            </w:pPr>
            <w:r>
              <w:rPr>
                <w:rFonts w:ascii="Times New Roman"/>
                <w:b w:val="false"/>
                <w:i w:val="false"/>
                <w:color w:val="000000"/>
                <w:sz w:val="20"/>
              </w:rPr>
              <w:t>
Код строки</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348"/>
          <w:p>
            <w:pPr>
              <w:spacing w:after="20"/>
              <w:ind w:left="20"/>
              <w:jc w:val="both"/>
            </w:pPr>
            <w:r>
              <w:rPr>
                <w:rFonts w:ascii="Times New Roman"/>
                <w:b w:val="false"/>
                <w:i w:val="false"/>
                <w:color w:val="000000"/>
                <w:sz w:val="20"/>
              </w:rPr>
              <w:t>
Атауы</w:t>
            </w:r>
          </w:p>
          <w:bookmarkEnd w:id="348"/>
          <w:p>
            <w:pPr>
              <w:spacing w:after="20"/>
              <w:ind w:left="20"/>
              <w:jc w:val="both"/>
            </w:pPr>
            <w:r>
              <w:rPr>
                <w:rFonts w:ascii="Times New Roman"/>
                <w:b w:val="false"/>
                <w:i w:val="false"/>
                <w:color w:val="000000"/>
                <w:sz w:val="20"/>
              </w:rPr>
              <w:t>
Наименование</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349"/>
          <w:p>
            <w:pPr>
              <w:spacing w:after="20"/>
              <w:ind w:left="20"/>
              <w:jc w:val="both"/>
            </w:pPr>
            <w:r>
              <w:rPr>
                <w:rFonts w:ascii="Times New Roman"/>
                <w:b w:val="false"/>
                <w:i w:val="false"/>
                <w:color w:val="000000"/>
                <w:sz w:val="20"/>
              </w:rPr>
              <w:t>
Барлығы</w:t>
            </w:r>
          </w:p>
          <w:bookmarkEnd w:id="349"/>
          <w:p>
            <w:pPr>
              <w:spacing w:after="20"/>
              <w:ind w:left="20"/>
              <w:jc w:val="both"/>
            </w:pPr>
            <w:r>
              <w:rPr>
                <w:rFonts w:ascii="Times New Roman"/>
                <w:b w:val="false"/>
                <w:i w:val="false"/>
                <w:color w:val="000000"/>
                <w:sz w:val="20"/>
              </w:rPr>
              <w:t>
Всего</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350"/>
          <w:p>
            <w:pPr>
              <w:spacing w:after="20"/>
              <w:ind w:left="20"/>
              <w:jc w:val="both"/>
            </w:pPr>
            <w:r>
              <w:rPr>
                <w:rFonts w:ascii="Times New Roman"/>
                <w:b w:val="false"/>
                <w:i w:val="false"/>
                <w:color w:val="000000"/>
                <w:sz w:val="20"/>
              </w:rPr>
              <w:t>
Одан азық-түлік тауарлары</w:t>
            </w:r>
          </w:p>
          <w:bookmarkEnd w:id="350"/>
          <w:p>
            <w:pPr>
              <w:spacing w:after="20"/>
              <w:ind w:left="20"/>
              <w:jc w:val="both"/>
            </w:pPr>
            <w:r>
              <w:rPr>
                <w:rFonts w:ascii="Times New Roman"/>
                <w:b w:val="false"/>
                <w:i w:val="false"/>
                <w:color w:val="000000"/>
                <w:sz w:val="20"/>
              </w:rPr>
              <w:t xml:space="preserve">
Из них продовольственные товары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351"/>
          <w:p>
            <w:pPr>
              <w:spacing w:after="20"/>
              <w:ind w:left="20"/>
              <w:jc w:val="both"/>
            </w:pPr>
            <w:r>
              <w:rPr>
                <w:rFonts w:ascii="Times New Roman"/>
                <w:b w:val="false"/>
                <w:i w:val="false"/>
                <w:color w:val="000000"/>
                <w:sz w:val="20"/>
              </w:rPr>
              <w:t>
Өткізудің жалпы көлемінің өсу немесе төмендеуінің себептері (үлгісі 1, 2, 3...10)</w:t>
            </w:r>
          </w:p>
          <w:bookmarkEnd w:id="351"/>
          <w:p>
            <w:pPr>
              <w:spacing w:after="20"/>
              <w:ind w:left="20"/>
              <w:jc w:val="both"/>
            </w:pPr>
            <w:r>
              <w:rPr>
                <w:rFonts w:ascii="Times New Roman"/>
                <w:b w:val="false"/>
                <w:i w:val="false"/>
                <w:color w:val="000000"/>
                <w:sz w:val="20"/>
              </w:rPr>
              <w:t>
Причины роста или снижения общего объема реализации (пример 1, 2, 3...10)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352"/>
          <w:p>
            <w:pPr>
              <w:spacing w:after="20"/>
              <w:ind w:left="20"/>
              <w:jc w:val="both"/>
            </w:pPr>
            <w:r>
              <w:rPr>
                <w:rFonts w:ascii="Times New Roman"/>
                <w:b w:val="false"/>
                <w:i w:val="false"/>
                <w:color w:val="000000"/>
                <w:sz w:val="20"/>
              </w:rPr>
              <w:t>
өткен айға1</w:t>
            </w:r>
          </w:p>
          <w:bookmarkEnd w:id="352"/>
          <w:p>
            <w:pPr>
              <w:spacing w:after="20"/>
              <w:ind w:left="20"/>
              <w:jc w:val="both"/>
            </w:pPr>
            <w:r>
              <w:rPr>
                <w:rFonts w:ascii="Times New Roman"/>
                <w:b w:val="false"/>
                <w:i w:val="false"/>
                <w:color w:val="000000"/>
                <w:sz w:val="20"/>
              </w:rPr>
              <w:t>
к предыду-щему месяцу1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353"/>
          <w:p>
            <w:pPr>
              <w:spacing w:after="20"/>
              <w:ind w:left="20"/>
              <w:jc w:val="both"/>
            </w:pPr>
            <w:r>
              <w:rPr>
                <w:rFonts w:ascii="Times New Roman"/>
                <w:b w:val="false"/>
                <w:i w:val="false"/>
                <w:color w:val="000000"/>
                <w:sz w:val="20"/>
              </w:rPr>
              <w:t>
өткен жылдың тиісті айына1</w:t>
            </w:r>
          </w:p>
          <w:bookmarkEnd w:id="353"/>
          <w:p>
            <w:pPr>
              <w:spacing w:after="20"/>
              <w:ind w:left="20"/>
              <w:jc w:val="both"/>
            </w:pPr>
            <w:r>
              <w:rPr>
                <w:rFonts w:ascii="Times New Roman"/>
                <w:b w:val="false"/>
                <w:i w:val="false"/>
                <w:color w:val="000000"/>
                <w:sz w:val="20"/>
              </w:rPr>
              <w:t>
к соответствующему месяцу прошлого года1</w:t>
            </w:r>
          </w:p>
        </w:tc>
      </w:tr>
      <w:tr>
        <w:trPr>
          <w:trHeight w:val="30" w:hRule="atLeast"/>
        </w:trPr>
        <w:tc>
          <w:tcPr>
            <w:tcW w:w="1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354"/>
          <w:p>
            <w:pPr>
              <w:spacing w:after="20"/>
              <w:ind w:left="20"/>
              <w:jc w:val="both"/>
            </w:pPr>
            <w:r>
              <w:rPr>
                <w:rFonts w:ascii="Times New Roman"/>
                <w:b w:val="false"/>
                <w:i w:val="false"/>
                <w:color w:val="000000"/>
                <w:sz w:val="20"/>
              </w:rPr>
              <w:t>
Көтерме сауда көлемі</w:t>
            </w:r>
          </w:p>
          <w:bookmarkEnd w:id="354"/>
          <w:p>
            <w:pPr>
              <w:spacing w:after="20"/>
              <w:ind w:left="20"/>
              <w:jc w:val="both"/>
            </w:pPr>
            <w:r>
              <w:rPr>
                <w:rFonts w:ascii="Times New Roman"/>
                <w:b w:val="false"/>
                <w:i w:val="false"/>
                <w:color w:val="000000"/>
                <w:sz w:val="20"/>
              </w:rPr>
              <w:t xml:space="preserve">
Объем оптовой торговли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355"/>
          <w:p>
            <w:pPr>
              <w:spacing w:after="20"/>
              <w:ind w:left="20"/>
              <w:jc w:val="both"/>
            </w:pPr>
            <w:r>
              <w:rPr>
                <w:rFonts w:ascii="Times New Roman"/>
                <w:b w:val="false"/>
                <w:i w:val="false"/>
                <w:color w:val="000000"/>
                <w:sz w:val="20"/>
              </w:rPr>
              <w:t>
Бөлшек сауда көлемі</w:t>
            </w:r>
          </w:p>
          <w:bookmarkEnd w:id="355"/>
          <w:p>
            <w:pPr>
              <w:spacing w:after="20"/>
              <w:ind w:left="20"/>
              <w:jc w:val="both"/>
            </w:pPr>
            <w:r>
              <w:rPr>
                <w:rFonts w:ascii="Times New Roman"/>
                <w:b w:val="false"/>
                <w:i w:val="false"/>
                <w:color w:val="000000"/>
                <w:sz w:val="20"/>
              </w:rPr>
              <w:t xml:space="preserve">
Объем розничной торговли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356"/>
          <w:p>
            <w:pPr>
              <w:spacing w:after="20"/>
              <w:ind w:left="20"/>
              <w:jc w:val="both"/>
            </w:pPr>
            <w:r>
              <w:rPr>
                <w:rFonts w:ascii="Times New Roman"/>
                <w:b w:val="false"/>
                <w:i w:val="false"/>
                <w:color w:val="000000"/>
                <w:sz w:val="20"/>
              </w:rPr>
              <w:t>
Есепті айдың соңына тауар қорлары</w:t>
            </w:r>
          </w:p>
          <w:bookmarkEnd w:id="356"/>
          <w:p>
            <w:pPr>
              <w:spacing w:after="20"/>
              <w:ind w:left="20"/>
              <w:jc w:val="both"/>
            </w:pPr>
            <w:r>
              <w:rPr>
                <w:rFonts w:ascii="Times New Roman"/>
                <w:b w:val="false"/>
                <w:i w:val="false"/>
                <w:color w:val="000000"/>
                <w:sz w:val="20"/>
              </w:rPr>
              <w:t xml:space="preserve">
Товарные запасы на конец отчетного месяца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357"/>
          <w:p>
            <w:pPr>
              <w:spacing w:after="20"/>
              <w:ind w:left="20"/>
              <w:jc w:val="both"/>
            </w:pPr>
            <w:r>
              <w:rPr>
                <w:rFonts w:ascii="Times New Roman"/>
                <w:b w:val="false"/>
                <w:i w:val="false"/>
                <w:color w:val="000000"/>
                <w:sz w:val="20"/>
              </w:rPr>
              <w:t>
Автомобильдерге жөндеу және техникалық қызмет көрсету бойынша қызмет көрсетудің көлемі</w:t>
            </w:r>
          </w:p>
          <w:bookmarkEnd w:id="357"/>
          <w:p>
            <w:pPr>
              <w:spacing w:after="20"/>
              <w:ind w:left="20"/>
              <w:jc w:val="both"/>
            </w:pPr>
            <w:r>
              <w:rPr>
                <w:rFonts w:ascii="Times New Roman"/>
                <w:b w:val="false"/>
                <w:i w:val="false"/>
                <w:color w:val="000000"/>
                <w:sz w:val="20"/>
              </w:rPr>
              <w:t>
Объем предоставления услуг по техническому обслуживанию и ремонту автомобилей</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358"/>
          <w:p>
            <w:pPr>
              <w:spacing w:after="20"/>
              <w:ind w:left="20"/>
              <w:jc w:val="both"/>
            </w:pPr>
            <w:r>
              <w:rPr>
                <w:rFonts w:ascii="Times New Roman"/>
                <w:b w:val="false"/>
                <w:i w:val="false"/>
                <w:color w:val="000000"/>
                <w:sz w:val="20"/>
              </w:rPr>
              <w:t>
Тамақ өнімдерімен және сусындармен қамтамасыз ету бойынша қызмет көрсетудің көлемі</w:t>
            </w:r>
          </w:p>
          <w:bookmarkEnd w:id="358"/>
          <w:p>
            <w:pPr>
              <w:spacing w:after="20"/>
              <w:ind w:left="20"/>
              <w:jc w:val="both"/>
            </w:pPr>
            <w:r>
              <w:rPr>
                <w:rFonts w:ascii="Times New Roman"/>
                <w:b w:val="false"/>
                <w:i w:val="false"/>
                <w:color w:val="000000"/>
                <w:sz w:val="20"/>
              </w:rPr>
              <w:t>
Объем предоставления услуг по обеспечению питанием и напитками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75" w:id="359"/>
    <w:p>
      <w:pPr>
        <w:spacing w:after="0"/>
        <w:ind w:left="0"/>
        <w:jc w:val="both"/>
      </w:pPr>
      <w:r>
        <w:rPr>
          <w:rFonts w:ascii="Times New Roman"/>
          <w:b w:val="false"/>
          <w:i w:val="false"/>
          <w:color w:val="000000"/>
          <w:sz w:val="28"/>
        </w:rPr>
        <w:t>
      Ескертпе:</w:t>
      </w:r>
    </w:p>
    <w:bookmarkEnd w:id="359"/>
    <w:bookmarkStart w:name="z376" w:id="360"/>
    <w:p>
      <w:pPr>
        <w:spacing w:after="0"/>
        <w:ind w:left="0"/>
        <w:jc w:val="both"/>
      </w:pPr>
      <w:r>
        <w:rPr>
          <w:rFonts w:ascii="Times New Roman"/>
          <w:b w:val="false"/>
          <w:i w:val="false"/>
          <w:color w:val="000000"/>
          <w:sz w:val="28"/>
        </w:rPr>
        <w:t>
      Примечание:</w:t>
      </w:r>
    </w:p>
    <w:bookmarkEnd w:id="360"/>
    <w:bookmarkStart w:name="z377" w:id="361"/>
    <w:p>
      <w:pPr>
        <w:spacing w:after="0"/>
        <w:ind w:left="0"/>
        <w:jc w:val="both"/>
      </w:pPr>
      <w:r>
        <w:rPr>
          <w:rFonts w:ascii="Times New Roman"/>
          <w:b w:val="false"/>
          <w:i w:val="false"/>
          <w:color w:val="000000"/>
          <w:sz w:val="28"/>
        </w:rPr>
        <w:t>
      1 3, 4-баған бойынша өткізудің жалпы көлемі өзгеруінің негізгі себептерін көтерме, бөлшек сауда өткізу көлемінің төмендеуі мен өсуі негізгі себептерінің анықтамалығына сәйкес көрсету қажет (бір жауапқа ғана жол беріледі)</w:t>
      </w:r>
    </w:p>
    <w:bookmarkEnd w:id="361"/>
    <w:bookmarkStart w:name="z378" w:id="362"/>
    <w:p>
      <w:pPr>
        <w:spacing w:after="0"/>
        <w:ind w:left="0"/>
        <w:jc w:val="both"/>
      </w:pPr>
      <w:r>
        <w:rPr>
          <w:rFonts w:ascii="Times New Roman"/>
          <w:b w:val="false"/>
          <w:i w:val="false"/>
          <w:color w:val="000000"/>
          <w:sz w:val="28"/>
        </w:rPr>
        <w:t>
      1 по графе 3,4 необходимо указать основные причины изменения общего объема реализации в соответствии со Справочником основных причин роста или снижения объема реализации оптовой, розничной торговли (допускается только один ответ)</w:t>
      </w:r>
    </w:p>
    <w:bookmarkEnd w:id="362"/>
    <w:bookmarkStart w:name="z379" w:id="363"/>
    <w:p>
      <w:pPr>
        <w:spacing w:after="0"/>
        <w:ind w:left="0"/>
        <w:jc w:val="both"/>
      </w:pPr>
      <w:r>
        <w:rPr>
          <w:rFonts w:ascii="Times New Roman"/>
          <w:b w:val="false"/>
          <w:i w:val="false"/>
          <w:color w:val="000000"/>
          <w:sz w:val="28"/>
        </w:rPr>
        <w:t>
      3. Статистикалық нысанды толтыруға жұмсалған уақытты көрсетіңіз, сағатпен (қажеттiсiн қоршаңыз)</w:t>
      </w:r>
    </w:p>
    <w:bookmarkEnd w:id="363"/>
    <w:bookmarkStart w:name="z380" w:id="364"/>
    <w:p>
      <w:pPr>
        <w:spacing w:after="0"/>
        <w:ind w:left="0"/>
        <w:jc w:val="both"/>
      </w:pPr>
      <w:r>
        <w:rPr>
          <w:rFonts w:ascii="Times New Roman"/>
          <w:b w:val="false"/>
          <w:i w:val="false"/>
          <w:color w:val="000000"/>
          <w:sz w:val="28"/>
        </w:rPr>
        <w:t>
      Укажите время,затраченное на заполнение статистической формы, в часах (нужное обвести)</w:t>
      </w:r>
    </w:p>
    <w:bookmarkEnd w:id="3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0"/>
        <w:gridCol w:w="1934"/>
        <w:gridCol w:w="1934"/>
        <w:gridCol w:w="965"/>
        <w:gridCol w:w="969"/>
        <w:gridCol w:w="2494"/>
        <w:gridCol w:w="2124"/>
      </w:tblGrid>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1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365"/>
          <w:p>
            <w:pPr>
              <w:spacing w:after="20"/>
              <w:ind w:left="20"/>
              <w:jc w:val="both"/>
            </w:pPr>
            <w:r>
              <w:rPr>
                <w:rFonts w:ascii="Times New Roman"/>
                <w:b w:val="false"/>
                <w:i w:val="false"/>
                <w:color w:val="000000"/>
                <w:sz w:val="20"/>
              </w:rPr>
              <w:t>
Өткізудің жалпы көлемі өзгеруінің негізгі себептерін көтерме, бөлшек сауда өткізу көлемінің төмендеуі мен өсуі негізгі себептерінің анықтамалығы</w:t>
            </w:r>
          </w:p>
          <w:bookmarkEnd w:id="365"/>
          <w:p>
            <w:pPr>
              <w:spacing w:after="20"/>
              <w:ind w:left="20"/>
              <w:jc w:val="both"/>
            </w:pPr>
            <w:r>
              <w:rPr>
                <w:rFonts w:ascii="Times New Roman"/>
                <w:b w:val="false"/>
                <w:i w:val="false"/>
                <w:color w:val="000000"/>
                <w:sz w:val="20"/>
              </w:rPr>
              <w:t>
Справочник основых причин роста или снижения объема реализации оптовой, розничной торговли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366"/>
          <w:p>
            <w:pPr>
              <w:spacing w:after="20"/>
              <w:ind w:left="20"/>
              <w:jc w:val="both"/>
            </w:pPr>
            <w:r>
              <w:rPr>
                <w:rFonts w:ascii="Times New Roman"/>
                <w:b w:val="false"/>
                <w:i w:val="false"/>
                <w:color w:val="000000"/>
                <w:sz w:val="20"/>
              </w:rPr>
              <w:t>
1) Жекелеген тауарлар түрлеріне сұраныстың өсуі (төмендеуі)</w:t>
            </w:r>
          </w:p>
          <w:bookmarkEnd w:id="366"/>
          <w:p>
            <w:pPr>
              <w:spacing w:after="20"/>
              <w:ind w:left="20"/>
              <w:jc w:val="both"/>
            </w:pPr>
            <w:r>
              <w:rPr>
                <w:rFonts w:ascii="Times New Roman"/>
                <w:b w:val="false"/>
                <w:i w:val="false"/>
                <w:color w:val="000000"/>
                <w:sz w:val="20"/>
              </w:rPr>
              <w:t>
Рост (снижение) спроса на отдельные товарные позиции;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367"/>
          <w:p>
            <w:pPr>
              <w:spacing w:after="20"/>
              <w:ind w:left="20"/>
              <w:jc w:val="both"/>
            </w:pPr>
            <w:r>
              <w:rPr>
                <w:rFonts w:ascii="Times New Roman"/>
                <w:b w:val="false"/>
                <w:i w:val="false"/>
                <w:color w:val="000000"/>
                <w:sz w:val="20"/>
              </w:rPr>
              <w:t>
6) Қаражат айналымының болмауы</w:t>
            </w:r>
          </w:p>
          <w:bookmarkEnd w:id="367"/>
          <w:p>
            <w:pPr>
              <w:spacing w:after="20"/>
              <w:ind w:left="20"/>
              <w:jc w:val="both"/>
            </w:pPr>
            <w:r>
              <w:rPr>
                <w:rFonts w:ascii="Times New Roman"/>
                <w:b w:val="false"/>
                <w:i w:val="false"/>
                <w:color w:val="000000"/>
                <w:sz w:val="20"/>
              </w:rPr>
              <w:t>
Отсутствие оборотных средств;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368"/>
          <w:p>
            <w:pPr>
              <w:spacing w:after="20"/>
              <w:ind w:left="20"/>
              <w:jc w:val="both"/>
            </w:pPr>
            <w:r>
              <w:rPr>
                <w:rFonts w:ascii="Times New Roman"/>
                <w:b w:val="false"/>
                <w:i w:val="false"/>
                <w:color w:val="000000"/>
                <w:sz w:val="20"/>
              </w:rPr>
              <w:t>
2) Халықтың жалпы сатып алу мүмкіндіктерінің өсуі (төмендеуі)</w:t>
            </w:r>
          </w:p>
          <w:bookmarkEnd w:id="368"/>
          <w:p>
            <w:pPr>
              <w:spacing w:after="20"/>
              <w:ind w:left="20"/>
              <w:jc w:val="both"/>
            </w:pPr>
            <w:r>
              <w:rPr>
                <w:rFonts w:ascii="Times New Roman"/>
                <w:b w:val="false"/>
                <w:i w:val="false"/>
                <w:color w:val="000000"/>
                <w:sz w:val="20"/>
              </w:rPr>
              <w:t>
Рост (снижение) общей покупательской способности населения;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369"/>
          <w:p>
            <w:pPr>
              <w:spacing w:after="20"/>
              <w:ind w:left="20"/>
              <w:jc w:val="both"/>
            </w:pPr>
            <w:r>
              <w:rPr>
                <w:rFonts w:ascii="Times New Roman"/>
                <w:b w:val="false"/>
                <w:i w:val="false"/>
                <w:color w:val="000000"/>
                <w:sz w:val="20"/>
              </w:rPr>
              <w:t>
7) Тауарларды жеткізудегі бағаның өсуі (төмендеуі)</w:t>
            </w:r>
          </w:p>
          <w:bookmarkEnd w:id="369"/>
          <w:p>
            <w:pPr>
              <w:spacing w:after="20"/>
              <w:ind w:left="20"/>
              <w:jc w:val="both"/>
            </w:pPr>
            <w:r>
              <w:rPr>
                <w:rFonts w:ascii="Times New Roman"/>
                <w:b w:val="false"/>
                <w:i w:val="false"/>
                <w:color w:val="000000"/>
                <w:sz w:val="20"/>
              </w:rPr>
              <w:t>
Рост (снижение) цен у поставщиков товаров;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370"/>
          <w:p>
            <w:pPr>
              <w:spacing w:after="20"/>
              <w:ind w:left="20"/>
              <w:jc w:val="both"/>
            </w:pPr>
            <w:r>
              <w:rPr>
                <w:rFonts w:ascii="Times New Roman"/>
                <w:b w:val="false"/>
                <w:i w:val="false"/>
                <w:color w:val="000000"/>
                <w:sz w:val="20"/>
              </w:rPr>
              <w:t>
3) Сауда объектілерінің (кәсіпорындардың) ашылуы (жабылуы)</w:t>
            </w:r>
          </w:p>
          <w:bookmarkEnd w:id="370"/>
          <w:p>
            <w:pPr>
              <w:spacing w:after="20"/>
              <w:ind w:left="20"/>
              <w:jc w:val="both"/>
            </w:pPr>
            <w:r>
              <w:rPr>
                <w:rFonts w:ascii="Times New Roman"/>
                <w:b w:val="false"/>
                <w:i w:val="false"/>
                <w:color w:val="000000"/>
                <w:sz w:val="20"/>
              </w:rPr>
              <w:t>
Открытие (закрытие) торговых объектов (предприятия);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371"/>
          <w:p>
            <w:pPr>
              <w:spacing w:after="20"/>
              <w:ind w:left="20"/>
              <w:jc w:val="both"/>
            </w:pPr>
            <w:r>
              <w:rPr>
                <w:rFonts w:ascii="Times New Roman"/>
                <w:b w:val="false"/>
                <w:i w:val="false"/>
                <w:color w:val="000000"/>
                <w:sz w:val="20"/>
              </w:rPr>
              <w:t>
8) Келісім-шарт жасау (болмауы)</w:t>
            </w:r>
          </w:p>
          <w:bookmarkEnd w:id="371"/>
          <w:p>
            <w:pPr>
              <w:spacing w:after="20"/>
              <w:ind w:left="20"/>
              <w:jc w:val="both"/>
            </w:pPr>
            <w:r>
              <w:rPr>
                <w:rFonts w:ascii="Times New Roman"/>
                <w:b w:val="false"/>
                <w:i w:val="false"/>
                <w:color w:val="000000"/>
                <w:sz w:val="20"/>
              </w:rPr>
              <w:t>
Заключение (отсутствие) договоров;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372"/>
          <w:p>
            <w:pPr>
              <w:spacing w:after="20"/>
              <w:ind w:left="20"/>
              <w:jc w:val="both"/>
            </w:pPr>
            <w:r>
              <w:rPr>
                <w:rFonts w:ascii="Times New Roman"/>
                <w:b w:val="false"/>
                <w:i w:val="false"/>
                <w:color w:val="000000"/>
                <w:sz w:val="20"/>
              </w:rPr>
              <w:t>
4) Сатып алушыларды тарту үшін әр түрлі жеңілдіктер ұйымдастыру</w:t>
            </w:r>
          </w:p>
          <w:bookmarkEnd w:id="372"/>
          <w:p>
            <w:pPr>
              <w:spacing w:after="20"/>
              <w:ind w:left="20"/>
              <w:jc w:val="both"/>
            </w:pPr>
            <w:r>
              <w:rPr>
                <w:rFonts w:ascii="Times New Roman"/>
                <w:b w:val="false"/>
                <w:i w:val="false"/>
                <w:color w:val="000000"/>
                <w:sz w:val="20"/>
              </w:rPr>
              <w:t>
Проведение различных акций по привлечению клиентов;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373"/>
          <w:p>
            <w:pPr>
              <w:spacing w:after="20"/>
              <w:ind w:left="20"/>
              <w:jc w:val="both"/>
            </w:pPr>
            <w:r>
              <w:rPr>
                <w:rFonts w:ascii="Times New Roman"/>
                <w:b w:val="false"/>
                <w:i w:val="false"/>
                <w:color w:val="000000"/>
                <w:sz w:val="20"/>
              </w:rPr>
              <w:t>
9) Бәсекелестіктің жоғарылауы</w:t>
            </w:r>
          </w:p>
          <w:bookmarkEnd w:id="373"/>
          <w:p>
            <w:pPr>
              <w:spacing w:after="20"/>
              <w:ind w:left="20"/>
              <w:jc w:val="both"/>
            </w:pPr>
            <w:r>
              <w:rPr>
                <w:rFonts w:ascii="Times New Roman"/>
                <w:b w:val="false"/>
                <w:i w:val="false"/>
                <w:color w:val="000000"/>
                <w:sz w:val="20"/>
              </w:rPr>
              <w:t>
Возросшая конкуренция;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374"/>
          <w:p>
            <w:pPr>
              <w:spacing w:after="20"/>
              <w:ind w:left="20"/>
              <w:jc w:val="both"/>
            </w:pPr>
            <w:r>
              <w:rPr>
                <w:rFonts w:ascii="Times New Roman"/>
                <w:b w:val="false"/>
                <w:i w:val="false"/>
                <w:color w:val="000000"/>
                <w:sz w:val="20"/>
              </w:rPr>
              <w:t>
5) Маусымдылықтың құбылысына әсер етушілік (мереке күндері мен басқа да құбылыстар)</w:t>
            </w:r>
          </w:p>
          <w:bookmarkEnd w:id="374"/>
          <w:p>
            <w:pPr>
              <w:spacing w:after="20"/>
              <w:ind w:left="20"/>
              <w:jc w:val="both"/>
            </w:pPr>
            <w:r>
              <w:rPr>
                <w:rFonts w:ascii="Times New Roman"/>
                <w:b w:val="false"/>
                <w:i w:val="false"/>
                <w:color w:val="000000"/>
                <w:sz w:val="20"/>
              </w:rPr>
              <w:t>
Влияние явления сезонности (праздничные дни и другие явления);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375"/>
          <w:p>
            <w:pPr>
              <w:spacing w:after="20"/>
              <w:ind w:left="20"/>
              <w:jc w:val="both"/>
            </w:pPr>
            <w:r>
              <w:rPr>
                <w:rFonts w:ascii="Times New Roman"/>
                <w:b w:val="false"/>
                <w:i w:val="false"/>
                <w:color w:val="000000"/>
                <w:sz w:val="20"/>
              </w:rPr>
              <w:t>
10) Өзге де</w:t>
            </w:r>
          </w:p>
          <w:bookmarkEnd w:id="375"/>
          <w:p>
            <w:pPr>
              <w:spacing w:after="20"/>
              <w:ind w:left="20"/>
              <w:jc w:val="both"/>
            </w:pPr>
            <w:r>
              <w:rPr>
                <w:rFonts w:ascii="Times New Roman"/>
                <w:b w:val="false"/>
                <w:i w:val="false"/>
                <w:color w:val="000000"/>
                <w:sz w:val="20"/>
              </w:rPr>
              <w:t>
Прочие</w:t>
            </w:r>
          </w:p>
        </w:tc>
      </w:tr>
    </w:tbl>
    <w:p>
      <w:pPr>
        <w:spacing w:after="0"/>
        <w:ind w:left="0"/>
        <w:jc w:val="both"/>
      </w:pPr>
      <w:bookmarkStart w:name="z392" w:id="376"/>
      <w:r>
        <w:rPr>
          <w:rFonts w:ascii="Times New Roman"/>
          <w:b w:val="false"/>
          <w:i w:val="false"/>
          <w:color w:val="000000"/>
          <w:sz w:val="28"/>
        </w:rPr>
        <w:t>
      Атауы Мекенжайы (респонденттің)</w:t>
      </w:r>
    </w:p>
    <w:bookmarkEnd w:id="376"/>
    <w:p>
      <w:pPr>
        <w:spacing w:after="0"/>
        <w:ind w:left="0"/>
        <w:jc w:val="both"/>
      </w:pPr>
      <w:r>
        <w:rPr>
          <w:rFonts w:ascii="Times New Roman"/>
          <w:b w:val="false"/>
          <w:i w:val="false"/>
          <w:color w:val="000000"/>
          <w:sz w:val="28"/>
        </w:rPr>
        <w:t>Наименование _________________________________________________________</w:t>
      </w:r>
    </w:p>
    <w:p>
      <w:pPr>
        <w:spacing w:after="0"/>
        <w:ind w:left="0"/>
        <w:jc w:val="both"/>
      </w:pPr>
      <w:r>
        <w:rPr>
          <w:rFonts w:ascii="Times New Roman"/>
          <w:b w:val="false"/>
          <w:i w:val="false"/>
          <w:color w:val="000000"/>
          <w:sz w:val="28"/>
        </w:rPr>
        <w:t>Адрес (респондента)____________________________________________________</w:t>
      </w:r>
    </w:p>
    <w:p>
      <w:pPr>
        <w:spacing w:after="0"/>
        <w:ind w:left="0"/>
        <w:jc w:val="both"/>
      </w:pPr>
      <w:r>
        <w:rPr>
          <w:rFonts w:ascii="Times New Roman"/>
          <w:b w:val="false"/>
          <w:i w:val="false"/>
          <w:color w:val="000000"/>
          <w:sz w:val="28"/>
        </w:rPr>
        <w:t>Телефоны (респонденттің)</w:t>
      </w:r>
    </w:p>
    <w:p>
      <w:pPr>
        <w:spacing w:after="0"/>
        <w:ind w:left="0"/>
        <w:jc w:val="both"/>
      </w:pPr>
      <w:r>
        <w:rPr>
          <w:rFonts w:ascii="Times New Roman"/>
          <w:b w:val="false"/>
          <w:i w:val="false"/>
          <w:color w:val="000000"/>
          <w:sz w:val="28"/>
        </w:rPr>
        <w:t>Телефон (респондента) _________________________________________________</w:t>
      </w:r>
    </w:p>
    <w:p>
      <w:pPr>
        <w:spacing w:after="0"/>
        <w:ind w:left="0"/>
        <w:jc w:val="both"/>
      </w:pPr>
      <w:r>
        <w:rPr>
          <w:rFonts w:ascii="Times New Roman"/>
          <w:b w:val="false"/>
          <w:i w:val="false"/>
          <w:color w:val="000000"/>
          <w:sz w:val="28"/>
        </w:rPr>
        <w:t>_______________________________________ стационарлық ұялы</w:t>
      </w:r>
    </w:p>
    <w:p>
      <w:pPr>
        <w:spacing w:after="0"/>
        <w:ind w:left="0"/>
        <w:jc w:val="both"/>
      </w:pPr>
      <w:r>
        <w:rPr>
          <w:rFonts w:ascii="Times New Roman"/>
          <w:b w:val="false"/>
          <w:i w:val="false"/>
          <w:color w:val="000000"/>
          <w:sz w:val="28"/>
        </w:rPr>
        <w:t>стационарный мобильный</w:t>
      </w:r>
    </w:p>
    <w:p>
      <w:pPr>
        <w:spacing w:after="0"/>
        <w:ind w:left="0"/>
        <w:jc w:val="both"/>
      </w:pPr>
      <w:r>
        <w:rPr>
          <w:rFonts w:ascii="Times New Roman"/>
          <w:b w:val="false"/>
          <w:i w:val="false"/>
          <w:color w:val="000000"/>
          <w:sz w:val="28"/>
        </w:rPr>
        <w:t>Электрондық пошта мекенжайы (респонденттің)</w:t>
      </w:r>
    </w:p>
    <w:p>
      <w:pPr>
        <w:spacing w:after="0"/>
        <w:ind w:left="0"/>
        <w:jc w:val="both"/>
      </w:pPr>
      <w:r>
        <w:rPr>
          <w:rFonts w:ascii="Times New Roman"/>
          <w:b w:val="false"/>
          <w:i w:val="false"/>
          <w:color w:val="000000"/>
          <w:sz w:val="28"/>
        </w:rPr>
        <w:t>Адрес электронной почты (респондента) ____________________________________</w:t>
      </w:r>
    </w:p>
    <w:p>
      <w:pPr>
        <w:spacing w:after="0"/>
        <w:ind w:left="0"/>
        <w:jc w:val="both"/>
      </w:pPr>
      <w:r>
        <w:rPr>
          <w:rFonts w:ascii="Times New Roman"/>
          <w:b w:val="false"/>
          <w:i w:val="false"/>
          <w:color w:val="000000"/>
          <w:sz w:val="28"/>
        </w:rPr>
        <w:t>Орындаушы</w:t>
      </w:r>
    </w:p>
    <w:p>
      <w:pPr>
        <w:spacing w:after="0"/>
        <w:ind w:left="0"/>
        <w:jc w:val="both"/>
      </w:pPr>
      <w:r>
        <w:rPr>
          <w:rFonts w:ascii="Times New Roman"/>
          <w:b w:val="false"/>
          <w:i w:val="false"/>
          <w:color w:val="000000"/>
          <w:sz w:val="28"/>
        </w:rPr>
        <w:t>Исполнитель 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тегі, аты және әкесінің аты (бар болған жағдайда) қолы, телефоны (орындаушының)</w:t>
      </w:r>
    </w:p>
    <w:p>
      <w:pPr>
        <w:spacing w:after="0"/>
        <w:ind w:left="0"/>
        <w:jc w:val="both"/>
      </w:pPr>
      <w:r>
        <w:rPr>
          <w:rFonts w:ascii="Times New Roman"/>
          <w:b w:val="false"/>
          <w:i w:val="false"/>
          <w:color w:val="000000"/>
          <w:sz w:val="28"/>
        </w:rPr>
        <w:t>фамилия, имя и отчество (при его наличии) подпись, телефон (исполнителя)</w:t>
      </w:r>
    </w:p>
    <w:p>
      <w:pPr>
        <w:spacing w:after="0"/>
        <w:ind w:left="0"/>
        <w:jc w:val="both"/>
      </w:pPr>
      <w:r>
        <w:rPr>
          <w:rFonts w:ascii="Times New Roman"/>
          <w:b w:val="false"/>
          <w:i w:val="false"/>
          <w:color w:val="000000"/>
          <w:sz w:val="28"/>
        </w:rPr>
        <w:t>Бас бухгалтер немесе оның міндетін атқарушы тұлға</w:t>
      </w:r>
    </w:p>
    <w:p>
      <w:pPr>
        <w:spacing w:after="0"/>
        <w:ind w:left="0"/>
        <w:jc w:val="both"/>
      </w:pPr>
      <w:r>
        <w:rPr>
          <w:rFonts w:ascii="Times New Roman"/>
          <w:b w:val="false"/>
          <w:i w:val="false"/>
          <w:color w:val="000000"/>
          <w:sz w:val="28"/>
        </w:rPr>
        <w:t>Главный бухгалтер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_____________________________________________________ __________________</w:t>
      </w:r>
    </w:p>
    <w:p>
      <w:pPr>
        <w:spacing w:after="0"/>
        <w:ind w:left="0"/>
        <w:jc w:val="both"/>
      </w:pPr>
      <w:r>
        <w:rPr>
          <w:rFonts w:ascii="Times New Roman"/>
          <w:b w:val="false"/>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Басшы немесе оның міндетін атқарушы тұлға</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______________________________________________________ _________________</w:t>
      </w:r>
    </w:p>
    <w:p>
      <w:pPr>
        <w:spacing w:after="0"/>
        <w:ind w:left="0"/>
        <w:jc w:val="both"/>
      </w:pPr>
      <w:r>
        <w:rPr>
          <w:rFonts w:ascii="Times New Roman"/>
          <w:b w:val="false"/>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фамилия, имя и отчество (при его наличии) подпись</w:t>
      </w:r>
    </w:p>
    <w:bookmarkStart w:name="z393" w:id="377"/>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bookmarkEnd w:id="377"/>
    <w:bookmarkStart w:name="z394" w:id="378"/>
    <w:p>
      <w:pPr>
        <w:spacing w:after="0"/>
        <w:ind w:left="0"/>
        <w:jc w:val="both"/>
      </w:pPr>
      <w:r>
        <w:rPr>
          <w:rFonts w:ascii="Times New Roman"/>
          <w:b w:val="false"/>
          <w:i w:val="false"/>
          <w:color w:val="000000"/>
          <w:sz w:val="28"/>
        </w:rPr>
        <w:t>
      Примечание:</w:t>
      </w:r>
    </w:p>
    <w:bookmarkEnd w:id="378"/>
    <w:bookmarkStart w:name="z395" w:id="379"/>
    <w:p>
      <w:pPr>
        <w:spacing w:after="0"/>
        <w:ind w:left="0"/>
        <w:jc w:val="both"/>
      </w:pPr>
      <w:r>
        <w:rPr>
          <w:rFonts w:ascii="Times New Roman"/>
          <w:b w:val="false"/>
          <w:i w:val="false"/>
          <w:color w:val="000000"/>
          <w:sz w:val="28"/>
        </w:rPr>
        <w:t xml:space="preserve">
      </w:t>
      </w:r>
      <w:r>
        <w:rPr>
          <w:rFonts w:ascii="Times New Roman"/>
          <w:b/>
          <w:i w:val="false"/>
          <w:color w:val="000000"/>
          <w:sz w:val="28"/>
        </w:rPr>
        <w:t>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bookmarkEnd w:id="379"/>
    <w:bookmarkStart w:name="z396" w:id="380"/>
    <w:p>
      <w:pPr>
        <w:spacing w:after="0"/>
        <w:ind w:left="0"/>
        <w:jc w:val="both"/>
      </w:pPr>
      <w:r>
        <w:rPr>
          <w:rFonts w:ascii="Times New Roman"/>
          <w:b w:val="false"/>
          <w:i w:val="false"/>
          <w:color w:val="000000"/>
          <w:sz w:val="28"/>
        </w:rPr>
        <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8"/>
        </w:rPr>
        <w:t>статьей 497</w:t>
      </w:r>
      <w:r>
        <w:rPr>
          <w:rFonts w:ascii="Times New Roman"/>
          <w:b w:val="false"/>
          <w:i w:val="false"/>
          <w:color w:val="000000"/>
          <w:sz w:val="28"/>
        </w:rPr>
        <w:t xml:space="preserve"> Кодекса Республики Казахстан "Об административных правонарушениях"</w:t>
      </w:r>
    </w:p>
    <w:bookmarkEnd w:id="3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приказу руководителя</w:t>
            </w:r>
            <w:r>
              <w:br/>
            </w:r>
            <w:r>
              <w:rPr>
                <w:rFonts w:ascii="Times New Roman"/>
                <w:b w:val="false"/>
                <w:i w:val="false"/>
                <w:color w:val="000000"/>
                <w:sz w:val="20"/>
              </w:rPr>
              <w:t>от 9 ноября 2021 года № 28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приказу</w:t>
            </w:r>
            <w:r>
              <w:br/>
            </w:r>
            <w:r>
              <w:rPr>
                <w:rFonts w:ascii="Times New Roman"/>
                <w:b w:val="false"/>
                <w:i w:val="false"/>
                <w:color w:val="000000"/>
                <w:sz w:val="20"/>
              </w:rPr>
              <w:t>Председателя Комитета</w:t>
            </w:r>
            <w:r>
              <w:br/>
            </w:r>
            <w:r>
              <w:rPr>
                <w:rFonts w:ascii="Times New Roman"/>
                <w:b w:val="false"/>
                <w:i w:val="false"/>
                <w:color w:val="000000"/>
                <w:sz w:val="20"/>
              </w:rPr>
              <w:t>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24 января 2020 года № 9</w:t>
            </w:r>
          </w:p>
        </w:tc>
      </w:tr>
    </w:tbl>
    <w:bookmarkStart w:name="z400" w:id="381"/>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w:t>
      </w:r>
      <w:r>
        <w:br/>
      </w:r>
      <w:r>
        <w:rPr>
          <w:rFonts w:ascii="Times New Roman"/>
          <w:b/>
          <w:i w:val="false"/>
          <w:color w:val="000000"/>
        </w:rPr>
        <w:t>"Отчет о реализации товаров и услуг" (индекс 2-торговля, периодичность месячная)</w:t>
      </w:r>
    </w:p>
    <w:bookmarkEnd w:id="381"/>
    <w:bookmarkStart w:name="z401" w:id="382"/>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общегосударственного статистического наблюдения "Отчет о реализации товаров и услуг" (индекс 2-торговля, периодичность месячная) (далее – Инструкция) разработана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12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"Отчет о реализации товаров и услуг" (индекс 2-торговля, периодичность месячная) (далее – статистическая форма).</w:t>
      </w:r>
    </w:p>
    <w:bookmarkEnd w:id="382"/>
    <w:bookmarkStart w:name="z402" w:id="383"/>
    <w:p>
      <w:pPr>
        <w:spacing w:after="0"/>
        <w:ind w:left="0"/>
        <w:jc w:val="both"/>
      </w:pPr>
      <w:r>
        <w:rPr>
          <w:rFonts w:ascii="Times New Roman"/>
          <w:b w:val="false"/>
          <w:i w:val="false"/>
          <w:color w:val="000000"/>
          <w:sz w:val="28"/>
        </w:rPr>
        <w:t xml:space="preserve">
      2. В настоящей Инструкции используются понятия в значениях, определенных в </w:t>
      </w:r>
      <w:r>
        <w:rPr>
          <w:rFonts w:ascii="Times New Roman"/>
          <w:b w:val="false"/>
          <w:i w:val="false"/>
          <w:color w:val="000000"/>
          <w:sz w:val="28"/>
        </w:rPr>
        <w:t>Законе</w:t>
      </w:r>
      <w:r>
        <w:rPr>
          <w:rFonts w:ascii="Times New Roman"/>
          <w:b w:val="false"/>
          <w:i w:val="false"/>
          <w:color w:val="000000"/>
          <w:sz w:val="28"/>
        </w:rPr>
        <w:t xml:space="preserve"> Республики Казахстан "О регулировании торговой деятельности", а также следующие определения:</w:t>
      </w:r>
    </w:p>
    <w:bookmarkEnd w:id="383"/>
    <w:bookmarkStart w:name="z403" w:id="384"/>
    <w:p>
      <w:pPr>
        <w:spacing w:after="0"/>
        <w:ind w:left="0"/>
        <w:jc w:val="both"/>
      </w:pPr>
      <w:r>
        <w:rPr>
          <w:rFonts w:ascii="Times New Roman"/>
          <w:b w:val="false"/>
          <w:i w:val="false"/>
          <w:color w:val="000000"/>
          <w:sz w:val="28"/>
        </w:rPr>
        <w:t>
      1) розничная торговля – предпринимательская деятельность по продаже покупателю товаров, предназначенных для личного, семейного, домашнего или иного использования, не связанного с предпринимательской деятельностью;</w:t>
      </w:r>
    </w:p>
    <w:bookmarkEnd w:id="384"/>
    <w:bookmarkStart w:name="z404" w:id="385"/>
    <w:p>
      <w:pPr>
        <w:spacing w:after="0"/>
        <w:ind w:left="0"/>
        <w:jc w:val="both"/>
      </w:pPr>
      <w:r>
        <w:rPr>
          <w:rFonts w:ascii="Times New Roman"/>
          <w:b w:val="false"/>
          <w:i w:val="false"/>
          <w:color w:val="000000"/>
          <w:sz w:val="28"/>
        </w:rPr>
        <w:t>
      2) оптовая торговля – предпринимательская деятельность по реализации товаров, предназначенных для последующей продажи или иных целей, не связанных с личным, семейным, домашним и иным подобным использованием.</w:t>
      </w:r>
    </w:p>
    <w:bookmarkEnd w:id="385"/>
    <w:bookmarkStart w:name="z405" w:id="386"/>
    <w:p>
      <w:pPr>
        <w:spacing w:after="0"/>
        <w:ind w:left="0"/>
        <w:jc w:val="both"/>
      </w:pPr>
      <w:r>
        <w:rPr>
          <w:rFonts w:ascii="Times New Roman"/>
          <w:b w:val="false"/>
          <w:i w:val="false"/>
          <w:color w:val="000000"/>
          <w:sz w:val="28"/>
        </w:rPr>
        <w:t>
      3. В разделе 1 указывается фактическое место реализации товаров, независимо от места респондентов (область, город, район, населенный пункт). В случае, если у предприятия имеются несколько структурных и обособленных подразделений (торговых точек) в разных областях (регионах), которым не делегированы полномочия по сдаче статистическую форму, то юридические лица представляют статистические формы по каждому структурному и обособленному подразделению с указанием их местонахождения.</w:t>
      </w:r>
    </w:p>
    <w:bookmarkEnd w:id="386"/>
    <w:bookmarkStart w:name="z406" w:id="387"/>
    <w:p>
      <w:pPr>
        <w:spacing w:after="0"/>
        <w:ind w:left="0"/>
        <w:jc w:val="both"/>
      </w:pPr>
      <w:r>
        <w:rPr>
          <w:rFonts w:ascii="Times New Roman"/>
          <w:b w:val="false"/>
          <w:i w:val="false"/>
          <w:color w:val="000000"/>
          <w:sz w:val="28"/>
        </w:rPr>
        <w:t>
      4. В разделе 2 в строках 1, 2, 4, 5 указывается сумма денежной выручки, полученной юридическими лицами за проданные покупателям товары или оказанные услуги за наличный и безналичный расчет. Датой получения дохода признается дата реализации товаров независимо от фактического поступления денежных средств в их оплату.</w:t>
      </w:r>
    </w:p>
    <w:bookmarkEnd w:id="387"/>
    <w:bookmarkStart w:name="z407" w:id="388"/>
    <w:p>
      <w:pPr>
        <w:spacing w:after="0"/>
        <w:ind w:left="0"/>
        <w:jc w:val="both"/>
      </w:pPr>
      <w:r>
        <w:rPr>
          <w:rFonts w:ascii="Times New Roman"/>
          <w:b w:val="false"/>
          <w:i w:val="false"/>
          <w:color w:val="000000"/>
          <w:sz w:val="28"/>
        </w:rPr>
        <w:t>
      Для целей статистического наблюдения объем реализации товаров и услуг приводится в фактических ценах реализации, включающих торговую наценку, без налога на добавленную стоимость, акцизов.</w:t>
      </w:r>
    </w:p>
    <w:bookmarkEnd w:id="388"/>
    <w:bookmarkStart w:name="z408" w:id="389"/>
    <w:p>
      <w:pPr>
        <w:spacing w:after="0"/>
        <w:ind w:left="0"/>
        <w:jc w:val="both"/>
      </w:pPr>
      <w:r>
        <w:rPr>
          <w:rFonts w:ascii="Times New Roman"/>
          <w:b w:val="false"/>
          <w:i w:val="false"/>
          <w:color w:val="000000"/>
          <w:sz w:val="28"/>
        </w:rPr>
        <w:t>
      В оборот розничной торговли не включается стоимость товаров, отпущенных из розничной торговой сети юридическим лицам и индивидуальным предпринимателям.</w:t>
      </w:r>
    </w:p>
    <w:bookmarkEnd w:id="389"/>
    <w:bookmarkStart w:name="z409" w:id="390"/>
    <w:p>
      <w:pPr>
        <w:spacing w:after="0"/>
        <w:ind w:left="0"/>
        <w:jc w:val="both"/>
      </w:pPr>
      <w:r>
        <w:rPr>
          <w:rFonts w:ascii="Times New Roman"/>
          <w:b w:val="false"/>
          <w:i w:val="false"/>
          <w:color w:val="000000"/>
          <w:sz w:val="28"/>
        </w:rPr>
        <w:t>
      По строке 3 указывается стоимость товаров в денежном выражении, находящихся на предприятии (складах, в пути) на конец отчетного периода.</w:t>
      </w:r>
    </w:p>
    <w:bookmarkEnd w:id="390"/>
    <w:bookmarkStart w:name="z410" w:id="391"/>
    <w:p>
      <w:pPr>
        <w:spacing w:after="0"/>
        <w:ind w:left="0"/>
        <w:jc w:val="both"/>
      </w:pPr>
      <w:r>
        <w:rPr>
          <w:rFonts w:ascii="Times New Roman"/>
          <w:b w:val="false"/>
          <w:i w:val="false"/>
          <w:color w:val="000000"/>
          <w:sz w:val="28"/>
        </w:rPr>
        <w:t>
      Строку 4 заполняют предприятия, которые предоставили в отчетный период услуги технического обслуживания и ремонт автомобилей.</w:t>
      </w:r>
    </w:p>
    <w:bookmarkEnd w:id="391"/>
    <w:bookmarkStart w:name="z411" w:id="392"/>
    <w:p>
      <w:pPr>
        <w:spacing w:after="0"/>
        <w:ind w:left="0"/>
        <w:jc w:val="both"/>
      </w:pPr>
      <w:r>
        <w:rPr>
          <w:rFonts w:ascii="Times New Roman"/>
          <w:b w:val="false"/>
          <w:i w:val="false"/>
          <w:color w:val="000000"/>
          <w:sz w:val="28"/>
        </w:rPr>
        <w:t>
      Предоставление услуг по техническому обслуживанию и ремонту автомобилей включают услуги по ремонту деталей транспортных средств, электрооборудования, кузовов, а также мойку, полировку, окраску; ремонт ветровых стекол, окон; ремонт автопокрышек, камер, их установку или замену; буксировку; установку частей и принадлежностей.</w:t>
      </w:r>
    </w:p>
    <w:bookmarkEnd w:id="392"/>
    <w:bookmarkStart w:name="z412" w:id="393"/>
    <w:p>
      <w:pPr>
        <w:spacing w:after="0"/>
        <w:ind w:left="0"/>
        <w:jc w:val="both"/>
      </w:pPr>
      <w:r>
        <w:rPr>
          <w:rFonts w:ascii="Times New Roman"/>
          <w:b w:val="false"/>
          <w:i w:val="false"/>
          <w:color w:val="000000"/>
          <w:sz w:val="28"/>
        </w:rPr>
        <w:t>
      Строку 5 заполняют предприятия, которые в отчетный период предоставили услуги по обеспечению питанием и напитками.</w:t>
      </w:r>
    </w:p>
    <w:bookmarkEnd w:id="393"/>
    <w:bookmarkStart w:name="z413" w:id="394"/>
    <w:p>
      <w:pPr>
        <w:spacing w:after="0"/>
        <w:ind w:left="0"/>
        <w:jc w:val="both"/>
      </w:pPr>
      <w:r>
        <w:rPr>
          <w:rFonts w:ascii="Times New Roman"/>
          <w:b w:val="false"/>
          <w:i w:val="false"/>
          <w:color w:val="000000"/>
          <w:sz w:val="28"/>
        </w:rPr>
        <w:t>
      Предоставление услуг по обеспечению питанием и напитками включают продажу готовой пищи для потребления, напитков предприятиями следующих типов: ресторанами, барами, кафе, тавернах, закусочных, буфетах, столовых, иными словами предпринимательская деятельность, связанная с производством, переработкой, реализацией и организацией потребления собственной продукции, а также остальных продовольственных товаров, пригодных для немедленного употребления.</w:t>
      </w:r>
    </w:p>
    <w:bookmarkEnd w:id="394"/>
    <w:bookmarkStart w:name="z414" w:id="395"/>
    <w:p>
      <w:pPr>
        <w:spacing w:after="0"/>
        <w:ind w:left="0"/>
        <w:jc w:val="both"/>
      </w:pPr>
      <w:r>
        <w:rPr>
          <w:rFonts w:ascii="Times New Roman"/>
          <w:b w:val="false"/>
          <w:i w:val="false"/>
          <w:color w:val="000000"/>
          <w:sz w:val="28"/>
        </w:rPr>
        <w:t xml:space="preserve">
      5. При отсутствии деятельности в отчетный период респондент не позднее даты окончания самого раннего из сроков представления статистических форм за данный отчетный период, указанных в утвержденном Графике представления респондентами первичных статистических данных по общегосударственным статистическим наблюдениям на соответствующий год представляет Уведомление об отсутствии деятельности в порядке, установленном Правилами представления респондентами первичных статистических данных, утвержденных </w:t>
      </w:r>
      <w:r>
        <w:rPr>
          <w:rFonts w:ascii="Times New Roman"/>
          <w:b w:val="false"/>
          <w:i w:val="false"/>
          <w:color w:val="000000"/>
          <w:sz w:val="28"/>
        </w:rPr>
        <w:t>приказом</w:t>
      </w:r>
      <w:r>
        <w:rPr>
          <w:rFonts w:ascii="Times New Roman"/>
          <w:b w:val="false"/>
          <w:i w:val="false"/>
          <w:color w:val="000000"/>
          <w:sz w:val="28"/>
        </w:rPr>
        <w:t xml:space="preserve"> Председателя Агентства Республики Казахстан по статистике от 9 июля 2010 года № 173 (зарегистрированным в Реестре государственной регистрации нормативных правовых актов № 6459).</w:t>
      </w:r>
    </w:p>
    <w:bookmarkEnd w:id="395"/>
    <w:bookmarkStart w:name="z415" w:id="396"/>
    <w:p>
      <w:pPr>
        <w:spacing w:after="0"/>
        <w:ind w:left="0"/>
        <w:jc w:val="both"/>
      </w:pPr>
      <w:r>
        <w:rPr>
          <w:rFonts w:ascii="Times New Roman"/>
          <w:b w:val="false"/>
          <w:i w:val="false"/>
          <w:color w:val="000000"/>
          <w:sz w:val="28"/>
        </w:rPr>
        <w:t>
      6. Представление данной статистической формы осуществляется в электронном виде или на бумажном носителе. Заполнение статистической формы в электронном виде осуществляется через "Кабинет респондента" (https://cabinet.stat.gov.kz/), размещенном на интернет-ресурсе Бюро национальной статистики Агентства по стратегическому планированию и реформам Республики Казахстан, в режиме он-лайн.</w:t>
      </w:r>
    </w:p>
    <w:bookmarkEnd w:id="396"/>
    <w:bookmarkStart w:name="z416" w:id="397"/>
    <w:p>
      <w:pPr>
        <w:spacing w:after="0"/>
        <w:ind w:left="0"/>
        <w:jc w:val="both"/>
      </w:pPr>
      <w:r>
        <w:rPr>
          <w:rFonts w:ascii="Times New Roman"/>
          <w:b w:val="false"/>
          <w:i w:val="false"/>
          <w:color w:val="000000"/>
          <w:sz w:val="28"/>
        </w:rPr>
        <w:t>
      Примечание: х – данная позиция не подлежит заполнению.</w:t>
      </w:r>
    </w:p>
    <w:bookmarkEnd w:id="397"/>
    <w:bookmarkStart w:name="z417" w:id="398"/>
    <w:p>
      <w:pPr>
        <w:spacing w:after="0"/>
        <w:ind w:left="0"/>
        <w:jc w:val="both"/>
      </w:pPr>
      <w:r>
        <w:rPr>
          <w:rFonts w:ascii="Times New Roman"/>
          <w:b w:val="false"/>
          <w:i w:val="false"/>
          <w:color w:val="000000"/>
          <w:sz w:val="28"/>
        </w:rPr>
        <w:t>
      7. Арифметико-логический контроль:</w:t>
      </w:r>
    </w:p>
    <w:bookmarkEnd w:id="398"/>
    <w:bookmarkStart w:name="z418" w:id="399"/>
    <w:p>
      <w:pPr>
        <w:spacing w:after="0"/>
        <w:ind w:left="0"/>
        <w:jc w:val="both"/>
      </w:pPr>
      <w:r>
        <w:rPr>
          <w:rFonts w:ascii="Times New Roman"/>
          <w:b w:val="false"/>
          <w:i w:val="false"/>
          <w:color w:val="000000"/>
          <w:sz w:val="28"/>
        </w:rPr>
        <w:t>
      Раздел 2: графа 1 ≥ графе 2 по строке 1,2;</w:t>
      </w:r>
    </w:p>
    <w:bookmarkEnd w:id="399"/>
    <w:bookmarkStart w:name="z419" w:id="400"/>
    <w:p>
      <w:pPr>
        <w:spacing w:after="0"/>
        <w:ind w:left="0"/>
        <w:jc w:val="both"/>
      </w:pPr>
      <w:r>
        <w:rPr>
          <w:rFonts w:ascii="Times New Roman"/>
          <w:b w:val="false"/>
          <w:i w:val="false"/>
          <w:color w:val="000000"/>
          <w:sz w:val="28"/>
        </w:rPr>
        <w:t>
      если графа 1 &gt; 0, то графа 3, 4 ≠ 0 по строке 1, 2, 4, 5 (контроль допустимый);</w:t>
      </w:r>
    </w:p>
    <w:bookmarkEnd w:id="400"/>
    <w:bookmarkStart w:name="z420" w:id="401"/>
    <w:p>
      <w:pPr>
        <w:spacing w:after="0"/>
        <w:ind w:left="0"/>
        <w:jc w:val="both"/>
      </w:pPr>
      <w:r>
        <w:rPr>
          <w:rFonts w:ascii="Times New Roman"/>
          <w:b w:val="false"/>
          <w:i w:val="false"/>
          <w:color w:val="000000"/>
          <w:sz w:val="28"/>
        </w:rPr>
        <w:t>
      если строка 1 &gt; 0 или строка 2 &gt; 0, то строка 3 ≠ 0 по графе 1 (контроль допустимый).</w:t>
      </w:r>
    </w:p>
    <w:bookmarkEnd w:id="4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приказу руководителя</w:t>
            </w:r>
            <w:r>
              <w:br/>
            </w:r>
            <w:r>
              <w:rPr>
                <w:rFonts w:ascii="Times New Roman"/>
                <w:b w:val="false"/>
                <w:i w:val="false"/>
                <w:color w:val="000000"/>
                <w:sz w:val="20"/>
              </w:rPr>
              <w:t>от 9 ноября 2021 года № 28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приказу</w:t>
            </w:r>
            <w:r>
              <w:br/>
            </w:r>
            <w:r>
              <w:rPr>
                <w:rFonts w:ascii="Times New Roman"/>
                <w:b w:val="false"/>
                <w:i w:val="false"/>
                <w:color w:val="000000"/>
                <w:sz w:val="20"/>
              </w:rPr>
              <w:t>Председателя Комитета</w:t>
            </w:r>
            <w:r>
              <w:br/>
            </w:r>
            <w:r>
              <w:rPr>
                <w:rFonts w:ascii="Times New Roman"/>
                <w:b w:val="false"/>
                <w:i w:val="false"/>
                <w:color w:val="000000"/>
                <w:sz w:val="20"/>
              </w:rPr>
              <w:t>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24 января 2020 года № 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7"/>
        <w:gridCol w:w="1"/>
        <w:gridCol w:w="120"/>
        <w:gridCol w:w="121"/>
        <w:gridCol w:w="241"/>
        <w:gridCol w:w="1"/>
        <w:gridCol w:w="240"/>
        <w:gridCol w:w="241"/>
        <w:gridCol w:w="241"/>
        <w:gridCol w:w="238"/>
        <w:gridCol w:w="3"/>
        <w:gridCol w:w="285"/>
        <w:gridCol w:w="2542"/>
        <w:gridCol w:w="1025"/>
        <w:gridCol w:w="5496"/>
        <w:gridCol w:w="4651"/>
      </w:tblGrid>
      <w:tr>
        <w:trPr>
          <w:trHeight w:val="30" w:hRule="atLeast"/>
        </w:trPr>
        <w:tc>
          <w:tcPr>
            <w:tcW w:w="124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402"/>
          <w:p>
            <w:pPr>
              <w:spacing w:after="20"/>
              <w:ind w:left="20"/>
              <w:jc w:val="both"/>
            </w:pPr>
          </w:p>
          <w:bookmarkEnd w:id="402"/>
          <w:p>
            <w:pPr>
              <w:spacing w:after="20"/>
              <w:ind w:left="20"/>
              <w:jc w:val="both"/>
            </w:pPr>
            <w:r>
              <w:drawing>
                <wp:inline distT="0" distB="0" distL="0" distR="0">
                  <wp:extent cx="7810500" cy="160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7810500" cy="1600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403"/>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bookmarkEnd w:id="403"/>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404"/>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bookmarkEnd w:id="404"/>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405"/>
          <w:p>
            <w:pPr>
              <w:spacing w:after="20"/>
              <w:ind w:left="20"/>
              <w:jc w:val="both"/>
            </w:pPr>
            <w:r>
              <w:rPr>
                <w:rFonts w:ascii="Times New Roman"/>
                <w:b w:val="false"/>
                <w:i w:val="false"/>
                <w:color w:val="000000"/>
                <w:sz w:val="20"/>
              </w:rPr>
              <w:t xml:space="preserve">
Қазақстан Республикасы Ұлттық экономика министрлігі Статистика комитеті төрағасының 2020 жылғы "24" қаңтардағы №9 бұйрығына </w:t>
            </w:r>
          </w:p>
          <w:bookmarkEnd w:id="405"/>
          <w:p>
            <w:pPr>
              <w:spacing w:after="20"/>
              <w:ind w:left="20"/>
              <w:jc w:val="both"/>
            </w:pPr>
            <w:r>
              <w:rPr>
                <w:rFonts w:ascii="Times New Roman"/>
                <w:b w:val="false"/>
                <w:i w:val="false"/>
                <w:color w:val="000000"/>
                <w:sz w:val="20"/>
              </w:rPr>
              <w:t>
7-қосымша</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406"/>
          <w:p>
            <w:pPr>
              <w:spacing w:after="20"/>
              <w:ind w:left="20"/>
              <w:jc w:val="both"/>
            </w:pPr>
            <w:r>
              <w:rPr>
                <w:rFonts w:ascii="Times New Roman"/>
                <w:b w:val="false"/>
                <w:i w:val="false"/>
                <w:color w:val="000000"/>
                <w:sz w:val="20"/>
              </w:rPr>
              <w:t>
 </w:t>
            </w:r>
          </w:p>
          <w:bookmarkEnd w:id="406"/>
          <w:p>
            <w:pPr>
              <w:spacing w:after="20"/>
              <w:ind w:left="20"/>
              <w:jc w:val="both"/>
            </w:pPr>
            <w:r>
              <w:rPr>
                <w:rFonts w:ascii="Times New Roman"/>
                <w:b w:val="false"/>
                <w:i w:val="false"/>
                <w:color w:val="000000"/>
                <w:sz w:val="20"/>
              </w:rPr>
              <w:t>
Тауар биржасының қызметі туралы есеп</w:t>
            </w:r>
          </w:p>
          <w:p>
            <w:pPr>
              <w:spacing w:after="20"/>
              <w:ind w:left="20"/>
              <w:jc w:val="both"/>
            </w:pPr>
            <w:r>
              <w:rPr>
                <w:rFonts w:ascii="Times New Roman"/>
                <w:b w:val="false"/>
                <w:i w:val="false"/>
                <w:color w:val="000000"/>
                <w:sz w:val="20"/>
              </w:rPr>
              <w:t>
Отчет о деятельности товарной биржи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407"/>
          <w:p>
            <w:pPr>
              <w:spacing w:after="20"/>
              <w:ind w:left="20"/>
              <w:jc w:val="both"/>
            </w:pPr>
            <w:r>
              <w:rPr>
                <w:rFonts w:ascii="Times New Roman"/>
                <w:b w:val="false"/>
                <w:i w:val="false"/>
                <w:color w:val="000000"/>
                <w:sz w:val="20"/>
              </w:rPr>
              <w:t>
Индексі</w:t>
            </w:r>
          </w:p>
          <w:bookmarkEnd w:id="407"/>
          <w:p>
            <w:pPr>
              <w:spacing w:after="20"/>
              <w:ind w:left="20"/>
              <w:jc w:val="both"/>
            </w:pPr>
            <w:r>
              <w:rPr>
                <w:rFonts w:ascii="Times New Roman"/>
                <w:b w:val="false"/>
                <w:i w:val="false"/>
                <w:color w:val="000000"/>
                <w:sz w:val="20"/>
              </w:rPr>
              <w:t>
Индекс</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1-биржа</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408"/>
          <w:p>
            <w:pPr>
              <w:spacing w:after="20"/>
              <w:ind w:left="20"/>
              <w:jc w:val="both"/>
            </w:pPr>
            <w:r>
              <w:rPr>
                <w:rFonts w:ascii="Times New Roman"/>
                <w:b w:val="false"/>
                <w:i w:val="false"/>
                <w:color w:val="000000"/>
                <w:sz w:val="20"/>
              </w:rPr>
              <w:t>
жылдық</w:t>
            </w:r>
          </w:p>
          <w:bookmarkEnd w:id="408"/>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409"/>
          <w:p>
            <w:pPr>
              <w:spacing w:after="20"/>
              <w:ind w:left="20"/>
              <w:jc w:val="both"/>
            </w:pPr>
            <w:r>
              <w:rPr>
                <w:rFonts w:ascii="Times New Roman"/>
                <w:b w:val="false"/>
                <w:i w:val="false"/>
                <w:color w:val="000000"/>
                <w:sz w:val="20"/>
              </w:rPr>
              <w:t>
есепті кезең</w:t>
            </w:r>
          </w:p>
          <w:bookmarkEnd w:id="409"/>
          <w:p>
            <w:pPr>
              <w:spacing w:after="20"/>
              <w:ind w:left="20"/>
              <w:jc w:val="both"/>
            </w:pPr>
            <w:r>
              <w:rPr>
                <w:rFonts w:ascii="Times New Roman"/>
                <w:b w:val="false"/>
                <w:i w:val="false"/>
                <w:color w:val="000000"/>
                <w:sz w:val="20"/>
              </w:rPr>
              <w:t>
отчетный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971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2197100" cy="6477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410"/>
          <w:p>
            <w:pPr>
              <w:spacing w:after="20"/>
              <w:ind w:left="20"/>
              <w:jc w:val="both"/>
            </w:pPr>
            <w:r>
              <w:rPr>
                <w:rFonts w:ascii="Times New Roman"/>
                <w:b w:val="false"/>
                <w:i w:val="false"/>
                <w:color w:val="000000"/>
                <w:sz w:val="20"/>
              </w:rPr>
              <w:t>
жыл</w:t>
            </w:r>
          </w:p>
          <w:bookmarkEnd w:id="410"/>
          <w:p>
            <w:pPr>
              <w:spacing w:after="20"/>
              <w:ind w:left="20"/>
              <w:jc w:val="both"/>
            </w:pPr>
            <w:r>
              <w:rPr>
                <w:rFonts w:ascii="Times New Roman"/>
                <w:b w:val="false"/>
                <w:i w:val="false"/>
                <w:color w:val="000000"/>
                <w:sz w:val="20"/>
              </w:rPr>
              <w:t>
год</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411"/>
          <w:p>
            <w:pPr>
              <w:spacing w:after="20"/>
              <w:ind w:left="20"/>
              <w:jc w:val="both"/>
            </w:pPr>
            <w:r>
              <w:rPr>
                <w:rFonts w:ascii="Times New Roman"/>
                <w:b w:val="false"/>
                <w:i w:val="false"/>
                <w:color w:val="000000"/>
                <w:sz w:val="20"/>
              </w:rPr>
              <w:t>
Экономикалық қызметтің негізгі түрімен (Экономикалық қызмет түрлерінің жалпы жіктеуішінің 66.11.1-кодына сәйкес) тауар биржасының сауда жүйесін пайдалана отырып, тікелей жүргізу жолымен сауда-саттықтарды ұйымдық және техникалық қамтамасыз етуді жүзеге асыратын акционерлік қоғамның ұйымдық-құқықтық нысанында құрылған заңды тұлғалар ұсынады</w:t>
            </w:r>
          </w:p>
          <w:bookmarkEnd w:id="411"/>
          <w:p>
            <w:pPr>
              <w:spacing w:after="20"/>
              <w:ind w:left="20"/>
              <w:jc w:val="both"/>
            </w:pPr>
            <w:r>
              <w:rPr>
                <w:rFonts w:ascii="Times New Roman"/>
                <w:b w:val="false"/>
                <w:i w:val="false"/>
                <w:color w:val="000000"/>
                <w:sz w:val="20"/>
              </w:rPr>
              <w:t>
Представляют юридические лица, созданные в организационно-правовой форме акционерного общества, осуществляющие организационное и техническое обеспечение торгов путем их непосредственного проведения с использованием торговой системы товарной биржи с основным видом экономической деятельности (согласно коду Общего классификатора видов экономической деятельности 66.11.1)</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412"/>
          <w:p>
            <w:pPr>
              <w:spacing w:after="20"/>
              <w:ind w:left="20"/>
              <w:jc w:val="both"/>
            </w:pPr>
            <w:r>
              <w:rPr>
                <w:rFonts w:ascii="Times New Roman"/>
                <w:b w:val="false"/>
                <w:i w:val="false"/>
                <w:color w:val="000000"/>
                <w:sz w:val="20"/>
              </w:rPr>
              <w:t>
Ұсыну мерзімі – есепті кезеңнен кейінгі 20 қаңтарға (қоса алғанда) дейін</w:t>
            </w:r>
          </w:p>
          <w:bookmarkEnd w:id="412"/>
          <w:p>
            <w:pPr>
              <w:spacing w:after="20"/>
              <w:ind w:left="20"/>
              <w:jc w:val="both"/>
            </w:pPr>
            <w:r>
              <w:rPr>
                <w:rFonts w:ascii="Times New Roman"/>
                <w:b w:val="false"/>
                <w:i w:val="false"/>
                <w:color w:val="000000"/>
                <w:sz w:val="20"/>
              </w:rPr>
              <w:t>
Срок представления – до 20 января (включительно) после отчетного периода</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413"/>
          <w:p>
            <w:pPr>
              <w:spacing w:after="20"/>
              <w:ind w:left="20"/>
              <w:jc w:val="both"/>
            </w:pPr>
            <w:r>
              <w:rPr>
                <w:rFonts w:ascii="Times New Roman"/>
                <w:b w:val="false"/>
                <w:i w:val="false"/>
                <w:color w:val="000000"/>
                <w:sz w:val="20"/>
              </w:rPr>
              <w:t>
БСН коды</w:t>
            </w:r>
          </w:p>
          <w:bookmarkEnd w:id="413"/>
          <w:p>
            <w:pPr>
              <w:spacing w:after="20"/>
              <w:ind w:left="20"/>
              <w:jc w:val="both"/>
            </w:pPr>
            <w:r>
              <w:rPr>
                <w:rFonts w:ascii="Times New Roman"/>
                <w:b w:val="false"/>
                <w:i w:val="false"/>
                <w:color w:val="000000"/>
                <w:sz w:val="20"/>
              </w:rPr>
              <w:t>
код БИН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3754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6375400" cy="609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414"/>
          <w:p>
            <w:pPr>
              <w:spacing w:after="20"/>
              <w:ind w:left="20"/>
              <w:jc w:val="both"/>
            </w:pPr>
            <w:r>
              <w:rPr>
                <w:rFonts w:ascii="Times New Roman"/>
                <w:b w:val="false"/>
                <w:i w:val="false"/>
                <w:color w:val="000000"/>
                <w:sz w:val="20"/>
              </w:rPr>
              <w:t>
1. Биржалық сауда санын көрсетіңіз, бірлік</w:t>
            </w:r>
          </w:p>
          <w:bookmarkEnd w:id="414"/>
          <w:p>
            <w:pPr>
              <w:spacing w:after="20"/>
              <w:ind w:left="20"/>
              <w:jc w:val="both"/>
            </w:pPr>
            <w:r>
              <w:rPr>
                <w:rFonts w:ascii="Times New Roman"/>
                <w:b w:val="false"/>
                <w:i w:val="false"/>
                <w:color w:val="000000"/>
                <w:sz w:val="20"/>
              </w:rPr>
              <w:t>
Укажите количество биржевых торгов, единиц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1148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4114800" cy="571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415"/>
          <w:p>
            <w:pPr>
              <w:spacing w:after="20"/>
              <w:ind w:left="20"/>
              <w:jc w:val="both"/>
            </w:pPr>
            <w:r>
              <w:rPr>
                <w:rFonts w:ascii="Times New Roman"/>
                <w:b w:val="false"/>
                <w:i w:val="false"/>
                <w:color w:val="000000"/>
                <w:sz w:val="20"/>
              </w:rPr>
              <w:t>
 2. Тауар биржасының тіркелген мүшелерінің санын көрсетіңіз</w:t>
            </w:r>
          </w:p>
          <w:bookmarkEnd w:id="415"/>
          <w:p>
            <w:pPr>
              <w:spacing w:after="20"/>
              <w:ind w:left="20"/>
              <w:jc w:val="both"/>
            </w:pPr>
            <w:r>
              <w:rPr>
                <w:rFonts w:ascii="Times New Roman"/>
                <w:b w:val="false"/>
                <w:i w:val="false"/>
                <w:color w:val="000000"/>
                <w:sz w:val="20"/>
              </w:rPr>
              <w:t>
Укажите количество зарегистрированных членов товарной биржи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1148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4114800" cy="571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416"/>
          <w:p>
            <w:pPr>
              <w:spacing w:after="20"/>
              <w:ind w:left="20"/>
              <w:jc w:val="both"/>
            </w:pPr>
            <w:r>
              <w:rPr>
                <w:rFonts w:ascii="Times New Roman"/>
                <w:b w:val="false"/>
                <w:i w:val="false"/>
                <w:color w:val="000000"/>
                <w:sz w:val="20"/>
              </w:rPr>
              <w:t>
 3. Биржалық мәмілелер санын көрсетіңіз, бірлік</w:t>
            </w:r>
          </w:p>
          <w:bookmarkEnd w:id="416"/>
          <w:p>
            <w:pPr>
              <w:spacing w:after="20"/>
              <w:ind w:left="20"/>
              <w:jc w:val="both"/>
            </w:pPr>
            <w:r>
              <w:rPr>
                <w:rFonts w:ascii="Times New Roman"/>
                <w:b w:val="false"/>
                <w:i w:val="false"/>
                <w:color w:val="000000"/>
                <w:sz w:val="20"/>
              </w:rPr>
              <w:t>
Укажите количество биржевых сделок, единиц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417"/>
          <w:p>
            <w:pPr>
              <w:spacing w:after="20"/>
              <w:ind w:left="20"/>
              <w:jc w:val="both"/>
            </w:pPr>
            <w:r>
              <w:rPr>
                <w:rFonts w:ascii="Times New Roman"/>
                <w:b w:val="false"/>
                <w:i w:val="false"/>
                <w:color w:val="000000"/>
                <w:sz w:val="20"/>
              </w:rPr>
              <w:t>
Жолдар коды</w:t>
            </w:r>
          </w:p>
          <w:bookmarkEnd w:id="417"/>
          <w:p>
            <w:pPr>
              <w:spacing w:after="20"/>
              <w:ind w:left="20"/>
              <w:jc w:val="both"/>
            </w:pPr>
            <w:r>
              <w:rPr>
                <w:rFonts w:ascii="Times New Roman"/>
                <w:b w:val="false"/>
                <w:i w:val="false"/>
                <w:color w:val="000000"/>
                <w:sz w:val="20"/>
              </w:rPr>
              <w:t>
Код строки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418"/>
          <w:p>
            <w:pPr>
              <w:spacing w:after="20"/>
              <w:ind w:left="20"/>
              <w:jc w:val="both"/>
            </w:pPr>
            <w:r>
              <w:rPr>
                <w:rFonts w:ascii="Times New Roman"/>
                <w:b w:val="false"/>
                <w:i w:val="false"/>
                <w:color w:val="000000"/>
                <w:sz w:val="20"/>
              </w:rPr>
              <w:t>
Биржалық тауарлардың атауыЕАЭО СЭҚ ТН1</w:t>
            </w:r>
          </w:p>
          <w:bookmarkEnd w:id="418"/>
          <w:p>
            <w:pPr>
              <w:spacing w:after="20"/>
              <w:ind w:left="20"/>
              <w:jc w:val="both"/>
            </w:pPr>
            <w:r>
              <w:rPr>
                <w:rFonts w:ascii="Times New Roman"/>
                <w:b w:val="false"/>
                <w:i w:val="false"/>
                <w:color w:val="000000"/>
                <w:sz w:val="20"/>
              </w:rPr>
              <w:t>
Наименование биржевых товаров ТН ВЭД ЕАЭС1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419"/>
          <w:p>
            <w:pPr>
              <w:spacing w:after="20"/>
              <w:ind w:left="20"/>
              <w:jc w:val="both"/>
            </w:pPr>
            <w:r>
              <w:rPr>
                <w:rFonts w:ascii="Times New Roman"/>
                <w:b w:val="false"/>
                <w:i w:val="false"/>
                <w:color w:val="000000"/>
                <w:sz w:val="20"/>
              </w:rPr>
              <w:t>
ЕАЭО СЭҚ ТН Коды</w:t>
            </w:r>
          </w:p>
          <w:bookmarkEnd w:id="419"/>
          <w:p>
            <w:pPr>
              <w:spacing w:after="20"/>
              <w:ind w:left="20"/>
              <w:jc w:val="both"/>
            </w:pPr>
            <w:r>
              <w:rPr>
                <w:rFonts w:ascii="Times New Roman"/>
                <w:b w:val="false"/>
                <w:i w:val="false"/>
                <w:color w:val="000000"/>
                <w:sz w:val="20"/>
              </w:rPr>
              <w:t>
Код ТН ВЭД ЕАЭС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 w:id="420"/>
          <w:p>
            <w:pPr>
              <w:spacing w:after="20"/>
              <w:ind w:left="20"/>
              <w:jc w:val="both"/>
            </w:pPr>
            <w:r>
              <w:rPr>
                <w:rFonts w:ascii="Times New Roman"/>
                <w:b w:val="false"/>
                <w:i w:val="false"/>
                <w:color w:val="000000"/>
                <w:sz w:val="20"/>
              </w:rPr>
              <w:t>
Мәміле-лердің барлығы</w:t>
            </w:r>
          </w:p>
          <w:bookmarkEnd w:id="420"/>
          <w:p>
            <w:pPr>
              <w:spacing w:after="20"/>
              <w:ind w:left="20"/>
              <w:jc w:val="both"/>
            </w:pPr>
            <w:r>
              <w:rPr>
                <w:rFonts w:ascii="Times New Roman"/>
                <w:b w:val="false"/>
                <w:i w:val="false"/>
                <w:color w:val="000000"/>
                <w:sz w:val="20"/>
              </w:rPr>
              <w:t>
Всего сделок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 w:id="421"/>
          <w:p>
            <w:pPr>
              <w:spacing w:after="20"/>
              <w:ind w:left="20"/>
              <w:jc w:val="both"/>
            </w:pPr>
            <w:r>
              <w:rPr>
                <w:rFonts w:ascii="Times New Roman"/>
                <w:b w:val="false"/>
                <w:i w:val="false"/>
                <w:color w:val="000000"/>
                <w:sz w:val="20"/>
              </w:rPr>
              <w:t>
Одан:</w:t>
            </w:r>
          </w:p>
          <w:bookmarkEnd w:id="421"/>
          <w:p>
            <w:pPr>
              <w:spacing w:after="20"/>
              <w:ind w:left="20"/>
              <w:jc w:val="both"/>
            </w:pPr>
            <w:r>
              <w:rPr>
                <w:rFonts w:ascii="Times New Roman"/>
                <w:b w:val="false"/>
                <w:i w:val="false"/>
                <w:color w:val="000000"/>
                <w:sz w:val="20"/>
              </w:rPr>
              <w:t>
Из них:</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422"/>
          <w:p>
            <w:pPr>
              <w:spacing w:after="20"/>
              <w:ind w:left="20"/>
              <w:jc w:val="both"/>
            </w:pPr>
            <w:r>
              <w:rPr>
                <w:rFonts w:ascii="Times New Roman"/>
                <w:b w:val="false"/>
                <w:i w:val="false"/>
                <w:color w:val="000000"/>
                <w:sz w:val="20"/>
              </w:rPr>
              <w:t>
Спот-тауарлары-ның саудаға шығарылған көлемі, мың теңге</w:t>
            </w:r>
          </w:p>
          <w:bookmarkEnd w:id="422"/>
          <w:p>
            <w:pPr>
              <w:spacing w:after="20"/>
              <w:ind w:left="20"/>
              <w:jc w:val="both"/>
            </w:pPr>
            <w:r>
              <w:rPr>
                <w:rFonts w:ascii="Times New Roman"/>
                <w:b w:val="false"/>
                <w:i w:val="false"/>
                <w:color w:val="000000"/>
                <w:sz w:val="20"/>
              </w:rPr>
              <w:t>
Объем выставляемых на торги спот-товаров, тысяч тенге</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423"/>
          <w:p>
            <w:pPr>
              <w:spacing w:after="20"/>
              <w:ind w:left="20"/>
              <w:jc w:val="both"/>
            </w:pPr>
            <w:r>
              <w:rPr>
                <w:rFonts w:ascii="Times New Roman"/>
                <w:b w:val="false"/>
                <w:i w:val="false"/>
                <w:color w:val="000000"/>
                <w:sz w:val="20"/>
              </w:rPr>
              <w:t>
Жасалған мәмілелер бойынша айналым, мың теңге</w:t>
            </w:r>
          </w:p>
          <w:bookmarkEnd w:id="423"/>
          <w:p>
            <w:pPr>
              <w:spacing w:after="20"/>
              <w:ind w:left="20"/>
              <w:jc w:val="both"/>
            </w:pPr>
            <w:r>
              <w:rPr>
                <w:rFonts w:ascii="Times New Roman"/>
                <w:b w:val="false"/>
                <w:i w:val="false"/>
                <w:color w:val="000000"/>
                <w:sz w:val="20"/>
              </w:rPr>
              <w:t>
Оборот по совершен-ным сделкам, тысяч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 w:id="424"/>
          <w:p>
            <w:pPr>
              <w:spacing w:after="20"/>
              <w:ind w:left="20"/>
              <w:jc w:val="both"/>
            </w:pPr>
            <w:r>
              <w:rPr>
                <w:rFonts w:ascii="Times New Roman"/>
                <w:b w:val="false"/>
                <w:i w:val="false"/>
                <w:color w:val="000000"/>
                <w:sz w:val="20"/>
              </w:rPr>
              <w:t>
Одан:</w:t>
            </w:r>
          </w:p>
          <w:bookmarkEnd w:id="424"/>
          <w:p>
            <w:pPr>
              <w:spacing w:after="20"/>
              <w:ind w:left="20"/>
              <w:jc w:val="both"/>
            </w:pPr>
            <w:r>
              <w:rPr>
                <w:rFonts w:ascii="Times New Roman"/>
                <w:b w:val="false"/>
                <w:i w:val="false"/>
                <w:color w:val="000000"/>
                <w:sz w:val="20"/>
              </w:rPr>
              <w:t>
Из них:</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 w:id="425"/>
          <w:p>
            <w:pPr>
              <w:spacing w:after="20"/>
              <w:ind w:left="20"/>
              <w:jc w:val="both"/>
            </w:pPr>
            <w:r>
              <w:rPr>
                <w:rFonts w:ascii="Times New Roman"/>
                <w:b w:val="false"/>
                <w:i w:val="false"/>
                <w:color w:val="000000"/>
                <w:sz w:val="20"/>
              </w:rPr>
              <w:t>
спот-тауарларымен мәмілелер</w:t>
            </w:r>
          </w:p>
          <w:bookmarkEnd w:id="425"/>
          <w:p>
            <w:pPr>
              <w:spacing w:after="20"/>
              <w:ind w:left="20"/>
              <w:jc w:val="both"/>
            </w:pPr>
            <w:r>
              <w:rPr>
                <w:rFonts w:ascii="Times New Roman"/>
                <w:b w:val="false"/>
                <w:i w:val="false"/>
                <w:color w:val="000000"/>
                <w:sz w:val="20"/>
              </w:rPr>
              <w:t>
сделки со спот-товаром</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426"/>
          <w:p>
            <w:pPr>
              <w:spacing w:after="20"/>
              <w:ind w:left="20"/>
              <w:jc w:val="both"/>
            </w:pPr>
            <w:r>
              <w:rPr>
                <w:rFonts w:ascii="Times New Roman"/>
                <w:b w:val="false"/>
                <w:i w:val="false"/>
                <w:color w:val="000000"/>
                <w:sz w:val="20"/>
              </w:rPr>
              <w:t>
фьючерстік мәмілелер</w:t>
            </w:r>
          </w:p>
          <w:bookmarkEnd w:id="426"/>
          <w:p>
            <w:pPr>
              <w:spacing w:after="20"/>
              <w:ind w:left="20"/>
              <w:jc w:val="both"/>
            </w:pPr>
            <w:r>
              <w:rPr>
                <w:rFonts w:ascii="Times New Roman"/>
                <w:b w:val="false"/>
                <w:i w:val="false"/>
                <w:color w:val="000000"/>
                <w:sz w:val="20"/>
              </w:rPr>
              <w:t>
фьючерсные сделки</w:t>
            </w:r>
          </w:p>
        </w:tc>
        <w:tc>
          <w:tcPr>
            <w:tcW w:w="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427"/>
          <w:p>
            <w:pPr>
              <w:spacing w:after="20"/>
              <w:ind w:left="20"/>
              <w:jc w:val="both"/>
            </w:pPr>
            <w:r>
              <w:rPr>
                <w:rFonts w:ascii="Times New Roman"/>
                <w:b w:val="false"/>
                <w:i w:val="false"/>
                <w:color w:val="000000"/>
                <w:sz w:val="20"/>
              </w:rPr>
              <w:t>
спот-тауарларымен мәмілелер</w:t>
            </w:r>
          </w:p>
          <w:bookmarkEnd w:id="427"/>
          <w:p>
            <w:pPr>
              <w:spacing w:after="20"/>
              <w:ind w:left="20"/>
              <w:jc w:val="both"/>
            </w:pPr>
            <w:r>
              <w:rPr>
                <w:rFonts w:ascii="Times New Roman"/>
                <w:b w:val="false"/>
                <w:i w:val="false"/>
                <w:color w:val="000000"/>
                <w:sz w:val="20"/>
              </w:rPr>
              <w:t>
сделки со спот-товаром</w:t>
            </w:r>
          </w:p>
        </w:tc>
        <w:tc>
          <w:tcPr>
            <w:tcW w:w="4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428"/>
          <w:p>
            <w:pPr>
              <w:spacing w:after="20"/>
              <w:ind w:left="20"/>
              <w:jc w:val="both"/>
            </w:pPr>
            <w:r>
              <w:rPr>
                <w:rFonts w:ascii="Times New Roman"/>
                <w:b w:val="false"/>
                <w:i w:val="false"/>
                <w:color w:val="000000"/>
                <w:sz w:val="20"/>
              </w:rPr>
              <w:t>
фьючерстік мәмілелер</w:t>
            </w:r>
          </w:p>
          <w:bookmarkEnd w:id="428"/>
          <w:p>
            <w:pPr>
              <w:spacing w:after="20"/>
              <w:ind w:left="20"/>
              <w:jc w:val="both"/>
            </w:pPr>
            <w:r>
              <w:rPr>
                <w:rFonts w:ascii="Times New Roman"/>
                <w:b w:val="false"/>
                <w:i w:val="false"/>
                <w:color w:val="000000"/>
                <w:sz w:val="20"/>
              </w:rPr>
              <w:t>
фьючерсные сделки</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429"/>
          <w:p>
            <w:pPr>
              <w:spacing w:after="20"/>
              <w:ind w:left="20"/>
              <w:jc w:val="both"/>
            </w:pPr>
            <w:r>
              <w:rPr>
                <w:rFonts w:ascii="Times New Roman"/>
                <w:b w:val="false"/>
                <w:i w:val="false"/>
                <w:color w:val="000000"/>
                <w:sz w:val="20"/>
              </w:rPr>
              <w:t>
барлығы</w:t>
            </w:r>
          </w:p>
          <w:bookmarkEnd w:id="429"/>
          <w:p>
            <w:pPr>
              <w:spacing w:after="20"/>
              <w:ind w:left="20"/>
              <w:jc w:val="both"/>
            </w:pPr>
            <w:r>
              <w:rPr>
                <w:rFonts w:ascii="Times New Roman"/>
                <w:b w:val="false"/>
                <w:i w:val="false"/>
                <w:color w:val="000000"/>
                <w:sz w:val="20"/>
              </w:rPr>
              <w:t>
всего</w:t>
            </w:r>
          </w:p>
        </w:tc>
        <w:tc>
          <w:tcPr>
            <w:tcW w:w="54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 w:id="430"/>
          <w:p>
            <w:pPr>
              <w:spacing w:after="20"/>
              <w:ind w:left="20"/>
              <w:jc w:val="both"/>
            </w:pPr>
            <w:r>
              <w:rPr>
                <w:rFonts w:ascii="Times New Roman"/>
                <w:b w:val="false"/>
                <w:i w:val="false"/>
                <w:color w:val="000000"/>
                <w:sz w:val="20"/>
              </w:rPr>
              <w:t>
олардың ішінде мемлекеттік сатып алумен жасалған</w:t>
            </w:r>
          </w:p>
          <w:bookmarkEnd w:id="430"/>
          <w:p>
            <w:pPr>
              <w:spacing w:after="20"/>
              <w:ind w:left="20"/>
              <w:jc w:val="both"/>
            </w:pPr>
            <w:r>
              <w:rPr>
                <w:rFonts w:ascii="Times New Roman"/>
                <w:b w:val="false"/>
                <w:i w:val="false"/>
                <w:color w:val="000000"/>
                <w:sz w:val="20"/>
              </w:rPr>
              <w:t>
из них совершенные по государственным закупкам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 w:id="431"/>
          <w:p>
            <w:pPr>
              <w:spacing w:after="20"/>
              <w:ind w:left="20"/>
              <w:jc w:val="both"/>
            </w:pPr>
            <w:r>
              <w:rPr>
                <w:rFonts w:ascii="Times New Roman"/>
                <w:b w:val="false"/>
                <w:i w:val="false"/>
                <w:color w:val="000000"/>
                <w:sz w:val="20"/>
              </w:rPr>
              <w:t>
барлығы</w:t>
            </w:r>
          </w:p>
          <w:bookmarkEnd w:id="431"/>
          <w:p>
            <w:pPr>
              <w:spacing w:after="20"/>
              <w:ind w:left="20"/>
              <w:jc w:val="both"/>
            </w:pPr>
            <w:r>
              <w:rPr>
                <w:rFonts w:ascii="Times New Roman"/>
                <w:b w:val="false"/>
                <w:i w:val="false"/>
                <w:color w:val="000000"/>
                <w:sz w:val="20"/>
              </w:rPr>
              <w:t>
всего</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 w:id="432"/>
          <w:p>
            <w:pPr>
              <w:spacing w:after="20"/>
              <w:ind w:left="20"/>
              <w:jc w:val="both"/>
            </w:pPr>
            <w:r>
              <w:rPr>
                <w:rFonts w:ascii="Times New Roman"/>
                <w:b w:val="false"/>
                <w:i w:val="false"/>
                <w:color w:val="000000"/>
                <w:sz w:val="20"/>
              </w:rPr>
              <w:t>
олардың ішінде, мемлекеттік сатып алумен жасалған</w:t>
            </w:r>
          </w:p>
          <w:bookmarkEnd w:id="432"/>
          <w:p>
            <w:pPr>
              <w:spacing w:after="20"/>
              <w:ind w:left="20"/>
              <w:jc w:val="both"/>
            </w:pPr>
            <w:r>
              <w:rPr>
                <w:rFonts w:ascii="Times New Roman"/>
                <w:b w:val="false"/>
                <w:i w:val="false"/>
                <w:color w:val="000000"/>
                <w:sz w:val="20"/>
              </w:rPr>
              <w:t>
из них, совершенные по государственным закупкам</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433"/>
          <w:p>
            <w:pPr>
              <w:spacing w:after="20"/>
              <w:ind w:left="20"/>
              <w:jc w:val="both"/>
            </w:pPr>
            <w:r>
              <w:rPr>
                <w:rFonts w:ascii="Times New Roman"/>
                <w:b w:val="false"/>
                <w:i w:val="false"/>
                <w:color w:val="000000"/>
                <w:sz w:val="20"/>
              </w:rPr>
              <w:t>
Барлығы</w:t>
            </w:r>
          </w:p>
          <w:bookmarkEnd w:id="433"/>
          <w:p>
            <w:pPr>
              <w:spacing w:after="20"/>
              <w:ind w:left="20"/>
              <w:jc w:val="both"/>
            </w:pPr>
            <w:r>
              <w:rPr>
                <w:rFonts w:ascii="Times New Roman"/>
                <w:b w:val="false"/>
                <w:i w:val="false"/>
                <w:color w:val="000000"/>
                <w:sz w:val="20"/>
              </w:rPr>
              <w:t>
Всего</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55" w:id="434"/>
    <w:p>
      <w:pPr>
        <w:spacing w:after="0"/>
        <w:ind w:left="0"/>
        <w:jc w:val="both"/>
      </w:pPr>
      <w:r>
        <w:rPr>
          <w:rFonts w:ascii="Times New Roman"/>
          <w:b w:val="false"/>
          <w:i w:val="false"/>
          <w:color w:val="000000"/>
          <w:sz w:val="28"/>
        </w:rPr>
        <w:t>
      Ескертпе:</w:t>
      </w:r>
    </w:p>
    <w:bookmarkEnd w:id="434"/>
    <w:bookmarkStart w:name="z456" w:id="435"/>
    <w:p>
      <w:pPr>
        <w:spacing w:after="0"/>
        <w:ind w:left="0"/>
        <w:jc w:val="both"/>
      </w:pPr>
      <w:r>
        <w:rPr>
          <w:rFonts w:ascii="Times New Roman"/>
          <w:b w:val="false"/>
          <w:i w:val="false"/>
          <w:color w:val="000000"/>
          <w:sz w:val="28"/>
        </w:rPr>
        <w:t>
      Примечание:</w:t>
      </w:r>
    </w:p>
    <w:bookmarkEnd w:id="435"/>
    <w:bookmarkStart w:name="z457" w:id="436"/>
    <w:p>
      <w:pPr>
        <w:spacing w:after="0"/>
        <w:ind w:left="0"/>
        <w:jc w:val="both"/>
      </w:pPr>
      <w:r>
        <w:rPr>
          <w:rFonts w:ascii="Times New Roman"/>
          <w:b w:val="false"/>
          <w:i w:val="false"/>
          <w:color w:val="000000"/>
          <w:sz w:val="28"/>
        </w:rPr>
        <w:t>
      1 Мұнда және бұдан әрі: ЕАЭО СЭҚ ТН – Еуразиялық экономикалық одақтың сыртқы экономикалық қызметінің тауарлық номенклатурасы статистикалық нысанның "Биржалардың тауарлар тізбесі" қосымшасына сәйкес толтырылады</w:t>
      </w:r>
    </w:p>
    <w:bookmarkEnd w:id="436"/>
    <w:bookmarkStart w:name="z458" w:id="437"/>
    <w:p>
      <w:pPr>
        <w:spacing w:after="0"/>
        <w:ind w:left="0"/>
        <w:jc w:val="both"/>
      </w:pPr>
      <w:r>
        <w:rPr>
          <w:rFonts w:ascii="Times New Roman"/>
          <w:b w:val="false"/>
          <w:i w:val="false"/>
          <w:color w:val="000000"/>
          <w:sz w:val="28"/>
        </w:rPr>
        <w:t>
      1 Здесь и далее: ТН ВЭД ЕАЭС – Товарная номенклатура внешнеэкономической деятельности Евразийского экономического союза, заполняется согласно приложению к статиститической форме "Перечень биржевых товаров"</w:t>
      </w:r>
    </w:p>
    <w:bookmarkEnd w:id="437"/>
    <w:bookmarkStart w:name="z459" w:id="438"/>
    <w:p>
      <w:pPr>
        <w:spacing w:after="0"/>
        <w:ind w:left="0"/>
        <w:jc w:val="both"/>
      </w:pPr>
      <w:r>
        <w:rPr>
          <w:rFonts w:ascii="Times New Roman"/>
          <w:b w:val="false"/>
          <w:i w:val="false"/>
          <w:color w:val="000000"/>
          <w:sz w:val="28"/>
        </w:rPr>
        <w:t>
      4. Биржалық сауда режимдеріне сәйкес жасалған мәмілелер бойынша жалпы айналымды көрсетіңіз, мың теңге</w:t>
      </w:r>
    </w:p>
    <w:bookmarkEnd w:id="438"/>
    <w:bookmarkStart w:name="z460" w:id="439"/>
    <w:p>
      <w:pPr>
        <w:spacing w:after="0"/>
        <w:ind w:left="0"/>
        <w:jc w:val="both"/>
      </w:pPr>
      <w:r>
        <w:rPr>
          <w:rFonts w:ascii="Times New Roman"/>
          <w:b w:val="false"/>
          <w:i w:val="false"/>
          <w:color w:val="000000"/>
          <w:sz w:val="28"/>
        </w:rPr>
        <w:t>
      Укажите общий оборот по совершенным сделкам в соответствии с режимами биржевой торговли, тысяч тенге</w:t>
      </w:r>
    </w:p>
    <w:bookmarkEnd w:id="4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91"/>
        <w:gridCol w:w="4890"/>
        <w:gridCol w:w="2619"/>
      </w:tblGrid>
      <w:tr>
        <w:trPr>
          <w:trHeight w:val="30" w:hRule="atLeast"/>
        </w:trPr>
        <w:tc>
          <w:tcPr>
            <w:tcW w:w="4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 w:id="440"/>
          <w:p>
            <w:pPr>
              <w:spacing w:after="20"/>
              <w:ind w:left="20"/>
              <w:jc w:val="both"/>
            </w:pPr>
            <w:r>
              <w:rPr>
                <w:rFonts w:ascii="Times New Roman"/>
                <w:b w:val="false"/>
                <w:i w:val="false"/>
                <w:color w:val="000000"/>
                <w:sz w:val="20"/>
              </w:rPr>
              <w:t>
Жол коды</w:t>
            </w:r>
          </w:p>
          <w:bookmarkEnd w:id="440"/>
          <w:p>
            <w:pPr>
              <w:spacing w:after="20"/>
              <w:ind w:left="20"/>
              <w:jc w:val="both"/>
            </w:pPr>
            <w:r>
              <w:rPr>
                <w:rFonts w:ascii="Times New Roman"/>
                <w:b w:val="false"/>
                <w:i w:val="false"/>
                <w:color w:val="000000"/>
                <w:sz w:val="20"/>
              </w:rPr>
              <w:t>
Код строки</w:t>
            </w:r>
          </w:p>
        </w:tc>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441"/>
          <w:p>
            <w:pPr>
              <w:spacing w:after="20"/>
              <w:ind w:left="20"/>
              <w:jc w:val="both"/>
            </w:pPr>
            <w:r>
              <w:rPr>
                <w:rFonts w:ascii="Times New Roman"/>
                <w:b w:val="false"/>
                <w:i w:val="false"/>
                <w:color w:val="000000"/>
                <w:sz w:val="20"/>
              </w:rPr>
              <w:t>
Биржалық сауда режимдерінің атауы</w:t>
            </w:r>
          </w:p>
          <w:bookmarkEnd w:id="441"/>
          <w:p>
            <w:pPr>
              <w:spacing w:after="20"/>
              <w:ind w:left="20"/>
              <w:jc w:val="both"/>
            </w:pPr>
            <w:r>
              <w:rPr>
                <w:rFonts w:ascii="Times New Roman"/>
                <w:b w:val="false"/>
                <w:i w:val="false"/>
                <w:color w:val="000000"/>
                <w:sz w:val="20"/>
              </w:rPr>
              <w:t>
Наименование режимов биржевой торговли</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 w:id="442"/>
          <w:p>
            <w:pPr>
              <w:spacing w:after="20"/>
              <w:ind w:left="20"/>
              <w:jc w:val="both"/>
            </w:pPr>
            <w:r>
              <w:rPr>
                <w:rFonts w:ascii="Times New Roman"/>
                <w:b w:val="false"/>
                <w:i w:val="false"/>
                <w:color w:val="000000"/>
                <w:sz w:val="20"/>
              </w:rPr>
              <w:t>
Барлығы</w:t>
            </w:r>
          </w:p>
          <w:bookmarkEnd w:id="442"/>
          <w:p>
            <w:pPr>
              <w:spacing w:after="20"/>
              <w:ind w:left="20"/>
              <w:jc w:val="both"/>
            </w:pPr>
            <w:r>
              <w:rPr>
                <w:rFonts w:ascii="Times New Roman"/>
                <w:b w:val="false"/>
                <w:i w:val="false"/>
                <w:color w:val="000000"/>
                <w:sz w:val="20"/>
              </w:rPr>
              <w:t>
Всего</w:t>
            </w:r>
          </w:p>
        </w:tc>
      </w:tr>
      <w:tr>
        <w:trPr>
          <w:trHeight w:val="30" w:hRule="atLeast"/>
        </w:trPr>
        <w:tc>
          <w:tcPr>
            <w:tcW w:w="4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 w:id="443"/>
          <w:p>
            <w:pPr>
              <w:spacing w:after="20"/>
              <w:ind w:left="20"/>
              <w:jc w:val="both"/>
            </w:pPr>
            <w:r>
              <w:rPr>
                <w:rFonts w:ascii="Times New Roman"/>
                <w:b w:val="false"/>
                <w:i w:val="false"/>
                <w:color w:val="000000"/>
                <w:sz w:val="20"/>
              </w:rPr>
              <w:t>
Жасалған мәмілелер бойынша айналым, барлығы</w:t>
            </w:r>
          </w:p>
          <w:bookmarkEnd w:id="443"/>
          <w:p>
            <w:pPr>
              <w:spacing w:after="20"/>
              <w:ind w:left="20"/>
              <w:jc w:val="both"/>
            </w:pPr>
            <w:r>
              <w:rPr>
                <w:rFonts w:ascii="Times New Roman"/>
                <w:b w:val="false"/>
                <w:i w:val="false"/>
                <w:color w:val="000000"/>
                <w:sz w:val="20"/>
              </w:rPr>
              <w:t>
</w:t>
            </w:r>
            <w:r>
              <w:rPr>
                <w:rFonts w:ascii="Times New Roman"/>
                <w:b w:val="false"/>
                <w:i w:val="false"/>
                <w:color w:val="000000"/>
                <w:sz w:val="20"/>
              </w:rPr>
              <w:t>Оборот по совершенным сделкам, всего</w:t>
            </w:r>
          </w:p>
          <w:p>
            <w:pPr>
              <w:spacing w:after="20"/>
              <w:ind w:left="20"/>
              <w:jc w:val="both"/>
            </w:pPr>
            <w:r>
              <w:rPr>
                <w:rFonts w:ascii="Times New Roman"/>
                <w:b w:val="false"/>
                <w:i w:val="false"/>
                <w:color w:val="000000"/>
                <w:sz w:val="20"/>
              </w:rPr>
              <w:t>
</w:t>
            </w:r>
            <w:r>
              <w:rPr>
                <w:rFonts w:ascii="Times New Roman"/>
                <w:b w:val="false"/>
                <w:i w:val="false"/>
                <w:color w:val="000000"/>
                <w:sz w:val="20"/>
              </w:rPr>
              <w:t>оның ішінде режимде:</w:t>
            </w:r>
          </w:p>
          <w:p>
            <w:pPr>
              <w:spacing w:after="20"/>
              <w:ind w:left="20"/>
              <w:jc w:val="both"/>
            </w:pPr>
            <w:r>
              <w:rPr>
                <w:rFonts w:ascii="Times New Roman"/>
                <w:b w:val="false"/>
                <w:i w:val="false"/>
                <w:color w:val="000000"/>
                <w:sz w:val="20"/>
              </w:rPr>
              <w:t>
в том числе в режиме:</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444"/>
          <w:p>
            <w:pPr>
              <w:spacing w:after="20"/>
              <w:ind w:left="20"/>
              <w:jc w:val="both"/>
            </w:pPr>
            <w:r>
              <w:rPr>
                <w:rFonts w:ascii="Times New Roman"/>
                <w:b w:val="false"/>
                <w:i w:val="false"/>
                <w:color w:val="000000"/>
                <w:sz w:val="20"/>
              </w:rPr>
              <w:t>
қосарланған қарсы аукцион</w:t>
            </w:r>
          </w:p>
          <w:bookmarkEnd w:id="444"/>
          <w:p>
            <w:pPr>
              <w:spacing w:after="20"/>
              <w:ind w:left="20"/>
              <w:jc w:val="both"/>
            </w:pPr>
            <w:r>
              <w:rPr>
                <w:rFonts w:ascii="Times New Roman"/>
                <w:b w:val="false"/>
                <w:i w:val="false"/>
                <w:color w:val="000000"/>
                <w:sz w:val="20"/>
              </w:rPr>
              <w:t>
двойного встречного аукциона</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 w:id="445"/>
          <w:p>
            <w:pPr>
              <w:spacing w:after="20"/>
              <w:ind w:left="20"/>
              <w:jc w:val="both"/>
            </w:pPr>
            <w:r>
              <w:rPr>
                <w:rFonts w:ascii="Times New Roman"/>
                <w:b w:val="false"/>
                <w:i w:val="false"/>
                <w:color w:val="000000"/>
                <w:sz w:val="20"/>
              </w:rPr>
              <w:t>
стандартты аукцион</w:t>
            </w:r>
          </w:p>
          <w:bookmarkEnd w:id="445"/>
          <w:p>
            <w:pPr>
              <w:spacing w:after="20"/>
              <w:ind w:left="20"/>
              <w:jc w:val="both"/>
            </w:pPr>
            <w:r>
              <w:rPr>
                <w:rFonts w:ascii="Times New Roman"/>
                <w:b w:val="false"/>
                <w:i w:val="false"/>
                <w:color w:val="000000"/>
                <w:sz w:val="20"/>
              </w:rPr>
              <w:t>
стандартного аукциона</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69" w:id="446"/>
    <w:p>
      <w:pPr>
        <w:spacing w:after="0"/>
        <w:ind w:left="0"/>
        <w:jc w:val="both"/>
      </w:pPr>
      <w:r>
        <w:rPr>
          <w:rFonts w:ascii="Times New Roman"/>
          <w:b w:val="false"/>
          <w:i w:val="false"/>
          <w:color w:val="000000"/>
          <w:sz w:val="28"/>
        </w:rPr>
        <w:t>
      5. Статистикалық нысанды толтыруға жұмсалған уақытты көрсетіңіз көрсетіңіз, сағатпен (қажеттiсiн қоршаңыз)</w:t>
      </w:r>
    </w:p>
    <w:bookmarkEnd w:id="446"/>
    <w:bookmarkStart w:name="z470" w:id="447"/>
    <w:p>
      <w:pPr>
        <w:spacing w:after="0"/>
        <w:ind w:left="0"/>
        <w:jc w:val="both"/>
      </w:pPr>
      <w:r>
        <w:rPr>
          <w:rFonts w:ascii="Times New Roman"/>
          <w:b w:val="false"/>
          <w:i w:val="false"/>
          <w:color w:val="000000"/>
          <w:sz w:val="28"/>
        </w:rPr>
        <w:t>
      Укажите время,затраченное на заполнение статистической формы, в часах (нужное обвести)</w:t>
      </w:r>
    </w:p>
    <w:bookmarkEnd w:id="4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0"/>
        <w:gridCol w:w="1934"/>
        <w:gridCol w:w="1934"/>
        <w:gridCol w:w="1934"/>
        <w:gridCol w:w="2494"/>
        <w:gridCol w:w="2124"/>
      </w:tblGrid>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1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both"/>
      </w:pPr>
      <w:bookmarkStart w:name="z471" w:id="448"/>
      <w:r>
        <w:rPr>
          <w:rFonts w:ascii="Times New Roman"/>
          <w:b w:val="false"/>
          <w:i w:val="false"/>
          <w:color w:val="000000"/>
          <w:sz w:val="28"/>
        </w:rPr>
        <w:t>
      Атауы Мекенжайы (респонденттің)</w:t>
      </w:r>
    </w:p>
    <w:bookmarkEnd w:id="448"/>
    <w:p>
      <w:pPr>
        <w:spacing w:after="0"/>
        <w:ind w:left="0"/>
        <w:jc w:val="both"/>
      </w:pPr>
      <w:r>
        <w:rPr>
          <w:rFonts w:ascii="Times New Roman"/>
          <w:b w:val="false"/>
          <w:i w:val="false"/>
          <w:color w:val="000000"/>
          <w:sz w:val="28"/>
        </w:rPr>
        <w:t>Наименование __________________________________________________________</w:t>
      </w:r>
    </w:p>
    <w:p>
      <w:pPr>
        <w:spacing w:after="0"/>
        <w:ind w:left="0"/>
        <w:jc w:val="both"/>
      </w:pPr>
      <w:r>
        <w:rPr>
          <w:rFonts w:ascii="Times New Roman"/>
          <w:b w:val="false"/>
          <w:i w:val="false"/>
          <w:color w:val="000000"/>
          <w:sz w:val="28"/>
        </w:rPr>
        <w:t>Адрес (респондента) _____________________________________________________</w:t>
      </w:r>
    </w:p>
    <w:p>
      <w:pPr>
        <w:spacing w:after="0"/>
        <w:ind w:left="0"/>
        <w:jc w:val="both"/>
      </w:pPr>
      <w:r>
        <w:rPr>
          <w:rFonts w:ascii="Times New Roman"/>
          <w:b w:val="false"/>
          <w:i w:val="false"/>
          <w:color w:val="000000"/>
          <w:sz w:val="28"/>
        </w:rPr>
        <w:t>Телефоны (респонденттің)</w:t>
      </w:r>
    </w:p>
    <w:p>
      <w:pPr>
        <w:spacing w:after="0"/>
        <w:ind w:left="0"/>
        <w:jc w:val="both"/>
      </w:pPr>
      <w:r>
        <w:rPr>
          <w:rFonts w:ascii="Times New Roman"/>
          <w:b w:val="false"/>
          <w:i w:val="false"/>
          <w:color w:val="000000"/>
          <w:sz w:val="28"/>
        </w:rPr>
        <w:t>Телефон (респондента) ___________________________________________________</w:t>
      </w:r>
    </w:p>
    <w:p>
      <w:pPr>
        <w:spacing w:after="0"/>
        <w:ind w:left="0"/>
        <w:jc w:val="both"/>
      </w:pPr>
      <w:r>
        <w:rPr>
          <w:rFonts w:ascii="Times New Roman"/>
          <w:b w:val="false"/>
          <w:i w:val="false"/>
          <w:color w:val="000000"/>
          <w:sz w:val="28"/>
        </w:rPr>
        <w:t>_______________________________ стационарлық ұялы</w:t>
      </w:r>
    </w:p>
    <w:p>
      <w:pPr>
        <w:spacing w:after="0"/>
        <w:ind w:left="0"/>
        <w:jc w:val="both"/>
      </w:pPr>
      <w:r>
        <w:rPr>
          <w:rFonts w:ascii="Times New Roman"/>
          <w:b w:val="false"/>
          <w:i w:val="false"/>
          <w:color w:val="000000"/>
          <w:sz w:val="28"/>
        </w:rPr>
        <w:t>стационарный мобильный</w:t>
      </w:r>
    </w:p>
    <w:p>
      <w:pPr>
        <w:spacing w:after="0"/>
        <w:ind w:left="0"/>
        <w:jc w:val="both"/>
      </w:pPr>
      <w:r>
        <w:rPr>
          <w:rFonts w:ascii="Times New Roman"/>
          <w:b w:val="false"/>
          <w:i w:val="false"/>
          <w:color w:val="000000"/>
          <w:sz w:val="28"/>
        </w:rPr>
        <w:t>Электрондық пошта мекенжайы (респонденттің)</w:t>
      </w:r>
    </w:p>
    <w:p>
      <w:pPr>
        <w:spacing w:after="0"/>
        <w:ind w:left="0"/>
        <w:jc w:val="both"/>
      </w:pPr>
      <w:r>
        <w:rPr>
          <w:rFonts w:ascii="Times New Roman"/>
          <w:b w:val="false"/>
          <w:i w:val="false"/>
          <w:color w:val="000000"/>
          <w:sz w:val="28"/>
        </w:rPr>
        <w:t>Адрес электронной почты (респондента) ____________________________________</w:t>
      </w:r>
    </w:p>
    <w:p>
      <w:pPr>
        <w:spacing w:after="0"/>
        <w:ind w:left="0"/>
        <w:jc w:val="both"/>
      </w:pPr>
      <w:r>
        <w:rPr>
          <w:rFonts w:ascii="Times New Roman"/>
          <w:b w:val="false"/>
          <w:i w:val="false"/>
          <w:color w:val="000000"/>
          <w:sz w:val="28"/>
        </w:rPr>
        <w:t>Орындаушы</w:t>
      </w:r>
    </w:p>
    <w:p>
      <w:pPr>
        <w:spacing w:after="0"/>
        <w:ind w:left="0"/>
        <w:jc w:val="both"/>
      </w:pPr>
      <w:r>
        <w:rPr>
          <w:rFonts w:ascii="Times New Roman"/>
          <w:b w:val="false"/>
          <w:i w:val="false"/>
          <w:color w:val="000000"/>
          <w:sz w:val="28"/>
        </w:rPr>
        <w:t>Исполнитель 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тегі, аты және әкесінің аты (бар болған жағдайда) қолы, телефоны (орындаушының)</w:t>
      </w:r>
    </w:p>
    <w:p>
      <w:pPr>
        <w:spacing w:after="0"/>
        <w:ind w:left="0"/>
        <w:jc w:val="both"/>
      </w:pPr>
      <w:r>
        <w:rPr>
          <w:rFonts w:ascii="Times New Roman"/>
          <w:b w:val="false"/>
          <w:i w:val="false"/>
          <w:color w:val="000000"/>
          <w:sz w:val="28"/>
        </w:rPr>
        <w:t>фамилия, имя и отчество (при его наличии) подпись, телефон (исполнителя)</w:t>
      </w:r>
    </w:p>
    <w:p>
      <w:pPr>
        <w:spacing w:after="0"/>
        <w:ind w:left="0"/>
        <w:jc w:val="both"/>
      </w:pPr>
      <w:r>
        <w:rPr>
          <w:rFonts w:ascii="Times New Roman"/>
          <w:b w:val="false"/>
          <w:i w:val="false"/>
          <w:color w:val="000000"/>
          <w:sz w:val="28"/>
        </w:rPr>
        <w:t>Бас бухгалтер немесе оның міндетін атқарушы тұлға</w:t>
      </w:r>
    </w:p>
    <w:p>
      <w:pPr>
        <w:spacing w:after="0"/>
        <w:ind w:left="0"/>
        <w:jc w:val="both"/>
      </w:pPr>
      <w:r>
        <w:rPr>
          <w:rFonts w:ascii="Times New Roman"/>
          <w:b w:val="false"/>
          <w:i w:val="false"/>
          <w:color w:val="000000"/>
          <w:sz w:val="28"/>
        </w:rPr>
        <w:t>Главный бухгалтер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_______________________________________________________ _____________</w:t>
      </w:r>
    </w:p>
    <w:p>
      <w:pPr>
        <w:spacing w:after="0"/>
        <w:ind w:left="0"/>
        <w:jc w:val="both"/>
      </w:pPr>
      <w:r>
        <w:rPr>
          <w:rFonts w:ascii="Times New Roman"/>
          <w:b w:val="false"/>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Басшы немесе оның міндетін атқарушы тұлға</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______________________________________________________ ______________</w:t>
      </w:r>
    </w:p>
    <w:p>
      <w:pPr>
        <w:spacing w:after="0"/>
        <w:ind w:left="0"/>
        <w:jc w:val="both"/>
      </w:pPr>
      <w:r>
        <w:rPr>
          <w:rFonts w:ascii="Times New Roman"/>
          <w:b w:val="false"/>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фамилия, имя и отчество (при его наличии) подпись</w:t>
      </w:r>
    </w:p>
    <w:bookmarkStart w:name="z472" w:id="449"/>
    <w:p>
      <w:pPr>
        <w:spacing w:after="0"/>
        <w:ind w:left="0"/>
        <w:jc w:val="both"/>
      </w:pPr>
      <w:r>
        <w:rPr>
          <w:rFonts w:ascii="Times New Roman"/>
          <w:b w:val="false"/>
          <w:i w:val="false"/>
          <w:color w:val="000000"/>
          <w:sz w:val="28"/>
        </w:rPr>
        <w:t>
      Ескертпе:</w:t>
      </w:r>
    </w:p>
    <w:bookmarkEnd w:id="449"/>
    <w:bookmarkStart w:name="z473" w:id="450"/>
    <w:p>
      <w:pPr>
        <w:spacing w:after="0"/>
        <w:ind w:left="0"/>
        <w:jc w:val="both"/>
      </w:pPr>
      <w:r>
        <w:rPr>
          <w:rFonts w:ascii="Times New Roman"/>
          <w:b w:val="false"/>
          <w:i w:val="false"/>
          <w:color w:val="000000"/>
          <w:sz w:val="28"/>
        </w:rPr>
        <w:t>
      Примечание:</w:t>
      </w:r>
    </w:p>
    <w:bookmarkEnd w:id="450"/>
    <w:bookmarkStart w:name="z474" w:id="451"/>
    <w:p>
      <w:pPr>
        <w:spacing w:after="0"/>
        <w:ind w:left="0"/>
        <w:jc w:val="both"/>
      </w:pPr>
      <w:r>
        <w:rPr>
          <w:rFonts w:ascii="Times New Roman"/>
          <w:b w:val="false"/>
          <w:i w:val="false"/>
          <w:color w:val="000000"/>
          <w:sz w:val="28"/>
        </w:rPr>
        <w:t>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bookmarkEnd w:id="451"/>
    <w:bookmarkStart w:name="z475" w:id="452"/>
    <w:p>
      <w:pPr>
        <w:spacing w:after="0"/>
        <w:ind w:left="0"/>
        <w:jc w:val="both"/>
      </w:pPr>
      <w:r>
        <w:rPr>
          <w:rFonts w:ascii="Times New Roman"/>
          <w:b w:val="false"/>
          <w:i w:val="false"/>
          <w:color w:val="000000"/>
          <w:sz w:val="28"/>
        </w:rPr>
        <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8"/>
        </w:rPr>
        <w:t>статьей 497</w:t>
      </w:r>
      <w:r>
        <w:rPr>
          <w:rFonts w:ascii="Times New Roman"/>
          <w:b w:val="false"/>
          <w:i w:val="false"/>
          <w:color w:val="000000"/>
          <w:sz w:val="28"/>
        </w:rPr>
        <w:t xml:space="preserve"> Кодекса Республики Казахстан "Об административных правонарушениях</w:t>
      </w:r>
    </w:p>
    <w:bookmarkEnd w:id="4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статистической форме</w:t>
            </w:r>
            <w:r>
              <w:br/>
            </w:r>
            <w:r>
              <w:rPr>
                <w:rFonts w:ascii="Times New Roman"/>
                <w:b w:val="false"/>
                <w:i w:val="false"/>
                <w:color w:val="000000"/>
                <w:sz w:val="20"/>
              </w:rPr>
              <w:t>"Отчет о деятельности</w:t>
            </w:r>
            <w:r>
              <w:br/>
            </w:r>
            <w:r>
              <w:rPr>
                <w:rFonts w:ascii="Times New Roman"/>
                <w:b w:val="false"/>
                <w:i w:val="false"/>
                <w:color w:val="000000"/>
                <w:sz w:val="20"/>
              </w:rPr>
              <w:t>товарной биржи"</w:t>
            </w:r>
            <w:r>
              <w:br/>
            </w:r>
            <w:r>
              <w:rPr>
                <w:rFonts w:ascii="Times New Roman"/>
                <w:b w:val="false"/>
                <w:i w:val="false"/>
                <w:color w:val="000000"/>
                <w:sz w:val="20"/>
              </w:rPr>
              <w:t>(индекс 1-биржа,</w:t>
            </w:r>
            <w:r>
              <w:br/>
            </w:r>
            <w:r>
              <w:rPr>
                <w:rFonts w:ascii="Times New Roman"/>
                <w:b w:val="false"/>
                <w:i w:val="false"/>
                <w:color w:val="000000"/>
                <w:sz w:val="20"/>
              </w:rPr>
              <w:t>периодичность годовая)</w:t>
            </w:r>
          </w:p>
        </w:tc>
      </w:tr>
    </w:tbl>
    <w:bookmarkStart w:name="z477" w:id="453"/>
    <w:p>
      <w:pPr>
        <w:spacing w:after="0"/>
        <w:ind w:left="0"/>
        <w:jc w:val="left"/>
      </w:pPr>
      <w:r>
        <w:rPr>
          <w:rFonts w:ascii="Times New Roman"/>
          <w:b/>
          <w:i w:val="false"/>
          <w:color w:val="000000"/>
        </w:rPr>
        <w:t xml:space="preserve"> Перечень биржевых товаров</w:t>
      </w:r>
    </w:p>
    <w:bookmarkEnd w:id="4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36"/>
        <w:gridCol w:w="2764"/>
      </w:tblGrid>
      <w:tr>
        <w:trPr>
          <w:trHeight w:val="30" w:hRule="atLeast"/>
        </w:trPr>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товаров согласно "Товарная номенклатура внешнеэкономической деятельности Евразийского экономического союза"</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ТН ВЭД ЕАЭС</w:t>
            </w:r>
          </w:p>
        </w:tc>
      </w:tr>
      <w:tr>
        <w:trPr>
          <w:trHeight w:val="30" w:hRule="atLeast"/>
        </w:trPr>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Живые животные; продукты животного происхождения</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w:t>
            </w:r>
          </w:p>
        </w:tc>
      </w:tr>
      <w:tr>
        <w:trPr>
          <w:trHeight w:val="30" w:hRule="atLeast"/>
        </w:trPr>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растительного происхождения</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 </w:t>
            </w:r>
          </w:p>
        </w:tc>
      </w:tr>
      <w:tr>
        <w:trPr>
          <w:trHeight w:val="30" w:hRule="atLeast"/>
        </w:trPr>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 свежий или охлажденный</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w:t>
            </w:r>
          </w:p>
        </w:tc>
      </w:tr>
      <w:tr>
        <w:trPr>
          <w:trHeight w:val="30" w:hRule="atLeast"/>
        </w:trPr>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картофель, свежий или охлажденный</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0701 90 900 0</w:t>
            </w:r>
          </w:p>
        </w:tc>
      </w:tr>
      <w:tr>
        <w:trPr>
          <w:trHeight w:val="30" w:hRule="atLeast"/>
        </w:trPr>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Пшеница и меслин</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r>
      <w:tr>
        <w:trPr>
          <w:trHeight w:val="30" w:hRule="atLeast"/>
        </w:trPr>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пшеница твердая</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1001 19 000 0</w:t>
            </w:r>
          </w:p>
        </w:tc>
      </w:tr>
      <w:tr>
        <w:trPr>
          <w:trHeight w:val="30" w:hRule="atLeast"/>
        </w:trPr>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семенные, пшеница и меслин</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1001 91 900 0</w:t>
            </w:r>
          </w:p>
        </w:tc>
      </w:tr>
      <w:tr>
        <w:trPr>
          <w:trHeight w:val="30" w:hRule="atLeast"/>
        </w:trPr>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пшеница и меслин</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1001 99 000 0</w:t>
            </w:r>
          </w:p>
        </w:tc>
      </w:tr>
      <w:tr>
        <w:trPr>
          <w:trHeight w:val="30" w:hRule="atLeast"/>
        </w:trPr>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Ячмень</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r>
      <w:tr>
        <w:trPr>
          <w:trHeight w:val="30" w:hRule="atLeast"/>
        </w:trPr>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ячмень семенной</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1003 10 000 0</w:t>
            </w:r>
          </w:p>
        </w:tc>
      </w:tr>
      <w:tr>
        <w:trPr>
          <w:trHeight w:val="30" w:hRule="atLeast"/>
        </w:trPr>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ячмень прочий</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1003 90 000 0</w:t>
            </w:r>
          </w:p>
        </w:tc>
      </w:tr>
      <w:tr>
        <w:trPr>
          <w:trHeight w:val="30" w:hRule="atLeast"/>
        </w:trPr>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 нешелушеный (рис-сырец) для посева</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1006 10 100 0 </w:t>
            </w:r>
          </w:p>
        </w:tc>
      </w:tr>
      <w:tr>
        <w:trPr>
          <w:trHeight w:val="30" w:hRule="atLeast"/>
        </w:trPr>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 нешелушеный (рис-сырец), прочий, длиннозерный, с отношением длины к ширине, равным 3 и более</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1006 10 980 0</w:t>
            </w:r>
          </w:p>
        </w:tc>
      </w:tr>
      <w:tr>
        <w:trPr>
          <w:trHeight w:val="30" w:hRule="atLeast"/>
        </w:trPr>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Соевые бобы, дробленые или недробленые</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r>
      <w:tr>
        <w:trPr>
          <w:trHeight w:val="30" w:hRule="atLeast"/>
        </w:trPr>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соевые бобы, дробленые или недробленые</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1201 90 000 0</w:t>
            </w:r>
          </w:p>
        </w:tc>
      </w:tr>
      <w:tr>
        <w:trPr>
          <w:trHeight w:val="30" w:hRule="atLeast"/>
        </w:trPr>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Жиры и масла животного или растительного происхождения и продукты их расщепления; готовые пищевые жиры; воски животного или растительного происхождения</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w:t>
            </w:r>
          </w:p>
        </w:tc>
      </w:tr>
      <w:tr>
        <w:trPr>
          <w:trHeight w:val="30" w:hRule="atLeast"/>
        </w:trPr>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пищевые продукты; алкогольные и безалкогольные напитки и уксус; табак и его заменители</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w:t>
            </w:r>
          </w:p>
        </w:tc>
      </w:tr>
      <w:tr>
        <w:trPr>
          <w:trHeight w:val="30" w:hRule="atLeast"/>
        </w:trPr>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 тростниковый или свекловичный и химически чистая сахароза, в твердом состоянии</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w:t>
            </w:r>
          </w:p>
        </w:tc>
      </w:tr>
      <w:tr>
        <w:trPr>
          <w:trHeight w:val="30" w:hRule="atLeast"/>
        </w:trPr>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 белый без вкусо-ароматических или красящих добавок: с 1 января по 30 июня</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1701 99 1001</w:t>
            </w:r>
          </w:p>
        </w:tc>
      </w:tr>
      <w:tr>
        <w:trPr>
          <w:trHeight w:val="30" w:hRule="atLeast"/>
        </w:trPr>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Минеральные продукты</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w:t>
            </w:r>
          </w:p>
        </w:tc>
      </w:tr>
      <w:tr>
        <w:trPr>
          <w:trHeight w:val="30" w:hRule="atLeast"/>
        </w:trPr>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Портландцемент, цемент глиноземистый, цемент шлаковый, цемент суперсульфатный и аналогичные гидравлические цементы, неокрашенные или окрашенные, готовые или в форме клинкеров</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w:t>
            </w:r>
          </w:p>
        </w:tc>
      </w:tr>
      <w:tr>
        <w:trPr>
          <w:trHeight w:val="30" w:hRule="atLeast"/>
        </w:trPr>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Уголь каменный; брикеты, окатыши и аналогичные виды твердого топлива, полученные из каменного угля</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w:t>
            </w:r>
          </w:p>
        </w:tc>
      </w:tr>
      <w:tr>
        <w:trPr>
          <w:trHeight w:val="30" w:hRule="atLeast"/>
        </w:trPr>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Лигнит или бурый уголь, агломерированный или неагломирированный, кроме гагата</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2702</w:t>
            </w:r>
          </w:p>
        </w:tc>
      </w:tr>
      <w:tr>
        <w:trPr>
          <w:trHeight w:val="30" w:hRule="atLeast"/>
        </w:trPr>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нефть сырая плотностью при 20 0С более 887,6 кг/м3, но не более 994 кг/м3 и с содержанием серы не менее 0,015 мас.%, но не более 3,47 мас.%8)</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2709 00 900 1</w:t>
            </w:r>
          </w:p>
        </w:tc>
      </w:tr>
      <w:tr>
        <w:trPr>
          <w:trHeight w:val="30" w:hRule="atLeast"/>
        </w:trPr>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автомобильный, с содержанием свинца не более 0 013 г/л с октановым числом 92 или более (по исследовательскому методу)</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2710 12 413 0</w:t>
            </w:r>
          </w:p>
        </w:tc>
      </w:tr>
      <w:tr>
        <w:trPr>
          <w:trHeight w:val="30" w:hRule="atLeast"/>
        </w:trPr>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бензины авиационные прочие, с содержанием свинца не более 0 013 г/л с октановым числом 95 или более, но менее 98 (по исследовательскому методу)</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2710 12 450 0</w:t>
            </w:r>
          </w:p>
        </w:tc>
      </w:tr>
      <w:tr>
        <w:trPr>
          <w:trHeight w:val="30" w:hRule="atLeast"/>
        </w:trPr>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бензины авиационные прочие, с содержанием свинца не более 0 013 г/л с октановым числом 98 или более (по исследовательскому методу)</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2710 12 490 0</w:t>
            </w:r>
          </w:p>
        </w:tc>
      </w:tr>
      <w:tr>
        <w:trPr>
          <w:trHeight w:val="30" w:hRule="atLeast"/>
        </w:trPr>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керосин,топливо реактивное</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2710 19 210 0</w:t>
            </w:r>
          </w:p>
        </w:tc>
      </w:tr>
      <w:tr>
        <w:trPr>
          <w:trHeight w:val="30" w:hRule="atLeast"/>
        </w:trPr>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газойли для прочих целей с содержанием серы не более 0,05 мас.%, дизельное топливо летнее</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2710 19 421 0</w:t>
            </w:r>
          </w:p>
        </w:tc>
      </w:tr>
      <w:tr>
        <w:trPr>
          <w:trHeight w:val="30" w:hRule="atLeast"/>
        </w:trPr>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газойли для прочих целей с содержанием серы не более 0,05 мас.%, дизельное топливо зимнее</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2710 19 422 0</w:t>
            </w:r>
          </w:p>
        </w:tc>
      </w:tr>
      <w:tr>
        <w:trPr>
          <w:trHeight w:val="30" w:hRule="atLeast"/>
        </w:trPr>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газойли для прочих целей с содержанием серы не более 0,05 мас.%, дизельное топливо арктическое</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2710 19 423 0</w:t>
            </w:r>
          </w:p>
        </w:tc>
      </w:tr>
      <w:tr>
        <w:trPr>
          <w:trHeight w:val="30" w:hRule="atLeast"/>
        </w:trPr>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газойли для прочих целей с содержанием серы не более 0,05 мас.%, дизельное топливо межсезонное</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2710 19 424 0</w:t>
            </w:r>
          </w:p>
        </w:tc>
      </w:tr>
      <w:tr>
        <w:trPr>
          <w:trHeight w:val="30" w:hRule="atLeast"/>
        </w:trPr>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газойли для прочих целей с содержанием серы не более 0,05 мас.%, дизельное топливо прочее</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2710 19 425 0</w:t>
            </w:r>
          </w:p>
        </w:tc>
      </w:tr>
      <w:tr>
        <w:trPr>
          <w:trHeight w:val="30" w:hRule="atLeast"/>
        </w:trPr>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мазуты с содержанием серы не более 1 мас.%</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2710 19 620 1</w:t>
            </w:r>
          </w:p>
        </w:tc>
      </w:tr>
      <w:tr>
        <w:trPr>
          <w:trHeight w:val="30" w:hRule="atLeast"/>
        </w:trPr>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топлива жидкие с содержанием серы более 2 8 мас.%</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2710 19 680 9</w:t>
            </w:r>
          </w:p>
        </w:tc>
      </w:tr>
      <w:tr>
        <w:trPr>
          <w:trHeight w:val="30" w:hRule="atLeast"/>
        </w:trPr>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топлива жидкие: мазуты с содержанием серы не более 1 мас.%</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2710 20 310 1</w:t>
            </w:r>
          </w:p>
        </w:tc>
      </w:tr>
      <w:tr>
        <w:trPr>
          <w:trHeight w:val="30" w:hRule="atLeast"/>
        </w:trPr>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топлива жидкие с содержанием серы более 2 8 мас.%, прочие</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2710 20 390 9</w:t>
            </w:r>
          </w:p>
        </w:tc>
      </w:tr>
      <w:tr>
        <w:trPr>
          <w:trHeight w:val="30" w:hRule="atLeast"/>
        </w:trPr>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нефтепродукты</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2710 20 900 0</w:t>
            </w:r>
          </w:p>
        </w:tc>
      </w:tr>
      <w:tr>
        <w:trPr>
          <w:trHeight w:val="30" w:hRule="atLeast"/>
        </w:trPr>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природный сжиженный</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2711 11 000 0</w:t>
            </w:r>
          </w:p>
        </w:tc>
      </w:tr>
      <w:tr>
        <w:trPr>
          <w:trHeight w:val="30" w:hRule="atLeast"/>
        </w:trPr>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сжиженные нефтяные газы</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2711 19 000 0</w:t>
            </w:r>
          </w:p>
        </w:tc>
      </w:tr>
      <w:tr>
        <w:trPr>
          <w:trHeight w:val="30" w:hRule="atLeast"/>
        </w:trPr>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природный в газообразном состоянии</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2711 21 000 0</w:t>
            </w:r>
          </w:p>
        </w:tc>
      </w:tr>
      <w:tr>
        <w:trPr>
          <w:trHeight w:val="30" w:hRule="atLeast"/>
        </w:trPr>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битум нефтяной</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2713 20 000 0</w:t>
            </w:r>
          </w:p>
        </w:tc>
      </w:tr>
      <w:tr>
        <w:trPr>
          <w:trHeight w:val="30" w:hRule="atLeast"/>
        </w:trPr>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химической и связанных с ней отраслей промышленности</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w:t>
            </w:r>
          </w:p>
        </w:tc>
      </w:tr>
      <w:tr>
        <w:trPr>
          <w:trHeight w:val="30" w:hRule="atLeast"/>
        </w:trPr>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Пластмассы и изделия из них; каучук, резина и изделия из них</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VII </w:t>
            </w:r>
          </w:p>
        </w:tc>
      </w:tr>
      <w:tr>
        <w:trPr>
          <w:trHeight w:val="30" w:hRule="atLeast"/>
        </w:trPr>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Hеобработанные шкуры, выделанная кожа, натуральный мех и изделия из них; шорно-седельные изделия и упряжь; дорожные принадлежности, дамские сумки и аналогичные им товары; изделия из кишок животных (кроме волокна из фиброина шелкопряда)</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VIII </w:t>
            </w:r>
          </w:p>
        </w:tc>
      </w:tr>
      <w:tr>
        <w:trPr>
          <w:trHeight w:val="30" w:hRule="atLeast"/>
        </w:trPr>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Необработанные шкуры крупного рогатого скота (включая буйволов) или животных семейства лошадиных (парные или соленые, сушеные, золеные, пикелеванные или консервированные другим способом, но не дубленые, не выделанные под пергамент или не подвергнутые да</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w:t>
            </w:r>
          </w:p>
        </w:tc>
      </w:tr>
      <w:tr>
        <w:trPr>
          <w:trHeight w:val="30" w:hRule="atLeast"/>
        </w:trPr>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Древесина и изделия из нее; древесный уголь; пробка и изделия из нее; изделия из соломы, альфы или из прочих материалов для плетения; корзиночные и другие плетеные изделия</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IX </w:t>
            </w:r>
          </w:p>
        </w:tc>
      </w:tr>
      <w:tr>
        <w:trPr>
          <w:trHeight w:val="30" w:hRule="atLeast"/>
        </w:trPr>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из древесины или из других волокнистых целлюлозных материалов; регенерируемые бумага или картон (макулатура и отходы); бумага, картон и изделия из них</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r>
      <w:tr>
        <w:trPr>
          <w:trHeight w:val="30" w:hRule="atLeast"/>
        </w:trPr>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Текстильные материалы и текстильные изделия</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XI </w:t>
            </w:r>
          </w:p>
        </w:tc>
      </w:tr>
      <w:tr>
        <w:trPr>
          <w:trHeight w:val="30" w:hRule="atLeast"/>
        </w:trPr>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волокно хлопковое, нечесаное гигроскопическое или отбеленное</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5201 00 100 0 </w:t>
            </w:r>
          </w:p>
        </w:tc>
      </w:tr>
      <w:tr>
        <w:trPr>
          <w:trHeight w:val="30" w:hRule="atLeast"/>
        </w:trPr>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волокно хлопковое, нечесаное прочее</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5201 00 900 0</w:t>
            </w:r>
          </w:p>
        </w:tc>
      </w:tr>
      <w:tr>
        <w:trPr>
          <w:trHeight w:val="30" w:hRule="atLeast"/>
        </w:trPr>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волокно хлопковое, кардо- или гребнечесаное</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5203 00 000 0</w:t>
            </w:r>
          </w:p>
        </w:tc>
      </w:tr>
      <w:tr>
        <w:trPr>
          <w:trHeight w:val="30" w:hRule="atLeast"/>
        </w:trPr>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Обувь, головные уборы, зонты, солнцезащитные зонты, трости, трости-сиденья, хлысты, кнуты и их части; обработанные перья и изделия из них; искусственные цветы; изделия из человеческого волоса</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XII </w:t>
            </w:r>
          </w:p>
        </w:tc>
      </w:tr>
      <w:tr>
        <w:trPr>
          <w:trHeight w:val="30" w:hRule="atLeast"/>
        </w:trPr>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из камня, гипса, цемента, асбеста, слюды или аналогичных материалов; керамические изделия; стекло и изделия из него</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XIII </w:t>
            </w:r>
          </w:p>
        </w:tc>
      </w:tr>
      <w:tr>
        <w:trPr>
          <w:trHeight w:val="30" w:hRule="atLeast"/>
        </w:trPr>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Жемчуг природный или культивированный, драгоценные или полудрагоценные камни, драгоценные металлы, металлы, плакированные драгоценными металлами, и изделия из них; бижутерия; монеты</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XIV </w:t>
            </w:r>
          </w:p>
        </w:tc>
      </w:tr>
      <w:tr>
        <w:trPr>
          <w:trHeight w:val="30" w:hRule="atLeast"/>
        </w:trPr>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из серебра</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7106 10 000 0</w:t>
            </w:r>
          </w:p>
        </w:tc>
      </w:tr>
      <w:tr>
        <w:trPr>
          <w:trHeight w:val="30" w:hRule="atLeast"/>
        </w:trPr>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серебро (включая серебро с гальваническим покрытием из золота или платины) в необработанном виде в слитках с содержанием не менее 999 частей се</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7106 91 000 1</w:t>
            </w:r>
          </w:p>
        </w:tc>
      </w:tr>
      <w:tr>
        <w:trPr>
          <w:trHeight w:val="30" w:hRule="atLeast"/>
        </w:trPr>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серебро (включая серебро с гальваническим покрытием из золота или платины) в полуобработанном виде</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7106 92 000 0</w:t>
            </w:r>
          </w:p>
        </w:tc>
      </w:tr>
      <w:tr>
        <w:trPr>
          <w:trHeight w:val="30" w:hRule="atLeast"/>
        </w:trPr>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из золота, не используемого для чеканки монет</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7108 11 000 0</w:t>
            </w:r>
          </w:p>
        </w:tc>
      </w:tr>
      <w:tr>
        <w:trPr>
          <w:trHeight w:val="30" w:hRule="atLeast"/>
        </w:trPr>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золото в прочих полуобработанных формах - прутки, проволока и профили; пластины, листы и полосы толщиной более 0,15 мм, не считая любой основы</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7108 13 100 0</w:t>
            </w:r>
          </w:p>
        </w:tc>
      </w:tr>
      <w:tr>
        <w:trPr>
          <w:trHeight w:val="30" w:hRule="atLeast"/>
        </w:trPr>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Недрагоценные металлы и изделия из них</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XV </w:t>
            </w:r>
          </w:p>
        </w:tc>
      </w:tr>
      <w:tr>
        <w:trPr>
          <w:trHeight w:val="30" w:hRule="atLeast"/>
        </w:trPr>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плоский из железа или нелегированной стали шириной 600 мм или более, горячекатаный, неплакированный, без гальванического или другого покрытия</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w:t>
            </w:r>
          </w:p>
        </w:tc>
      </w:tr>
      <w:tr>
        <w:trPr>
          <w:trHeight w:val="30" w:hRule="atLeast"/>
        </w:trPr>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плоский из железа или нелегированной стали шириной 600 мм или более, холоднокатаный (обжатый в холодном состоянии), неплакированный, без гальванического или другого покрытия</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w:t>
            </w:r>
          </w:p>
        </w:tc>
      </w:tr>
      <w:tr>
        <w:trPr>
          <w:trHeight w:val="30" w:hRule="atLeast"/>
        </w:trPr>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плоский из железа или нелегированной стали шириной 600 мм или более, плакированный, с гальваническим или другим покрытием</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w:t>
            </w:r>
          </w:p>
        </w:tc>
      </w:tr>
      <w:tr>
        <w:trPr>
          <w:trHeight w:val="30" w:hRule="atLeast"/>
        </w:trPr>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плоский из железа или нелегированной стали шириной менее 600 мм, неплакированный, без гальванического или другого покрытия</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w:t>
            </w:r>
          </w:p>
        </w:tc>
      </w:tr>
      <w:tr>
        <w:trPr>
          <w:trHeight w:val="30" w:hRule="atLeast"/>
        </w:trPr>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плоский из железа или нелегированной стали шириной менее 600 мм, плакированный, с гальваническим или другим покрытием</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w:t>
            </w:r>
          </w:p>
        </w:tc>
      </w:tr>
      <w:tr>
        <w:trPr>
          <w:trHeight w:val="30" w:hRule="atLeast"/>
        </w:trPr>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медь нерафинированная, медные аноды для электролитического рафинирования</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7402 00 000 0</w:t>
            </w:r>
          </w:p>
        </w:tc>
      </w:tr>
      <w:tr>
        <w:trPr>
          <w:trHeight w:val="30" w:hRule="atLeast"/>
        </w:trPr>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катоды и секции катодов из меди рафинированной, необработанной</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7403 11 000 0</w:t>
            </w:r>
          </w:p>
        </w:tc>
      </w:tr>
      <w:tr>
        <w:trPr>
          <w:trHeight w:val="30" w:hRule="atLeast"/>
        </w:trPr>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медные сплавы (кроме лигатур, товарной позиции 7405) не обработанные прочие</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7403 29 000 0</w:t>
            </w:r>
          </w:p>
        </w:tc>
      </w:tr>
      <w:tr>
        <w:trPr>
          <w:trHeight w:val="30" w:hRule="atLeast"/>
        </w:trPr>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нелегированный необработанный</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7601 10 000 0</w:t>
            </w:r>
          </w:p>
        </w:tc>
      </w:tr>
      <w:tr>
        <w:trPr>
          <w:trHeight w:val="30" w:hRule="atLeast"/>
        </w:trPr>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свинец рафинированный необработанный</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7801 10 000 0 </w:t>
            </w:r>
          </w:p>
        </w:tc>
      </w:tr>
      <w:tr>
        <w:trPr>
          <w:trHeight w:val="30" w:hRule="atLeast"/>
        </w:trPr>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свинец необработанный, прочий</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7801 99 900 0</w:t>
            </w:r>
          </w:p>
        </w:tc>
      </w:tr>
      <w:tr>
        <w:trPr>
          <w:trHeight w:val="30" w:hRule="atLeast"/>
        </w:trPr>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цинк необработанный, нелегированный, содержащий по массе 99,99% или более цинка</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7901 11 000 0 </w:t>
            </w:r>
          </w:p>
        </w:tc>
      </w:tr>
      <w:tr>
        <w:trPr>
          <w:trHeight w:val="30" w:hRule="atLeast"/>
        </w:trPr>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сплавы цинковые, необработанные</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7901 20 000 0</w:t>
            </w:r>
          </w:p>
        </w:tc>
      </w:tr>
      <w:tr>
        <w:trPr>
          <w:trHeight w:val="30" w:hRule="atLeast"/>
        </w:trPr>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оборудование и механизмы; электротехническое оборудование; их части; звукозаписывающая и звуковоспроизводящая аппаратура, аппаратура для записи и воспроизведения телевизионного изображения и звука, их части и принадлежности</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XVI </w:t>
            </w:r>
          </w:p>
        </w:tc>
      </w:tr>
      <w:tr>
        <w:trPr>
          <w:trHeight w:val="30" w:hRule="atLeast"/>
        </w:trPr>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наземного транспорта, летательные аппараты, плавучие средства и относящиеся к транспорту устройства и оборудование</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XVII </w:t>
            </w:r>
          </w:p>
        </w:tc>
      </w:tr>
      <w:tr>
        <w:trPr>
          <w:trHeight w:val="30" w:hRule="atLeast"/>
        </w:trPr>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и аппараты оптические, фотографические, кинематографические, измерительные, контрольные, прецизионные, медицинские или хирургические; часы всех видов; музыкальные инструменты; их части и принадлежности</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XVIII </w:t>
            </w:r>
          </w:p>
        </w:tc>
      </w:tr>
      <w:tr>
        <w:trPr>
          <w:trHeight w:val="30" w:hRule="atLeast"/>
        </w:trPr>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Разные промышленные товары</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XX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приказу руководителя</w:t>
            </w:r>
            <w:r>
              <w:br/>
            </w:r>
            <w:r>
              <w:rPr>
                <w:rFonts w:ascii="Times New Roman"/>
                <w:b w:val="false"/>
                <w:i w:val="false"/>
                <w:color w:val="000000"/>
                <w:sz w:val="20"/>
              </w:rPr>
              <w:t>от 9 ноября 2021 года № 28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приказу</w:t>
            </w:r>
            <w:r>
              <w:br/>
            </w:r>
            <w:r>
              <w:rPr>
                <w:rFonts w:ascii="Times New Roman"/>
                <w:b w:val="false"/>
                <w:i w:val="false"/>
                <w:color w:val="000000"/>
                <w:sz w:val="20"/>
              </w:rPr>
              <w:t>Председателя Комитета</w:t>
            </w:r>
            <w:r>
              <w:br/>
            </w:r>
            <w:r>
              <w:rPr>
                <w:rFonts w:ascii="Times New Roman"/>
                <w:b w:val="false"/>
                <w:i w:val="false"/>
                <w:color w:val="000000"/>
                <w:sz w:val="20"/>
              </w:rPr>
              <w:t>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24 января 2020 года № 9</w:t>
            </w:r>
          </w:p>
        </w:tc>
      </w:tr>
    </w:tbl>
    <w:bookmarkStart w:name="z480" w:id="454"/>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w:t>
      </w:r>
      <w:r>
        <w:br/>
      </w:r>
      <w:r>
        <w:rPr>
          <w:rFonts w:ascii="Times New Roman"/>
          <w:b/>
          <w:i w:val="false"/>
          <w:color w:val="000000"/>
        </w:rPr>
        <w:t>"Отчет о деятельности товарной биржи" (индекс 1-биржа периодичность годовая)</w:t>
      </w:r>
    </w:p>
    <w:bookmarkEnd w:id="454"/>
    <w:bookmarkStart w:name="z481" w:id="455"/>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общегосударственного статистического наблюдения "Отчет о деятельности товарной биржи" (индекс 1-биржа, периодичность годовая) (далее – Инструкция), разработана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12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"Отчет о деятельности товарной биржи" (индекс 1-биржа, периодичность годовая) (далее – статистическая форма).</w:t>
      </w:r>
    </w:p>
    <w:bookmarkEnd w:id="455"/>
    <w:bookmarkStart w:name="z482" w:id="456"/>
    <w:p>
      <w:pPr>
        <w:spacing w:after="0"/>
        <w:ind w:left="0"/>
        <w:jc w:val="both"/>
      </w:pPr>
      <w:r>
        <w:rPr>
          <w:rFonts w:ascii="Times New Roman"/>
          <w:b w:val="false"/>
          <w:i w:val="false"/>
          <w:color w:val="000000"/>
          <w:sz w:val="28"/>
        </w:rPr>
        <w:t xml:space="preserve">
      2. В настоящей Инструкции используются понятия в значениях, определенных в </w:t>
      </w:r>
      <w:r>
        <w:rPr>
          <w:rFonts w:ascii="Times New Roman"/>
          <w:b w:val="false"/>
          <w:i w:val="false"/>
          <w:color w:val="000000"/>
          <w:sz w:val="28"/>
        </w:rPr>
        <w:t>Законе</w:t>
      </w:r>
      <w:r>
        <w:rPr>
          <w:rFonts w:ascii="Times New Roman"/>
          <w:b w:val="false"/>
          <w:i w:val="false"/>
          <w:color w:val="000000"/>
          <w:sz w:val="28"/>
        </w:rPr>
        <w:t xml:space="preserve"> Республики Казахстан "О товарных биржах", а также следующие определения:</w:t>
      </w:r>
    </w:p>
    <w:bookmarkEnd w:id="456"/>
    <w:bookmarkStart w:name="z483" w:id="457"/>
    <w:p>
      <w:pPr>
        <w:spacing w:after="0"/>
        <w:ind w:left="0"/>
        <w:jc w:val="both"/>
      </w:pPr>
      <w:r>
        <w:rPr>
          <w:rFonts w:ascii="Times New Roman"/>
          <w:b w:val="false"/>
          <w:i w:val="false"/>
          <w:color w:val="000000"/>
          <w:sz w:val="28"/>
        </w:rPr>
        <w:t>
      1) биржевой сделкой признается сделка, предметом которой является имущество, допущенное к обращению на бирже, и которая заключается на бирже участниками проводимых ею торгов в соответствии с законодательством Республики Казахстан о товарных биржах и правилами биржевой торговли;</w:t>
      </w:r>
    </w:p>
    <w:bookmarkEnd w:id="457"/>
    <w:bookmarkStart w:name="z484" w:id="458"/>
    <w:p>
      <w:pPr>
        <w:spacing w:after="0"/>
        <w:ind w:left="0"/>
        <w:jc w:val="both"/>
      </w:pPr>
      <w:r>
        <w:rPr>
          <w:rFonts w:ascii="Times New Roman"/>
          <w:b w:val="false"/>
          <w:i w:val="false"/>
          <w:color w:val="000000"/>
          <w:sz w:val="28"/>
        </w:rPr>
        <w:t>
      2) биржевая торговля – предпринимательская деятельность по реализации биржевых товаров, нестандартизированных товаров, осуществляемая на товарной бирже путем проведения биржевых торгов в электронной форме, регистрации и оформления сделок;</w:t>
      </w:r>
    </w:p>
    <w:bookmarkEnd w:id="458"/>
    <w:bookmarkStart w:name="z485" w:id="459"/>
    <w:p>
      <w:pPr>
        <w:spacing w:after="0"/>
        <w:ind w:left="0"/>
        <w:jc w:val="both"/>
      </w:pPr>
      <w:r>
        <w:rPr>
          <w:rFonts w:ascii="Times New Roman"/>
          <w:b w:val="false"/>
          <w:i w:val="false"/>
          <w:color w:val="000000"/>
          <w:sz w:val="28"/>
        </w:rPr>
        <w:t>
      3) биржевые торги – процесс, проводимый в рамках правил биржевой торговли, направленный на совершение сделок по биржевым товарам, нестандартизированным товарам на основе электронных заявок, поданных в электронную торговую систему товарной биржи, обеспечивающую автоматизацию процесса заключения биржевых сделок;</w:t>
      </w:r>
    </w:p>
    <w:bookmarkEnd w:id="459"/>
    <w:bookmarkStart w:name="z486" w:id="460"/>
    <w:p>
      <w:pPr>
        <w:spacing w:after="0"/>
        <w:ind w:left="0"/>
        <w:jc w:val="both"/>
      </w:pPr>
      <w:r>
        <w:rPr>
          <w:rFonts w:ascii="Times New Roman"/>
          <w:b w:val="false"/>
          <w:i w:val="false"/>
          <w:color w:val="000000"/>
          <w:sz w:val="28"/>
        </w:rPr>
        <w:t>
      4) биржевой товар – стандартизированный однородный товар, включенный в Единую товарную номенклатуру внешнеэкономической деятельности Евразийского экономического союза, единицы которого идентичны во всех отношениях, имеют сходные характеристики и состоят из схожих компонентов, что позволяет им выполнять те же функции, обладающие свойством полной взаимозаменяемости партий от различных производителей, а также срочный контракт;</w:t>
      </w:r>
    </w:p>
    <w:bookmarkEnd w:id="460"/>
    <w:bookmarkStart w:name="z487" w:id="461"/>
    <w:p>
      <w:pPr>
        <w:spacing w:after="0"/>
        <w:ind w:left="0"/>
        <w:jc w:val="both"/>
      </w:pPr>
      <w:r>
        <w:rPr>
          <w:rFonts w:ascii="Times New Roman"/>
          <w:b w:val="false"/>
          <w:i w:val="false"/>
          <w:color w:val="000000"/>
          <w:sz w:val="28"/>
        </w:rPr>
        <w:t>
      5) режим двойного встречного аукциона – режим торговли, при котором биржевые сделки заключаются анонимно в результате конкуренции продавцов и покупателей, а цена на биржевой или нестандартизированный товар устанавливается на уровне равновесия спроса и предложения;</w:t>
      </w:r>
    </w:p>
    <w:bookmarkEnd w:id="461"/>
    <w:bookmarkStart w:name="z488" w:id="462"/>
    <w:p>
      <w:pPr>
        <w:spacing w:after="0"/>
        <w:ind w:left="0"/>
        <w:jc w:val="both"/>
      </w:pPr>
      <w:r>
        <w:rPr>
          <w:rFonts w:ascii="Times New Roman"/>
          <w:b w:val="false"/>
          <w:i w:val="false"/>
          <w:color w:val="000000"/>
          <w:sz w:val="28"/>
        </w:rPr>
        <w:t>
      6) режим стандартного аукциона – режим торговли, при котором биржевые сделки по нестандартизированным товарам заключаются в ходе аукциона на понижение или повышение по наилучшей цене для покупателя (продавца) – инициатора аукциона;</w:t>
      </w:r>
    </w:p>
    <w:bookmarkEnd w:id="462"/>
    <w:bookmarkStart w:name="z489" w:id="463"/>
    <w:p>
      <w:pPr>
        <w:spacing w:after="0"/>
        <w:ind w:left="0"/>
        <w:jc w:val="both"/>
      </w:pPr>
      <w:r>
        <w:rPr>
          <w:rFonts w:ascii="Times New Roman"/>
          <w:b w:val="false"/>
          <w:i w:val="false"/>
          <w:color w:val="000000"/>
          <w:sz w:val="28"/>
        </w:rPr>
        <w:t>
      7) спот-товар – товар, находящийся на складе с немедленной поставкой или с поставкой его в будущем;</w:t>
      </w:r>
    </w:p>
    <w:bookmarkEnd w:id="463"/>
    <w:bookmarkStart w:name="z490" w:id="464"/>
    <w:p>
      <w:pPr>
        <w:spacing w:after="0"/>
        <w:ind w:left="0"/>
        <w:jc w:val="both"/>
      </w:pPr>
      <w:r>
        <w:rPr>
          <w:rFonts w:ascii="Times New Roman"/>
          <w:b w:val="false"/>
          <w:i w:val="false"/>
          <w:color w:val="000000"/>
          <w:sz w:val="28"/>
        </w:rPr>
        <w:t>
      8) товарной биржей является юридическое лицо, созданное в организационно-правовой форме акционерного общества, осуществляющее организационное и техническое обеспечение торгов путем их непосредственного проведения с использованием торговой системы товарной биржи;</w:t>
      </w:r>
    </w:p>
    <w:bookmarkEnd w:id="464"/>
    <w:bookmarkStart w:name="z491" w:id="465"/>
    <w:p>
      <w:pPr>
        <w:spacing w:after="0"/>
        <w:ind w:left="0"/>
        <w:jc w:val="both"/>
      </w:pPr>
      <w:r>
        <w:rPr>
          <w:rFonts w:ascii="Times New Roman"/>
          <w:b w:val="false"/>
          <w:i w:val="false"/>
          <w:color w:val="000000"/>
          <w:sz w:val="28"/>
        </w:rPr>
        <w:t>
      9) фьючерсная сделка – биржевая сделка, объектом которой является фьючерс.</w:t>
      </w:r>
    </w:p>
    <w:bookmarkEnd w:id="465"/>
    <w:bookmarkStart w:name="z492" w:id="466"/>
    <w:p>
      <w:pPr>
        <w:spacing w:after="0"/>
        <w:ind w:left="0"/>
        <w:jc w:val="both"/>
      </w:pPr>
      <w:r>
        <w:rPr>
          <w:rFonts w:ascii="Times New Roman"/>
          <w:b w:val="false"/>
          <w:i w:val="false"/>
          <w:color w:val="000000"/>
          <w:sz w:val="28"/>
        </w:rPr>
        <w:t>
      3. В разделе 3 указывается объҰм выставленных на торги товаров по первоначально заявленной стоимости, оборот товарной биржи по совершҰнным сделкам, а также число заключҰнных сделок в разрезе биржевых товаров.</w:t>
      </w:r>
    </w:p>
    <w:bookmarkEnd w:id="466"/>
    <w:bookmarkStart w:name="z493" w:id="467"/>
    <w:p>
      <w:pPr>
        <w:spacing w:after="0"/>
        <w:ind w:left="0"/>
        <w:jc w:val="both"/>
      </w:pPr>
      <w:r>
        <w:rPr>
          <w:rFonts w:ascii="Times New Roman"/>
          <w:b w:val="false"/>
          <w:i w:val="false"/>
          <w:color w:val="000000"/>
          <w:sz w:val="28"/>
        </w:rPr>
        <w:t>
      Перечень биржевых товаров заполняется в соответствии с Приложением к статистической форме.</w:t>
      </w:r>
    </w:p>
    <w:bookmarkEnd w:id="467"/>
    <w:bookmarkStart w:name="z494" w:id="468"/>
    <w:p>
      <w:pPr>
        <w:spacing w:after="0"/>
        <w:ind w:left="0"/>
        <w:jc w:val="both"/>
      </w:pPr>
      <w:r>
        <w:rPr>
          <w:rFonts w:ascii="Times New Roman"/>
          <w:b w:val="false"/>
          <w:i w:val="false"/>
          <w:color w:val="000000"/>
          <w:sz w:val="28"/>
        </w:rPr>
        <w:t xml:space="preserve">
      4. При отсутствии деятельности в отчетный период респондент не позднее даты окончания самого раннего из сроков представления статистических форм за данный отчетный период, указанных в утвержденном Графике представления респондентами первичных статистических данных по общегосударственным статистическим наблюдениям на соответствующий год представляет Уведомление об отсутствии деятельности в порядке, установленном </w:t>
      </w:r>
      <w:r>
        <w:rPr>
          <w:rFonts w:ascii="Times New Roman"/>
          <w:b w:val="false"/>
          <w:i w:val="false"/>
          <w:color w:val="000000"/>
          <w:sz w:val="28"/>
        </w:rPr>
        <w:t>Правилами</w:t>
      </w:r>
      <w:r>
        <w:rPr>
          <w:rFonts w:ascii="Times New Roman"/>
          <w:b w:val="false"/>
          <w:i w:val="false"/>
          <w:color w:val="000000"/>
          <w:sz w:val="28"/>
        </w:rPr>
        <w:t xml:space="preserve"> представления респондентами первичных статистических данных, утвержденных приказом Председателя Агентства Республики Казахстан по статистике от 9 июля 2010 года № 173 (зарегистрированным в Реестре государственной регистрации нормативных правовых актов № 6459).</w:t>
      </w:r>
    </w:p>
    <w:bookmarkEnd w:id="468"/>
    <w:bookmarkStart w:name="z495" w:id="469"/>
    <w:p>
      <w:pPr>
        <w:spacing w:after="0"/>
        <w:ind w:left="0"/>
        <w:jc w:val="both"/>
      </w:pPr>
      <w:r>
        <w:rPr>
          <w:rFonts w:ascii="Times New Roman"/>
          <w:b w:val="false"/>
          <w:i w:val="false"/>
          <w:color w:val="000000"/>
          <w:sz w:val="28"/>
        </w:rPr>
        <w:t>
      5. Представление данной статистической формы осуществляется в электронном виде или на бумажном носителе. Заполнение статистической формы в электронном виде осуществляется через "Кабинет респондента" (https://cabinet.stat.gov.kz/), размещенном на интернет-ресурсе Бюро национальной статистики Агентства по стратегическому планированию и реформам Республики Казахстан, в режиме он-лайн.</w:t>
      </w:r>
    </w:p>
    <w:bookmarkEnd w:id="469"/>
    <w:bookmarkStart w:name="z496" w:id="470"/>
    <w:p>
      <w:pPr>
        <w:spacing w:after="0"/>
        <w:ind w:left="0"/>
        <w:jc w:val="both"/>
      </w:pPr>
      <w:r>
        <w:rPr>
          <w:rFonts w:ascii="Times New Roman"/>
          <w:b w:val="false"/>
          <w:i w:val="false"/>
          <w:color w:val="000000"/>
          <w:sz w:val="28"/>
        </w:rPr>
        <w:t>
      Примечание: х – данная позиция не подлежит заполнению.</w:t>
      </w:r>
    </w:p>
    <w:bookmarkEnd w:id="470"/>
    <w:bookmarkStart w:name="z497" w:id="471"/>
    <w:p>
      <w:pPr>
        <w:spacing w:after="0"/>
        <w:ind w:left="0"/>
        <w:jc w:val="both"/>
      </w:pPr>
      <w:r>
        <w:rPr>
          <w:rFonts w:ascii="Times New Roman"/>
          <w:b w:val="false"/>
          <w:i w:val="false"/>
          <w:color w:val="000000"/>
          <w:sz w:val="28"/>
        </w:rPr>
        <w:t>
      6. Арифметико-логический контроль: раздел 3 графа 2 ≥ ∑ граф 3 и 5; графа 3 ≥ графе 4; графа 6 ≥ графе 7; графа 7 ≥ ∑ граф 8 и 10; графа 8 ≥ графе 9. раздел 4 строка 1 = ∑ строк 1.1 и 1.2; Контроль между разделами: строка 1 графы 7 раздела 3 = строке 1 графы 1 раздела 4.</w:t>
      </w:r>
    </w:p>
    <w:bookmarkEnd w:id="47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