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ea47" w14:textId="f07e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республиканского значения Астана – Павлодар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ноября 2021 года № 584. Зарегистрирован в Министерстве юстиции Республики Казахстан 11 ноября 2021 года № 25108.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"Астана – Павлодар" километр (далее – км) 16+000 – км 1367+000 автомобильной дороги общего пользования республиканского значения I-а категории "Астана – Ерейментау – Шидерты", автомобильной дороги общего пользования республиканского значения, I-а категории "Кызылорда – Павлодар – Успенка – граница Российской Федерации"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республиканского значения "Астана – Кабанбай батыра – Киевка – Темиртау", участок "Темиртау – Актау" автомобильной дороги республиканского значения "Бастау – Актау – Темиртау", участок "Актау – Ульяновский" автомобильной дороги республиканского значения "Караганды – Аягоз – Бугаз", автомобильная дорога республиканского значения "Калкаман – Баянауыл – Умуткер – Ульяновский", автомобильная дорога областного значения "Беловка – Калкаман", участок "Беловка – Ленинский" автомобильной дороги республиканского значения "Ленинский – Аксу – Коктобе – Большой Акжар – Курчатов", автомобильная дорога республиканского значения "Мостовой переход через реку Иртыш";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16+000 конечный пункт платной дороги (участка) – км 1367+000;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I-а,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4 полосы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375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584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Бозшаколь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Торт-Кудук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197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195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Сарадыр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173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Сайдалы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158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126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Стаханово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Спутник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584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Павлодар" километр (далее – км) 16+000 – км 1367+000 автомобильной дороги общего пользования республиканского значения I-а категории "Астана – Ерейментау – Шидерты", автомобильной дороги общего пользования республиканского значения I-а категории "Кызылорда – Павлодар – Успенка – граница Российской Федерации":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16+000 – 39+000 (23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39+000 – 73+275 (34 км 275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73+275 – 160+050 (86 км 775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160+050 – 198+436 (38 км 386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198+436 – 230+000 (31 км 564 метра)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259+000 – 1262+410 (56 км 410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1262+410 – 1275+410 (13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1275+410 – 1306+200 (30 км 790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1306+200 – 1318+200 (12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1318+200 – 1367+000 (48 км 800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(375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1,4247</w:t>
            </w:r>
          </w:p>
        </w:tc>
      </w:tr>
    </w:tbl>
    <w:bookmarkStart w:name="z1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грузоподъемностью автопоезда до 10 т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0,1538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0,5804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0,2567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0,2111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0,0869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0,2059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0,3264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2,5081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3,5699</w:t>
            </w:r>
          </w:p>
        </w:tc>
      </w:tr>
    </w:tbl>
    <w:bookmarkStart w:name="z2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60"/>
    <w:bookmarkStart w:name="z2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3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329" w:id="7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5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Кенетколь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Сайдалы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Торт-Кудук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Спутник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