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cf7d" w14:textId="e18c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участка автомобильной дороги республиканского значения Конаев – Талдыкорган на платной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10 ноября 2021 года № 586. Зарегистрирован в Министерстве юстиции Республики Казахстан 11 ноября 2021 года № 25109.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"Об автомобильных дорогах"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"Конаев – Талдыкорган" километр (далее – км) 67+000 – км 253+000 автомобильной дороги общего пользования республиканского значения І-б категории "Алматы – Усть-Каменогорск – Шемонаиха – граница Российской Федераций (с обходом Сарканд, Аягоз и подъездом к перевалу Мукры)" (далее – платная дорога (участок)) используется на платной основе;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проезд может осуществляться по альтернативной дороге: участок Алматы – Кокпек – Коктал автомобильной дороги республиканского значения граница Республики Узбекистан (на Ташкент) – Шымкент – Тараз – Алматы – Хоргос через Кокпек, Коктал, Кайнар, участок Коктал – Байгазы автомобильной дороги республиканского значения Сарыозек – Коктал, участок Байгазы – Когалы – Карабулак – Талдыкорган автомобильной дороги областного значения Когалы – Коксу – Карабулак;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начальный пункт платной дороги (участка) – км 67+000, конечный пункт платной дороги (участка) – км 253+000;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перечень пересечений платной дороги (участка) с другими автомобильными дорогами и примыканий к другим автомобильным дорогам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техническая классификация платной дороги (участка) – категория І-б, основные параметры платной дороги (участка):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 полосы проезда по автомобильной дороге – не менее 3,75 метра;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полос движения по автомобильной дороге – 2 полосы в обоих направлениях;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протяженность платной дороги (участка) – 186 км;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проезд по платной автомобильной дороге (участку)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перечень прилегающих населенных пунктов, не имеющих альтернативного проезда по другой автомобильной дороге,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срок использования платной дороги (участка) на платной основе – 20 лет.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приказом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автомобильных дорог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586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пересечений платной дороги (участка) с другими автомобильными дорогами и примыканий к другим автомобильным дорогам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пересечений и примыканий км + метров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 по предназначенному пересечению и примыканию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село Баканас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Зона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169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177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Желдикара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204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3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котеджный городок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586</w:t>
            </w:r>
          </w:p>
        </w:tc>
      </w:tr>
    </w:tbl>
    <w:bookmarkStart w:name="z5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проезд по платной автомобильной дороге (участку)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транспорта РК от 09.01.2025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"Конаев – Талдыкорган" километр (далее – км) 67+000 – км 253+000 автомобильной дороги общего пользования республиканского значения І-б категории "Алматы - Усть-Каменогорск - Шемонаиха - граница Российской Федераций (с обходом Сарканд, Аягоз и подъездом к перевалу Мукры)":</w:t>
      </w:r>
    </w:p>
    <w:bookmarkEnd w:id="21"/>
    <w:bookmarkStart w:name="z5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месячный расчетный показатель (далее - МРП)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16 мест и грузовые автомобили грузоподъемностью до 2,5 тонны (далее - 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до 32 мест и грузовые автомобили грузоподъемностью до 5,5 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67+000 - 84+400 (17 км 400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84+400 - 122+750 км (38 км 350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122+750 - 188+300 км - (65 км 550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188+300 - км 234+050 (45 км 750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 234+050 - 253+000 - (18 км 950 метров)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весь маршрут в одном направлении (186 км)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0,7069</w:t>
            </w:r>
          </w:p>
        </w:tc>
      </w:tr>
    </w:tbl>
    <w:bookmarkStart w:name="z13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Автобусы свыше 32 мест и грузовые автомобили грузоподъемностью автопоезда до 10 т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от 10 т до 15 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Грузовые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Пост.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0,1163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0,2563</w:t>
            </w:r>
          </w:p>
          <w:bookmarkEnd w:id="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0,4381</w:t>
            </w:r>
          </w:p>
          <w:bookmarkEnd w:id="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0,3058</w:t>
            </w:r>
          </w:p>
          <w:bookmarkEnd w:id="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0,1267</w:t>
            </w:r>
          </w:p>
          <w:bookmarkEnd w:id="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1,2432</w:t>
            </w:r>
          </w:p>
          <w:bookmarkEnd w:id="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1,7714</w:t>
            </w:r>
          </w:p>
        </w:tc>
      </w:tr>
    </w:tbl>
    <w:bookmarkStart w:name="z19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Предусматриваются следующие виды абонементов для местного автотранспорта в зависимости от типа автотранспортного средства и грузоподъемности:</w:t>
      </w:r>
    </w:p>
    <w:bookmarkEnd w:id="49"/>
    <w:bookmarkStart w:name="z1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месяц (30 календарных дней):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16 мест и грузовые автомобили грузоподъемностью до 2,5 тонны (далее - 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автомобили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автомобили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МРП</w:t>
            </w:r>
          </w:p>
        </w:tc>
      </w:tr>
    </w:tbl>
    <w:bookmarkStart w:name="z22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год (365 календарных дней):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автотранспортного средства</w:t>
            </w:r>
          </w:p>
          <w:bookmarkEnd w:id="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16 мест и грузовые автомобили грузоподъемностью до 2,5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до 32 мест и грузовые автомобили грузоподъемностью до 5,5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Автобусов свыше 32 мест и грузовые автомобили грузоподъемностью автопоезда до 10 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от 10 т до 15 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Грузовых автомобилей грузоподъемностью свыше 15 т, в том числе с прицепами, седельные тягачи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абонентской платы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МРП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МРП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МРП</w:t>
            </w:r>
          </w:p>
        </w:tc>
      </w:tr>
    </w:tbl>
    <w:p>
      <w:pPr>
        <w:spacing w:after="0"/>
        <w:ind w:left="0"/>
        <w:jc w:val="both"/>
      </w:pPr>
      <w:bookmarkStart w:name="z248" w:id="64"/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МРП - месячный расчетный показатель;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км - километр;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- тонна.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2021 года № 586</w:t>
            </w:r>
          </w:p>
        </w:tc>
      </w:tr>
    </w:tbl>
    <w:bookmarkStart w:name="z5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прилегающих населенных пунктов, не имеющих альтернативного проезда по другой автомобильной дороге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индустрии и инфраструктурного развития РК от 09.12.2022 </w:t>
      </w:r>
      <w:r>
        <w:rPr>
          <w:rFonts w:ascii="Times New Roman"/>
          <w:b w:val="false"/>
          <w:i w:val="false"/>
          <w:color w:val="ff0000"/>
          <w:sz w:val="28"/>
        </w:rPr>
        <w:t>№ 702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город Капшагай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Конаев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село Баканас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Зона отдыха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Шенгельды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Жоламан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Карашокы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развязка 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Сарыозек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Желдикара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Мукры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Акшатоган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Балпык би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 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Алдабергенова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Бактыбай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3 отделение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котеджный городок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